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51dd" w14:textId="edd5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Нысанбаеве Е.Н.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Нысанбаева Ерлана Нуралиевича вице-министром сельского хозяйства Республики Казахстан, освободив от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