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c204" w14:textId="c05c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2014 года № 912.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года №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2007 года № 725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нефтегазовой и энергетической отраслей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"Фонд национального благосостояния "Самрук-Казына"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Казахстанской ассоциации организаций нефтегазового и энергетического комплекса "KazEnergy"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"Национальная компания "КазМунайГаз"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"Казахстанская компания по управлению электрическими сетями "KEGOC"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управляющий директор акционерного общества "Фонд национального благосостояния "Самрук-Казына"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правления акционерного общества "Самрук-Энерго"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