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f2e2" w14:textId="b61f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национальной экономики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1106667369 (один миллиард сто шесть миллионов шестьсот шестьдесят семь тысяч триста шестьдесят девять) тенге для перечисления акимату Атырауской области в виде целевых трансфертов на развитие для завершения 14 приостановленных, социально значимых объектов Атырауской области, ранее реализованных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 бұлақ», но не завершенных строительством, согласно прилагаемому перечню инвестиционных проектов».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24.11.2014 </w:t>
      </w:r>
      <w:r>
        <w:rPr>
          <w:rFonts w:ascii="Times New Roman"/>
          <w:b w:val="false"/>
          <w:i w:val="false"/>
          <w:color w:val="000000"/>
          <w:sz w:val="28"/>
        </w:rPr>
        <w:t>№ 1225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2014 года № 885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инвестиционных проектов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8113"/>
        <w:gridCol w:w="4608"/>
      </w:tblGrid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в разъезде Д. Нурпеисовой Курмангазинского района Атырауской области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26277119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в селе Кадырка Курмангазинского района Атырауской области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73387479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водоочистных сооружений в селе Ганюшкино Курмангазинского района Атырауской области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78558126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водоочистных сооружений в селе Жумекен Курмангазинского района Атырауской области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106818632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водоочистных сооружений и водопроводных сетей в селе Шортанбай Курмангазинского района Атырауской области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59821879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с водопроводными сетями в селах Шестой, Каспий Курмангазинского района Атырауской области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40086904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на разъезде Афанасьева Курмангазинского района Атырауской области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40307785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водоочистных сооружений в селе Есбол Индерского района Атырауской области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82111445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водоочистных сооружений и водопроводных сетей в селе Бейбарыс Махамбетского района Атырауской области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водоочистных сооружений и водопроводных сетей в селе Сарайчик Махамбетского района Атырауской области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118179000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водоочистных сооружений и водопроводных сетей в селе Акжайык Махамбетского района Атырауской области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60289000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водоочистных сооружений в селе Махамбет Махамбетского района Атырауской области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113687000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водоочистных сооружений и водопроводных сетей в селе Талдыкол Махамбетского района Атырауской области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118179000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водоочистных сооружений и водопроводных сетей в селе Есбол Махамбетского района Атырауской области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80512000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1106667369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