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1a76" w14:textId="0d01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июня 2005 года № 607 "Вопросы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881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 Казахстан» (САПП Республики Казахстан, 2005 г., № 25, ст. 311)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3),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2014 года № 881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2005 года № 607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 Министерстве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Министерство внутренних дел Республики Казахстан (далее – Министерство) является государственным органом Республики Казахстан, осуществляющим руководство системой органов внутренних дел Республики Казахстан, а также в пределах, предусмотренных законодательством, межотраслевую координацию в сфере борьбы с преступностью, охраны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территориальные органы в областях, городах Астане и Алматы, районах, городах, районах в городах и на транспорте, а также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Главное командование Национальной гвардии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Комитет уголовно-исполнительной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Комитет административной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Комитет по борьбе с наркобизнесом и контролю за оборотом наркотиков;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Комитет криминальной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Следственный комитет.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по вопросам своей компетенции в установленном законодательством порядке принимает решения, оформляемые приказами Министра внутренних дел,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Юридический адрес Министерства: 010010, Республика Казахстан, город Астана, проспект Тәуелсіздік,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«Министерство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Положение является учредительным документом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Министерства осуществляется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2. Миссия, основные задачи, функции, права и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Миссия Министерства – защита жизни, здоровья, прав и свобод человека и гражданина, интересов общества и государства от противоправных посягательств.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исполнение уголовных наказаний и административных взысканий.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 предложения по формированию государственной политики в сферах профилактики правонарушений, охраны общественного порядка, борьбы с преступностью, исполнения уголовных наказаний и административных взысканий;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реализацию государственной политики в сфере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реализацию государственной политики в сфере оборота гражданского и служебного оружия и патронов к 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обеспечивает реализацию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реализацию государственной политики в области гражданства, миграции населения и беженцев;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реализацию единой государственной кадровой политики в системе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руководство подразделениями специального назначения органов внутренних дел и Национальной гвардии Республики Казахстан, а также обеспечивает их постоянную боевую и оперативную готовность;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организационное руководство по проведению общереспубликанских и региональных оперативно-розыскных и профилактических мероприятий по вопросам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руководство деятельностью криминальной, административной полиции и иных служб органов внутренних дел, Национальной гвардии Республики Казахстан, уголовно-исполнительной системы, военно-следственных органов, Представительства Министерства в городе Байконыре и подразделений органов внутренних дел на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порядок взаимодействия криминальной, административной полиции и иных служб полиции, а также Национальной гвардии Республики Казахстан, военно-следственных органов, Представительства Министерства в городе Байконыре, органов внутренних дел на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координацию и планирование деятельности единой системы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координацию и ведомственный контроль деятельности органов и подразделений внутренних дел Республики Казахстан, Национальной гвардии Республики Казахстан, военно-следственных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организует обеспечение режима чрезвычайного и военного положения, в случае их введения на территории Республики Казахстан или отдельных ее местностях, а также при проведении мероприятий по ликвидации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организует охрану общественного порядка при ликвидации последствий аварий, пожаров, стихийных бедствий и при других чрезвычайных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обеспечивает оперативное управление силами и средствами при совершении тяжких преступлений, массовых беспорядках, стихийных бедствиях и других чрезвычайных происшествиях;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организует мероприятия по переводу органов внутренних дел в высшую степень боевой готовности к отражению агрессии и оперативно-служебной готовности при чрезвычайной ситуации в мирное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обеспечивает непрерывный сбор оперативной информации и комплексного анализа криминогенной обстановки в регионах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организует специальные и военные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разрабатывает меры по мобилизационной подготовке органов внутренних дел, повышению устойчивости их работы при возникновении чрезвычайных ситуаций в мирное и военное время, обеспечению постоянной готовности к полной и своевременной мобилизации специальных подразделений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информирует Президента и Правительство Республики Казахстан, государственные органы о состоянии борьбы с преступностью, охраны общественного порядка в республике;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разрабатывает меры, направленные на совершенствование охраны общественного порядка, профилактику правонарушений и преступлений,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определяет приоритетные направления, организует и осуществляет международное сотрудничество в сфере борьбы с преступностью, охраны общественного порядка, и по иным вопросам, отнесенным к ведению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обеспечивает создание и функционирование республиканской информационной системы в области охраны общественного порядка и борьбы с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разрабатывает типовой паспорт антитеррористической защищенности объектов, уязвимых в террористическом отношении;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разрабатывает типовые учебные программы и типовые учебные планы по подготовке и повышению квалификации работников, занимающих должность руководителя и охранника в частной охранной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разрабатывает Инструкцию по организации деятельности подразделений органов внутренних дел по контролю в сфере оборота гражданского и служебного оружия;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разрабатывает Инструкцию по организации деятельности подразделений по делам несовершеннолетних органов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разрабатывает Инструкцию по организации работы подразделений органов внутренних дел Республики Казахстан по защите женщин от насилия;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разрабатывает Правила о порядке взаимодействия подразделений органов внутренних дел Республики Казахстан по осуществлению учета лиц, освобожденных из мест лишения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разрабатывает Правила по организации деятельности участковых инспекторов полиции, ответственных за организацию работы участкового пункта полиции, участковых инспекторов полиции и их помощников;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разрабатывает меры по предупреждению и пресечению дорожно-транспортных происшествий;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разрабатывает и утверждает формы и образцы бланков водительских удостоверений, свидетельства о регистрации транспортных средств, государственных регистрационных номерных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утверждает порядок аккредитации профессиональных объединений по подготовке водителей транспортных средств, правила формирования и осуществления деятельности квалификационной комиссии, порядок проведения аттестации кандидатов в преподаватели, мастера производственного обучения и мастера обучения вождения во время образовательного процесса по подготовке водителей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проводит аккредитацию и ведет реестр профессиональных объединений по подготовке водителей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осуществляет межотраслевую координацию деятельности государственных органов в сфере дорожного движения и обеспечения его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утверждает перечень, формы и периодичность представления отчетности профессиональными объединениями и учебными организациями по подготовке водителей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разрабатывает правила дорожного движения, основные положения по допуску транспортных средств к эксплуатации, перечень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разрабатывает правила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разрабатывает правила направления для освидетельствования на состояние опьянения, освидетельствования на состояние опьянения и оформления его результатов;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разрабатывает правила подготовки водителей механических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определяет порядок представления и представление данных по идентификационному номеру транспортного средства банкам и организациям, осуществляющим отдельные виды банковских операций для исполнения ими обязанностей, предусмотренных налоговым законодательством Республики Казахстан, по согласованию с Национальным Банком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разрабатывает порядок проведения профилактических мероприятий и обеспечивает правовое просвещение и информирование населения по вопросам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определяет порядок, формы и виды привлечения граждан к мероприятиям по обеспечению общественного порядка, не связанным с контрольными и надзорными функциями;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утверждает образец удостоверения и символику эмблемы для граждан, участвующих в обеспечении общественного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осуществляет выдачу в порядке, определяемом Правительством Республики Казахстан, заключения на соответствие гражданского и служебного оружия и патронов к нему криминалистическим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осуществляет оперативно-криминалистическую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разрабатывает правила осуществления оперативно-криминалистической деятельности в органах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отбирает биологические, одорологические и другие образцы, фотографирует, дактилоскопирует, производит звукозапись, кино- и видеосъемку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49) утверждает Правила организации несения службы специализированных охранных подразделений органов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50) представляет Правительству Республики Казахстан предложения по нормам потребности Республики Казахстан в наркотических средствах, психотропных веществах и прекурсорах для утверждения международных квот для Республики Казахстан Международным комитетом Организации Объединенных Наций по контролю над наркотиками;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51) осуществляет межведомственную координацию деятельности государственных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53) разрабатывает совместно с компетентными государственными органами предложения по нормам потребности Республики Казахстан в наркотических средствах, психотропных веществах и прекурсорах для утверждения международных квот для Республики Казахстан Международным комитетом Организации Объединенных Наций по контролю над наркотиками;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54) прогнозирует совместно с уполномоченными органами Республики Казахстан масштабы всех видов оборота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55) анализирует состояние и тенденции развития наркоситуации в Республике Казахстан,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координирует совместно с уполномоченными органами научные исследования в сфере оборота наркотических средств, психотропных веществ, прекурсоров и противодействия их незаконному обороту и злоупотреблению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57) разрабатывает образцы, порядок оформления, выдачи, замены, сдачи, изъятия и уничтожения документов, удостоверяющих личность: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58) утверждает образцы проездного документа беженцев и порядок его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59)утверждает порядок регистрации и рассмотрения ходатайства о присвоении статуса беженца, образцов свидетельства лица, ищущего убежище;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60) оказывает содействие в пределах своей компетенции лицу, признанному беженцем, в получении информации о родственниках, проживающих в стране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создает комиссию по осуществлению процедуры присвоения, продления, лишения и прекращения статуса беженца, а также разрабатывает и утверждает ее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62) обеспечивает соблюдение прав лиц, ищущих убежище, и беженцев;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63) совместно с Комитетом национальной безопасности Республики Казахстан администрирует единую информационную систему по контролю за въездом, пребыванием и выездом иностранцев и лиц без гражданства;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иных правонарушителей, а также выяснении и проверке обстоятельств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66) информирует Пограничные службы Комитета национальной безопасности Республики Казахстан о состоянии правопорядка в пограничном пространстве, лицах, покинувших место жительства при неизвестных обстоятельствах, преступных группах и лицах, имеющих противоправные устремления в отношении Государственной границы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67) по представлению Пограничной службы Комитета национальной безопасности Республики Казахстан временно ограничивает или запрещает доступ граждан Республики Казахстан, иностранцев и лиц без гражданства, в том числе беженцев, на отдельные участки местности или объекты, расположенные в пограничном пространстве;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проводит аттестацию сотрудников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69) разрабатывает правила прохождения компьютерного тестирования и нормативы по физической и огневой подготовке по итогам учебного года для определения уровня профессиональной служебной подготовки, правовой культуры и способности работать с гражданами сотрудников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70) разрабатывает Правила организации мер безопасности при получении и сдаче табельного оружия, а также при обращении с оружием и боеприпасами во время несения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71) разрабатывает правила присвоения, повышения, подтверждения, снижения и снятия классной квалификации сотрудников и военнослужащих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72) организует подготовку и обучение кадров для системы органов внутренних дел, определяет потребность в кадрах и порядок распределения выпускников организаций образования Министерства в подразделения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73) разрабатывает и утверждает структуры и штаты, в том числе типовые, штатные нормативы, нормативы нагрузки сотрудников и работников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74) разрабатывает и утверждает номенклатуру должностей, квалификационные требования к категориям должностей в органах внутренних дел, перечень должностей, замещаемых на конкурсной основе, условия и порядок проведения конкурса и стажировки при поступлении на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75) разрабатывает Правила организации научно-исследовательской деятельности в системе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76) обеспечивает защиту государственных секретов, ведомственный контроль за соблюдением режима секретности в органах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77) в пределах своей компетенции распоряжается сведениями, составляющими государственные секреты Республики Казахстан, и утверждает перечни сведений, подлежащих засекречиванию в системе органов внутренних дел, а также служебных сведений ограниченного распространения;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78) обеспечивает функционирование единой государственной системы делопроизводства в органах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79) организует финансовое, материально-техническое и медицинское обеспечение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80) осуществляет внутренний государственный финансовый контроль центрального аппарата, органов и подразделений внутренних дел, организаций, находящихся в ведении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81) осуществляет правовое обеспечение системы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82) разрабатывает и утверждает нормативные правовые и правовые акты, а также иные документы по вопросам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83) обеспечивает защиту интересов Министерства в судах, иных государственных органах и координацию этой работы на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84) осуществляет прием граждан, своевременное и полное рассмотрение письменных заявлений, обращений и предложений граждан, должностных лиц, принятие по ним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85) осуществляет контроль за деятельностью подчиненных органов и подразделений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86) обеспечивает собственную безопасность системы Министерства, противодействие коррупции в органах внутренних дел, а также соблюдение законности в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87) обеспечивает персональную ответственность руководителей всех уровней за состояние работы по противодействию коррупции и совершение коррупционных преступлений и правонарушений подчиненными;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88) осуществляет прием, сохранность, учет и использование документов специального государственного архива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89) создает, использует и совершенствует ведомственные и оперативные учеты;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90) создает, использует и совершенствует информационные и информационно-аналитические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Казахстан, а также государств-участников Содружества Независимых Государств в рамках заключенных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92) обеспечивает доступ подразделениям органов внутренних дел к информационным ресурсам Министерства с соблюдением требований законодательства и информационной безопасности при обработке персональных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94) участвует в формировании Национального архивного фонда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95) оказывает государственные услуги в соответствии со стандартами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96) осуществляет иные функции, предусмотренные законами, актами Президента 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осуществляют профилактическую деятельность по предупреждению правонарушений и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в соответствии с законодательством выдачу лицензий и специальных разрешений;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осуществляют государственный контроль за соблюдением законодательства Республики Казахстан в области лицензирования и выдачи разрешений по вопросам, относящимся к компетенции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осуществляют контроль за деятельностью лицензиатов, в том числе за их соответствие предъявляемым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организуют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организуют охрану физических лиц и объектов, подлежащих государственной охране;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организуют досмотр лиц, их вещей, транспортных средств при обеспечении пропускного режима на объектах, подлежащих государственной охране;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запрашивают у субъектов охранной деятельности информацию об исполнении ими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октября 2000 года «Об охранной деятельности»;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осуществляют контроль за поведением лиц, состоящих на учете в органах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осуществляют контроль за охраной и конвоированием арестованных и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обеспечивают безопасность объектов, охрана которых в соответствии с международными договорами возложена на государство;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организуют обеспечение охраны режимных и особо охраняемых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осуществляют государственный контроль за деятельностью физических и юридических лиц, занятых в сфере оборота гражданского и служебного оружия и патронов к нему, гражданских пиротехнических веществ и изделий с их применением;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осуществляют выдачу в порядке, определяемом Правительством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физическим лицам на комиссионную продажу гражданского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 на комиссионную продажу гражданского и служебного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физическим лицам на ввоз на территорию Республики Казахстан, вывоз с территории Республики Казахстан гражданского оружия и патронов к нему и транзит через территорию Республики Казахстан единичных экземпляров гражданского и служебного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гражданского и служебного оружия и патронов к нему криминалистическим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физическим лицам на приобретение, хранение, хранение и ношение, перевозку гражданского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 лицам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приобретение, хранение взрывчатых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хранение гражданских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хранение, хранение и ношение, перевозку гражданского и служебного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и функционирование стрелковых тиров (стрельбищ), стендов;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 на территорию Республики Казахстан, вывоз с территории Республики Казахстан и транзит через территорию Республики Казахстан наркотических средств, психотропных веществ и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осуществляют профилактическую деятельность по предупреждению правонарушений в отношении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взаимодействуют с гражданами и организациями, участвующими в охране общественного порядка и профилактике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осуществляют в установленном порядке сопровождение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осуществляют выдачу водительских удостоверений, государственную регистрацию транспортных средств по идентификационному номеру и их учет, регистрацию лиц, пользующихся транспортными средствами по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участвуют в организации научных исследований и научно-технических разработок в сфере обеспечения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участвуют в рабочих и государственных комиссиях по приемке в эксплуатацию автомобильных дорог, дорожных сооружений, железнодорожных переездов, линий городского электрического транспорта, жилых комплексов и отдельных зданий и сооружений, а также образцов новых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обеспечивают регулирование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согласуют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движения, с учетом потребностей инвалидов в целях обеспечения им равного доступа;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осуществляют контроль за обеспечением безопасности дорожного движения и выдают обязательные для исполнения предписания;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ведут реестр учебных организаций по подготовке водителей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ведут реестр преподавателей, мастеров производственного обучения и мастеров обучения вождению во время образовательного процесса по подготовке водителей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согласуют в установленном порядке документацию по территориально-транспортному планированию и организации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создают и эксплуатируют государственные информационные системы в сфере дорожного движения и обеспечения его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реализуют меры по правовому воспитанию населения, изучают общественное мнение о состоянии правопорядка и деятельности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выявляют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деяния, а также родителей и законных представителей несовершеннолетних, педагогов, воспитателей, других работников учебного, воспитательного и иного учреждения, обязанного осуществлять надзор за несовершеннолетними, не исполняющих или ненадлежащим образом исполняющих свои обязанности по воспитанию, обучению и (или) содержанию несовершеннолетних либо отрицательно влияющих на их поведение, и принимают меры по привлечению их к ответственности, предусмотренной законами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рассматривают в установленном порядке заявления и сообщения об административных правонарушениях и преступлениях, совершенных несовершеннолетними или с их участием, и выносят представления о принятии мер по устранению причин и условий, им способствующих, обеспечивают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оказывают содействие в направлении детей, оставшихся без попечения родителей, в государственные учреждения или в оформлении опеки или попечительства над несовершеннолетними;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участвуют в подготовке материалов в отношении несовершеннолетних, направляемых в специальные организации образования и организации образования с особым режимом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информируют заинтересованные органы и учреждения о безнадзорности, беспризорности, правонарушениях и антиобщественных действиях несовершеннолетних, причинах и условиях, им способствующих;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оказывают содействие органам образования в правовом воспитании несовершеннолетних, их родителей и других законных представителей;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осуществляют охрану органов и учреждений уголовно-исполнительной системы, контроль за оперативной обстановкой в них, обеспечивают безопасность персонала, подозреваемых, обвиняемых и осужденных, их конвоирование;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рассматривают обращения о нарушениях прав и законных интересов граждан Республики Казахстан, иностранцев и лиц без гражданства в учреждениях и органах уголовно-исполнительной системы, осуществляют их учет и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оказывают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организуют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осуществляют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реализуют совместно с уполномоченными органами государственную политику и стратегию в сфере оборота наркотических средств, психотропных веществ, прекурсоров и противодействия их незаконному обороту и злоупотреблению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в пределах своей компетенции организуют и осуществляют выявление, пресечение, предупреждение и раскрытие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осуществляют оперативно-розыскную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осуществляют предварительное следствие и дознание по преступлениям, отнесенным к компетенции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проводят в установленном законодательством порядке оперативно-розыскные и заградительные мероприятия, операции по задержанию лиц, совершивших преступления, а также оказание содействия в их проведении и осуществлении иным правоохранительным и специальным государственным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используют информационно-аналитические системы для раскрытия преступлений и установления преступников и их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осуществляют розыск должников, лиц, совершивших преступления, скрывшихся от органов дознания, следствия или суда, уклоняющихся от отбывания уголовных наказаний, призыва на воинскую службу, без вести пропавших и иных лиц, идентификацию неопознанных трупов;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участвуют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организуют содержание в специальных учреждениях органов внутренних дел подозреваемых и обвиняемых в совершении преступлений,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49) организуют прием-передачу экстрадируемых и осужденных с иностранными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50) анализируют и обобщают международную практику борьбы с наркоманией и наркобизнесом, осуществляют государственный контроль над оборотом наркотических средств, психотропных веществ и прекурсоров, применением законодательства в этой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осуществляют контроль за оборотом наркотических средств, психотропных веществ и прекурсоров и мер противодействия их незаконному обороту и злоупотреблению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52) контролируют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53) участвуют в пресечении массовых беспорядков, в том числе в исправительных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54) осуществляют в пределах компетенции производство по делам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55) обеспечивают соблюдение режимных требований в специальных учреждениях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56) содержат в специальных учреждениях лиц, не достигших восемнадцатилетнего возраста и совершивших преступления, если необходима их изоляция. Несовершеннолетние, не достигшие возраста, с которого наступает уголовная ответственность, и совершившие преступления, а также направляемые в организации образования с особым режимом содержания, до вступления решения суда в законную силу передаются родителям, опекунам, попечителям и иным лицам, на которых законом возложены обязанности по их воспитанию;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57) исполняют приговоры, постановления и определения судов в отношении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58) организуют размещение осужденных в учреждениях уголовно-исполнительной системы в соответствии с приговорами, постановлениями и определениями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59) в соответствии с международными договорами Республики Казахстан в установленном законодательством порядке исполняют запросы компетентных органов зарубежных государств об оказании правовой помощи по уголовным делам;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60) осуществляют контроль за подразделениями и сотрудниками органов внутренних дел, имеющими право проведения оперативно-розыскных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61) осуществляют контроль за проведением оперативно-розыскных мероприятий и специальных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62) осуществляют контроль за деятельностью военно-следственных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63) организуют и осуществляют розыск лиц, совершивших воинские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64) организуют и осуществляют оперативно-розыскную деятельность по воинским преступлениям и расследуют преступления, совершенные военнослужащими, относящимся к подследственности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65) осуществляют государственную защиту лиц, участвующих в уголовном процессе;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66) в установленных законодательством случаях выявляют, ведут учет и проводят меры индивидуальной профилактики в отношении несовершеннолетних, а также их родителей или законных представителей, не исполняющих своих обязанностей по воспитанию, обучению, содержанию несовершеннолетних и (или) отрицательно влияющих на их поведение;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67) доставляют несовершеннолетних в организации образования с особым режимом содержания, а также центры адаптации несовершеннолетних безнадзорных детей и подростков в возрасте от трех до восемнадцати лет и оставшихся без попечения родителей или лиц, их заменяющих, задержанных в ходе деятельности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68) осуществляют контроль за соблюдением гражданами и должностными лицами, иностранцами и лицами без гражданства установленных для них правил въезда, выезда, пребывания и транзитного проезда через территорию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69) исполняют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70) организуют исправительное воздействие на осужденных, в том числе с использованием психолого-педагогических методов;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71) организуют трудовую занятость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72) обеспечивают санитарно-эпидемиологическое благополучие и охрану здоровья лиц, содержащихся в учреждениях уголовно-исполнительной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73) осуществляют содержание подозреваемых и обвиняемых;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74) организуют получение общеобразовательного и профессионального обучения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75) осуществляют привлечение общественных и религиозных объединений к деятельности уголовно-исполнительной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76) обеспечивают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77) проводят мероприятия по выявлению и уничтожению зарослей наркосодержащих растений, а также перекрытию каналов незаконной транспортировки наркотических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78) планируют и организуют комплектование Национальной Гвардии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79) исполняют решения о привлечении Национальной гвардии Республики Казахстан для обеспечения правового режима чрезвычайного положения и ликвидации последствий чрезвычайных ситуаций, а также для борьбы с незаконными вооруженными формированиями, локализации и блокирования района конфликта, пресечения особо опасных правонарушений, диверсий, террористических актов, вооруженных столкновений, разъединения противоборствующих сторон, проведения мероприятий по разоружению и ликвидации незаконных вооруженных формирований, изъятию оружия у населения в районе конфликта, усилению охраны общественного порядка и безопасности в районах, примыкающих к району конфликта;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80) осуществляют работы по подбору, распределению кадров Национальной гвардии Республики Казастан, их обучение в высших учебных заведениях, дислоцированных на территории республики, а также в военных учебных заведениях других государств на договорных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81) организуют медицинское обеспечение и осуществление надзора за санитарно-эпидемиологическим благополучием в местах дислокации региональных командований, соединений, воинских частей и военно-учебных заведений Национальной гвардии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82) участвуют в проведении карантинных, санитарно-противоэпидемических и природоохранных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83) осуществляют формирование, ведение ведомственных оперативных учетов;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84) осуществляют финансовое, материально-техническое и медицинское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85) осуществляют иные функции, предусмотренные законами, актами Президента 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обязательные для исполнения нормативные правовые акты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иные права и обязанности, предусмотренные действующими законодательными актами.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3. Организация деятельности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Руководство Министерством осуществляется Министром внутренних дел, который несет персональную ответственность за выполнение возложенных на Министерство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Министр внутренних дел назначается на должность и освобождается от должности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Министр внутренних дел имеет заместителей, назначаемых на должности и освобождаемых от должностей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Полномочия Министра внутренних дел: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руководство единой системой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устанавливает структуру и штатную численность органов внутренних дел в пределах лимита штатной численности, утвержденного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на рассмотрение Правительства Республики Казахстан предложения об изменении лимита штатной численности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обязанности и круг полномочий, устанавливает степень ответственности своих заместителей, а также председателей Комитетов и иных структурных подразделений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 имени Министерства издает правовые акты, обязательные к исполнению органами внутренних дел, в пределах своей компетенции – нормативные правовые акты, обязательные к исполнению и иными государственными органами, физическими и юридическими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назначает, налагает дисциплинарные взыскания и увольняет сотрудников, военнослужащих и работников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зачисляет граждан в кадры Министерства, присваивает им первые и очередные специальные звания до полковника полиции (юстиции) включительно, а также воинские звания до полковника включительно – военнослужащим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вносит Президенту Республики Казахстан представления о награждении государственными наградами и присвоении высших воинских и специальных званий сотрудникам и военнослужащим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установленном законодательством порядке налагает дисциплинарные взыскания и применяет меры поощрения на сотрудников, военнослужащих и работников, вопросы трудовых отношений которых отнесены к его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пределах своей компетенции в соответствии с законодательством создает, реорганизует и ликвидирует структурные подразделения Министерства, ведомств, территориальных органов и организаций, подведомственных Министерству;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представляет Министерство в государственных органах и международных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утверждает номенклатуру должностей, квалификационные требования к категориям должностей в органах внутренних дел, перечень должностей, замещаемых на конкурсной основе, условия и порядок проведения конкурса и стажировки при поступлении на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распределяет финансовые средства на содержание органов внутренних дел и Национальной гвардии Республики Казахстан в пределах ассигнований, выделенных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Министра внутренних дел в период его отсутствия осуществляется лицом, его замещающим,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Министр внутренних дел определяет полномочия своих заместителей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 4. Имущество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Министерство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Имущество, закрепленное за Министерством, относится к республиканской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5. Реорганизация и упразднение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Реорганизация и упразднение Министерства осуществляется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Перечень организаций, находящихся в ведении Министерства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1.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Государственные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Республиканское государственное предприятие «Алатау».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предприятие «Информационно-производственный центр».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Акционерные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Акционерное общество «Санаторий «Казахстан».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Акционерное общество «Санаторий «Арка».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Акционерное общество «Санаторий «Арман».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Акционерное общество «Специализированное охранное подразделение «Кузет».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Товарищества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Товарищество с ограниченной ответственностью «Медиа-центр органов внутренних дел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2. Комитет уголовно-исполнительной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Республиканское государственное предприятие на праве хозяйственного ведения «Еңбек» исправительных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предприятие «Еңбек-Оскемен» исправительных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предприятие «Еңбек-Караганда» исправительных учреждений.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Перечень государственных учреждений – территориальных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находящихся в ведении Министерства и его ведомств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1.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Департамент внутренних дел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внутренних дел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внутренних дел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внутренних дел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внутренних дел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внутренних дел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 внутренних дел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внутренних дел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внутренних дел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Департамент внутренних дел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 внутренних дел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 внутренних дел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 внутренних дел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 внутренних дел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Департамент внутренних дел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внутренних дел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Управление внутренних дел района «Алматы» Департамента внутренних дел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Управление внутренних дел района «Сары-Арка» Департамента внутренних дел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Управление внутренних дел района «Есиль» Департамента внутренних дел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Управление внутренних дел города Кокшетау Департамента внутренних дел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Управление внутренних дел города Степногорска Департамента внутренних дел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Отдел внутренних дел Аккольского района Департамента внутренних дел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Отдел внутренних дел Аршалынского района Департамента внутренних дел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Отдел внутренних дел Астраханского района Департамента внутренних дел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Отдел внутренних дел Атбасарского района Департамента внутренних дел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Отдел внутренних дел Буландынского района Департамента внутренних дел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Отдел внутренних дел Егиндыкольского района Департамента внутренних дел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Отдел внутренних дел Енбекшильдерского района Департамента внутренних дел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Отдел внутренних дел Ерейментауского района Департамента внутренних дел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Отдел внутренних дел Есильского района Департамента внутренних дел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Отдел внутренних дел Жаксынского района Департамента внутренних дел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Отдел внутренних дел Жаркаинского района Департамента внутренних дел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Отдел внутренних дел Зерендинского района Департамента внутренних дел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Отдел внутренних дел Коргалжынского района Департамента внутренних дел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Отдел внутренних дел Сандыктауского района Департамента внутренних дел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Отдел внутренних дел Целиноградского района Департамента внутренних дел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Отдел внутренних дел Шортандинского района Департамента внутренних дел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Отдел внутренних дел Бурабайского района Департамента внутренних дел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Управление внутренних дел города Актобе Департамента внутренних дел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Отдел внутренних дел Айтекебийского района Департамента внутренних дел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Отдел внутренних дел Алгинского района Департамента внутренних дел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Отдел внутренних дел Байганинского района Департамента внутренних дел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Отдел внутренних дел Иргизского района Департамента внутренних дел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Отдел внутренних дел Каргалинского района Департамента внутренних дел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Отдел внутренних дел Мартукского района Департамента внутренних дел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Отдел внутренних дел Мугалжарского района Департамента внутренних дел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Отдел внутренних дел Темирского района Департамента внутренних дел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Отдел внутренних дел Уилского района Департамента внутренних дел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Отдел внутренних дел Хобдинского района Департамента внутренних дел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Отдел внутренних дел Хромтауского района Департамента внутренних дел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Отдел внутренних дел Шалкарского района Департамента внутренних дел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Управление внутренних дел Алатауского района Департамента внутренних дел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Управление внутренних дел Алмалинского района Департамента внутренних дел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Управление внутренних дел Ауэзовского района Департамента внутренних дел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Управление внутренних дел Бостандыкского района Департамента внутренних дел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Управление внутренних дел Жетысуского района Департамента внутренних дел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Управление внутренних дел Медеуского района Департамента внутренних дел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Управление внутренних дел Турксибского района Департамента внутренних дел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Управление внутренних дел на метрополитене города Алматы Департамента внутренних дел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Управление внутренних дел города Талдыкоргана Департамента внутренних дел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Управление внутренних дел Енбекшиказахского района Департамента внутренних дел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Управление внутренних дел Илийского района Департамента внутренних дел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Управление внутренних дел Карасайского района Департамента внутренних дел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Управление внутренних дел Талгарского района Департамента внутренних дел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Отдел внутренних дел города Капшагая Департамента внутренних дел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Отдел внутренних дел города Текели Департамента внутренних дел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Отдел внутренних дел Аксуского района Департамента внутренних дел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Отдел внутренних дел Алакольского района Департамента внутренних дел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Отдел внутренних дел Балхашского района Департамента внутренних дел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Отдел внутренних дел Ескельдинского района Департамента внутренних дел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Отдел внутренних дел Жамбылского района Департамента внутренних дел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Отдел внутренних дел Каратальского района Департамента внутренних дел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Отдел внутренних дел Кербулакского района Департамента внутренних дел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Отдел внутренних дел Коксуского района Департамента внутренних дел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Отдел внутренних дел Панфиловского района Департамента внутренних дел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Отдел внутренних дел Райымбекского района Департамента внутренних дел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Отдел внутренних дел Саркандского района Департамента внутренних дел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Отдел внутренних дел Уйгурского района Департамента внутренних дел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Управление внутренних дел города Атырау Департамента внутренних дел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Отдел внутренних дел Жылыойского района Департамента внутренних дел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Отдел внутренних дел Индерского района Департамента внутренних дел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Отдел внутренних дел Исатайского района Департамента внутренних дел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Отдел внутренних дел Кызылкогинского района Департамента внутренних дел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Отдел внутренних дел Курмангазинского района Департамента внутренних дел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Отдел внутренних дел Макатского района Департамента внутренних дел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Отдел внутренних дел Махамбетского района Департамента внутренних дел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Управление внутренних дел города Усть-Каменогорска Департамента внутренних дел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Управление внутренних дел города Семей Департамента внутренних дел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Отдел внутренних дел Аягозского района Департамента внутренних дел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Отдел внутренних дел Зыряновского района Департамента внутренних дел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Отдел внутренних дел города Риддера Департамента внутренних дел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Отдел внутренних дел Абайского района Департамента внутренних дел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Отдел внутренних дел Бескарагайского района Департамента внутренних дел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Отдел внутренних дел Бородулихинского района Департамента внутренних дел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Отдел внутренних дел Глубоковского района Департамента внутренних дел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Отдел внутренних дел Жарминского района Департамента внутренних дел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Отдел внутренних дел Зайсанского района Департамента внутренних дел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Отдел внутренних дел Катон-Карагайского района Департамента внутренних дел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Отдел внутренних дел Кокпектинского района Департамента внутренних дел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Отдел внутренних дел Курчумского района Департамента внутренних дел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Отдел внутренних дел Тарбагатайского района Департамента внутренних дел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Отдел внутренних дел Уланского района Департамента внутренних дел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Отдел внутренних дел Урджарского района Департамента внутренних дел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Отдел внутренних дел Шемонаихинского района Департамента внутренних дел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Отдел полиции города Курчатова Департамента внутренних дел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Управление внутренних дел города Тараза Департамента внутренних дел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Отдел внутренних дел Байзакского района Департамента внутренних дел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Отдел внутренних дел Жамбылского района Департамента внутренних дел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Отдел внутренних дел Жуалынского района Департамента внутренних дел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Отдел внутренних дел Кордайского района Департамента внутренних дел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Отдел внутренних дел Меркенского района Департамента внутренних дел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Отдел внутренних дел Мойынкумского района Департамента внутренних дел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Отдел внутренних дел Сарысуского района Департамента внутренних дел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Отдел внутренних дел Таласского района Департамента внутренних дел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Отдел внутренних дел района Турара Рыскулова Департамента внутренних дел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Отдел внутренних дел Шуского района Департамента внутренних дел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Управление внутренних дел города Уральска Департамента внутренних дел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Отдел внутренних дел Акжаикского района Департамента внутренних дел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Отдел внутренних дел Бокейординского района Департамента внутренних дел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Отдел внутренних дел Бурлинского района Департамента внутренних дел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Отдел внутренних дел Жангалинского района Департамента внутренних дел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Отдел внутренних дел Жанибекского района Департамента внутренних дел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Отдел внутренних дел Зеленовского района Департамента внутренних дел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124. Отдел внутренних дел Казталовского района Департамента внутренних дел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Отдел внутренних дел Каратобинского района Департамента внутренних дел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Отдел внутренних дел Сырымского района Департамента внутренних дел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Отдел внутренних дел Таскалинского района Департамента внутренних дел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128. Отдел внутренних дел Теректинского района Департамента внутренних дел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129. Отдел внутренних дел Чингирлауского района Департамента внутренних дел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130. Управление внутренних дел города Караганды Департамента внутренних дел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131. Управление внутренних дел города Жезказган Департамента внутренних дел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132. Управление внутренних дел города Темиртау Департамента внутренних дел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133. Управление внутренних дел Абайского района Департамента внутренних дел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134. Управление внутренних дел Бухар-Жырауского района Департамента внутренних дел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135. Отдел внутренних дел города Балхаша Департамента внутренних дел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136. Отдел внутренних дел города Каражала Департамента внутренних дел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137. Отдел внутренних дел города Сарани Департамента внутренних дел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138. Отдел внутренних дел города Сатпаева Департамента внутренних дел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139. Отдел внутренних дел города Шахтинска Департамента внутренних дел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140. Отдел внутренних дел города Приозерска Департамента внутренних дел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141. Отдел внутренних дел Актогайского района Департамента внутренних дел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142. Отдел внутренних дел Жанааркинского района Департамента внутренних дел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143. Отдел внутренних дел Каркаралинского района Департамента внутренних дел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144. Отдел внутренних дел Нуринского района Департамента внутренних дел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145. Отдел внутренних дел Осакаровского района Департамента внутренних дел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146. Отдел внутренних дел Улытауского района Департамента внутренних дел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147. Отдел внутренних дел Шетского района Департамента внутренних дел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148. Управление внутренних дел города Кызылорды Департамента внутренних дел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149. Отдел внутренних дел Аральского района Департамента внутренних дел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150. Отдел внутренних дел Жалагашского района Департамента внутренних дел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151. Отдел внутренних дел Жанакорганского района Департамента внутренних дел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152. Отдел внутренних дел Казалинского района Департамента внутренних дел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153. Отдел внутренних дел Кармакшинского района Департамента внутренних дел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154. Отдел внутренних дел Сырдарьинского района Департамента внутренних дел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155. Отдел внутренних дел Шиелийского района Департамента внутренних дел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156. Управление внутренних дел города Аркалыка Департамента внутренних дел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157. Отдел внутренних дел города Житикара и Житикаринского района Департамента внутренних дел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158. Управление внутренних дел города Костаная Департамента внутренних дел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159. Отдел внутренних дел города Лисаковска Департамента внутренних дел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160. Управление внутренних дел города Рудного Департамента внутренних дел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161. Отдел внутренних дел Алтынсаринского района Департамента внутренних дел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162. Отдел внутренних дел Амангельдинского района Департамента внутренних дел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163. Отдел внутренних дел Аулиекольского района Департамента внутренних дел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164. Отдел внутренних дел Денисовского района Департамента внутренних дел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165. Отдел внутренних дел Жангильдинского района Департамента внутренних дел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166. Отдел внутренних дел Камыстинского района Департамента внутренних дел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167. Отдел внутренних дел Карабалыкского района Департамента внутренних дел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168. Отдел внутренних дел Карасуского района Департамента внутренних дел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169. Отдел внутренних дел Костанайского района Департамента внутренних дел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170. Отдел внутренних дел Мендыкаринского района Департамента внутренних дел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171. Отдел внутренних дел Наурзумского района Департамента внутренних дел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172. Отдел внутренних дел Сарыкольского района Департамента внутренних дел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173. Отдел внутренних дел Тарановского района Департамента внутренних дел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174. Отдел внутренних дел Узункольского района Департамента внутренних дел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175. Отдел внутренних дел Федоровского района Департамента внутренних дел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176. Управление внутренних дел города Актау Департамента внутренних дел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177. Управление внутренних дел города Жанаозен Департамента внутренних дел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178. Отдел внутренних дел Бейнеуского района Департамента внутренних дел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179. Отдел внутренних дел Каракиянского района Департамента внутренних дел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180. Отдел внутренних дел Мангистауского района Департамента внутренних дел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181. Отдел внутренних дел Мунайлинского района Департамента внутренних дел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182. Отдел внутренних дел Тупкараганского района Департамента внутренних дел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183. Управление внутренних дел города Павлодара Департамента внутренних дел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184. Отдел внутренних дел города Аксу Департамента внутренних дел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185. Управление внутренних дел города Экибастуза Департамента внутренних дел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186. Отдел внутренних дел Актогайского района Департамента внутренних дел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187. Отдел внутренних дел Баянаульского района Департамента внутренних дел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188. Отдел внутренних дел Железинского района Департамента внутренних дел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189. Отдел внутренних дел Иртышского района Департамента внутренних дел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190. Отдел внутренних дел Качирского района Департамента внутренних дел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191. Отдел внутренних дел Лебяжинского района Департамента внутренних дел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192. Отдел внутренних дел Майского района Департамента внутренних дел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193. Отдел внутренних дел Павлодарского района Департамента внутренних дел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194. Отдел внутренних дел Успенского района Департамента внутренних дел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195. Отдел внутренних дел Щербактинского района Департамента внутренних дел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196. Управление внутренних дел города Петропавловска Департамента внутренних дел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197. Отдел внутренних дел Айыртауского района Департамента внутренних дел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198. Отдел внутренних дел Акжарского района Департамента внутренних дел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199. Отдел внутренних дел Аккайынского района Департамента внутренних дел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200. Отдел внутренних дел района имени Габита Мусрепова Департамента внутренних дел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201. Отдел внутренних дел Есильского района Департамента внутренних дел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202. Отдел внутренних дел Жамбылского района Департамента внутренних дел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203. Отдел внутренних дел Кызылжарского района Департамента внутренних дел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204. Отдел внутренних дел района Магжана Жумабаева Департамента внутренних дел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205. Отдел внутренних дел Мамлютского района Департамента внутренних дел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206. Отдел внутренних дел Тайыншинского района Департамента внутренних дел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207. Отдел внутренних дел Тимирязевского района Департамента внутренних дел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208. Отдел внутренних дел Уалихановского района Департамента внутренних дел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209. Отдел внутренних дел района Шал акына Департамента внутренних дел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210. Управление внутренних дел города Туркестана Департамента внутренних дел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211. Управление внутренних дел города Шымкента Департамента внутренних дел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212. Управление внутренних дел Махтаральского района Департамента внутренних дел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213. Управление внутренних дел Сайрамского района Департамента внутренних дел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214. Управление внутренних дел Сарыагашского района Департамента внутренних дел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215. Отдел внутренних дел города Кентау Департамента внутренних дел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216. Отдел внутренних дел Арысского района Департамента внутренних дел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217. Отдел внутренних дел Байдибекского района Департамента внутренних дел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218. Отдел внутренних дел Казыгуртского района Департамента внутренних дел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219. Отдел внутренних дел Ордабасынского района Департамента внутренних дел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220. Отдел внутренних дел Отрарского района Департамента внутренних дел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221. Отдел внутренних дел Сузакского района Департамента внутренних дел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222. Отдел внутренних дел Толебийского района Департамента внутренних дел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223. Отдел внутренних дел Тюлькубасского района Департамента внутренних дел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224. Отдел внутренних дел Шардаринского района Департамента внутренних дел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225. Линейный отдел внутренних дел на станции Актау Департамента внутренних дел на транспорте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226. Линейное управление внутренних дел на станции Актобе Департамента внутренних дел на транспорте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227. Линейный отдел внутренних дел на станции Атырау Департамента внутренних дел на транспорте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228. Линейный отдел внутренних дел на станции Кызылорда Департамента внутренних дел на транспорте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229. Линейный отдел внутренних дел на станции Уральск Департамента внутренних дел на транспорте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230. Линейное управление внутренних дел на станции Астана Департамента внутренних дел на транспорте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231. Линейное управление внутренних дел на станции Караганда-Сортировочная Департамента внутренних дел на транспорте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232. Линейный отдел внутренних дел на станции Кокшетау Департамента внутренних дел на транспорте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233. Линейный отдел внутренних дел на станции Костанай Департамента внутренних дел на транспорте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234. Линейный отдел внутренних дел на станции Павлодар Департамента внутренних дел на транспорте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235. Линейный отдел внутренних дел на станции Петропавловск Департамента внутренних дел на транспорте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236. Линейное управление внутренних дел на станции Алматы-1 Департамента внутренних дел на транспорте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237. Линейное управление внутренних дел на станции Жамбыл Департамента внутренних дел на транспорте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238. Линейный отдел внутренних дел на станции Защита Департамента внутренних дел на транспорте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239. Линейный отдел внутренних дел на станции Семей Департамента внутренних дел на транспорте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240. Линейное управление внутренних дел на станции Шымкент Департамента внутренних дел на транспорте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241. Представительство Министерства внутренних дел Республики Казахстан в городе Байконыре.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242. Центральное региональное военно-следственное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243. Южное региональное военно-следственное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244. Восточное региональное военно-следственное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245. Западное региональное военно-следственное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246. Департамент внутренних дел на транспорте Министерства внутренних дел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2. Комитет уголовно-исполнительной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Департамент уголовно-исполнительной системы по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уголовно-исполнительной системы по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уголовно-исполнительной системы по городу Алматы и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уголовно-исполнительной системы по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уголовно-исполнительной системы по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уголовно-исполнительной системы по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 уголовно-исполнительной системы по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 уголовно-исполнительной системы по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 уголовно-исполнительной системы по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Департамент уголовно-исполнительной системы по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 уголовно-исполнительной системы по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 уголовно-исполнительной системы по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 уголовно-исполнительной системы по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 уголовно-исполнительной системы по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Департамент уголовно-исполнительной системы по городу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Отдел охраны и надзора Департамента уголовно-исполнительной системы по городу Алматы и Алматинской области.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Перечень государственных учреждений,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находящихся в ведении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Республики Казахстан и его ведомств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1.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Центральный госпиталь с поликлиникой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Кинологический центр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База военного и специального снабжения «Южная»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База военного и специального снабжения «Северная»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Учреждение автотранспортного обслуживания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Отряд специального назначения «Сункар»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специализированной службы охраны (город Астана).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Полк полиции Министерства внутренних дел Республики Казахстан по охране дипломатических представительств.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Полк полиции Министерства внутренних дел Республики Казахстан по охране правительственных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Алматинская академия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Карагандинская академия Министерства внутренних дел Республики Казахстан имени Баримбека Бейсенова.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Костанайская академия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Актюбинский юридический институт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Учебный центр Министерства внутренних дел Республики Казахстан (город Семей).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Учебный центр Министерства внутренних дел Республики Казахстан имени Бауржана Момышулы (город Шымкент).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Учебный центр Министерства внутренних дел Республики Казахстан (город Алматы).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Учебный центр Министерства внутренних дел Республики Казахстан (город Павлодар).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Учебный центр Департамента внутренних дел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Учебный центр Департамента внутренних дел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Учебный центр Департамента внутренних дел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Учебный центр Департамента внутренних дел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Учебный центр Департамента внутренних дел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Учебный центр Департамента внутренних дел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Учебный центр Департамента внутренних дел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Учебный центр Департамента внутренних дел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Учебный центр Департамента внутренних дел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Поликлиника Департамента внутренних дел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Госпиталь с поликлиникой Департамента внутренних дел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Госпиталь с поликлиникой Департамента внутренних дел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Поликлиника Департамента внутренних дел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Госпиталь с поликлиникой Департамента внутренних дел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Госпиталь с поликлиникой Департамента внутренних дел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Госпиталь с поликлиникой Департамента внутренних дел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Госпиталь с поликлиникой Департамента внутренних дел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Госпиталь с поликлиникой Департамента внутренних дел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Госпиталь с поликлиникой Департамента внутренних дел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Поликлиника Департамента внутренних дел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Госпиталь с поликлиникой Департамента внутренних дел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Поликлиника Департамента внутренних дел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Госпиталь с поликлиникой Департамента внутренних дел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Госпиталь с поликлиникой Департамента внутренних дел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Госпиталь с поликлиникой Департамента внутренних дел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Управление специализированной службы охраны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Управление специализированной службы охраны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Управление специализированной службы охраны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Управление специализированной службы охраны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Управление специализированной службы охраны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Управление специализированной службы охраны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Управление специализированной службы охраны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Управление специализированной службы охраны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Управление специализированной службы охраны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Управление специализированной службы охраны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Управление специализированной службы охраны (город Жезказган).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Управление специализированной службы охраны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Управление специализированной службы охраны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Управление специализированной службы охраны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Управление специализированной службы охраны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Управление специализированной службы охраны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Управление специализированной службы охраны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«Центр социально-психологической реабилитации наркозависимых лиц» Комитета по борьбе с наркобизнесом и контролю за оборотом наркотиков Министерства внутренних дел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2. Комитет уголовно-исполнительной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Учреждение ЕЦ-166/4.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Учреждение ЕЦ-166/5.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ЕЦ-166/10.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Учреждение ЕЦ-166/11.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Учреждение ЕЦ-166/18.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Учреждение ЕЦ-166/22.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Учреждение ЕЦ-166/24.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Учреждение ЕЦ-166/25.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Учреждение ЕЦ-166/26.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Учреждение КА-168/2.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Учреждение КА-168/3.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Учреждение КА-168/4.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Учреждение КА-168/5.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Учреждение ЛА-155/4.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Учреждение ЛА-155/6.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Учреждение ЛА-155/12.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Учреждение ЛА-155/13.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Учреждение ЛА-155/14.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Учреждение УГ-157/9.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Учреждение УГ-157/10.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Учреждение ОВ-156/2.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Учреждение ОВ-156/3.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Учреждение ОВ-156/6.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Учреждение ОВ-156/13.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Учреждение ОВ-156/14.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Учреждение ОВ-156/15.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Учреждение ОВ-156/16.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Учреждение ОВ-156/17.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Учреждение ОВ-156/18.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Учреждение ОВ-156/20.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Учреждение OB-156/21.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Учреждение OB-156/22.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Учреждение ЖД-158/2.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Учреждение ЖД-158/5.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Учреждение РУ-170/2.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Учреждение РУ-170/3.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Учреждение АК-159/5.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Учреждение АК-159/6.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Учреждение АК-159/7.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Учреждение АК-159/9.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Учреждение АК-159/11.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Учреждение АК-159/17.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Учреждение АК-159/18.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Учреждение АК-159/20.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Учреждение АК-159/21.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Учреждение АК-159/22.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Учреждение ЗК-169/4.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Учреждение УК-161/2.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Учреждение УК-161/3.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Учреждение УК-161/4.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Учреждение УК-161/11.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Учреждение УК-161/12.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Учреждение ГМ-172/1.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Учреждение ГМ-172/6.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Учреждение ГМ-172/8.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Учреждение АП-162/2.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Учреждение АП-162/3.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Учреждение АП-162/4.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Учреждение АП-162/5.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Учреждение АП-162/10.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Учреждение ЕС-164/3.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Учреждение ЕС-164/4.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Учреждение ЕС-164/6.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Учреждение ЕС-164/8.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Учреждение ЕС-164/9.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Учреждение ИЧ-167/2.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Учреждение ИЧ-167/3.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Учреждение ИЧ-167/9.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Учреждение ИЧ-167/10.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Учреждение ЛА-155/8.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Учреждение ЖД-158/4.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Учреждение ЖД-158/7.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Учреждение ЗК-169/5.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Учреждение АК-159/1.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Учреждение АК-159/25.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Учреждение АП-162/1.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Учреждение ЕЦ-166/1.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Учреждение ЕЦ-166/23.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Учреждение ЕС-164/1.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Учреждение ЖД-158/1.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Учреждение ЗК-169/1.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Учреждение ИЧ-167/11.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Учреждение КА-168/1.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Учреждение ЛА-155/1.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Учреждение ЛА-155/16.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Учреждение ЛА-155/18.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Учреждение ОВ-156/1.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Учреждение ОВ-156/19.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Учреждение РУ-170/1.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Учреждение УГ-157/1.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Учреждение УК-161/1.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Учреждение ГМ-172/10.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Учреждение ИЧ-167/4.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Учреждение УГ-157/11.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3. Перечень республиканских государственных учреждений,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находящихся в ведении Национальной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Республиканское государственное учреждение «Военный институт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учреждение «Воинская часть 3477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учреждение «Воинская часть 3502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учреждение «Воинская часть 3514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Республиканское государственное учреждение «Воинская часть 3517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Республиканское государственное учреждение «Воинская часть 3650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Республиканское государственное учреждение «Воинская часть 3656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Республиканское государственное учреждение «Воинская часть 3660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Республиканское государственное учреждение «Воинская часть 5449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Республиканское государственное учреждение «Воинская часть 5451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Республиканское государственное учреждение «Воинская часть 5510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Республиканское государственное учреждение «Воинская часть 5511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Республиканское государственное учреждение «Воинская часть 5512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Республиканское государственное учреждение «Воинская часть 5513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Республиканское государственное учреждение «Воинская часть 5514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Республиканское государственное учреждение «Воинская часть 5515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Республиканское государственное учреждение «Воинская часть 5516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Республиканское государственное учреждение «Воинская часть 5517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Республиканское государственное учреждение «Воинская часть 5518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Республиканское государственное учреждение «Воинская часть 5546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Республиканское государственное учреждение «Воинская часть 5547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Республиканское государственное учреждение «Воинская часть 5548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Республиканское государственное учреждение «Воинская часть 5570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Республиканское государственное учреждение «Воинская часть 5571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Республиканское государственное учреждение «Воинская часть 5572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Республиканское государственное учреждение «Воинская часть 5573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Республиканское государственное учреждение «Воинская часть 6505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Республиканское государственное учреждение «Воинская часть 6506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Республиканское государственное учреждение «Воинская часть 6636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Республиканское государственное учреждение «Воинская часть 6637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Республиканское государственное учреждение «Воинская часть 6638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Республиканское государственное учреждение «Воинская часть 6654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Республиканское государственное учреждение «Воинская часть 6655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Республиканское государственное учреждение «Воинская часть 6656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Республиканское государственное учреждение «Воинская часть 6679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Республиканское государственное учреждение «Воинская часть 6697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Республиканское государственное учреждение «Воинская часть 6698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Республиканское государственное учреждение «Воинская часть 6699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Республиканское государственное учреждение «Воинская часть 6800 Национальной гвардии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Республиканское государственное учреждение «Воинская часть 7552 Национальной гвардии Республики Казахстан».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