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e4fd" w14:textId="fb9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января 2012 года № 166 "Об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20 октября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«О дорожном движении»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 (САПП Республики Казахстан, 2012 г., № 30, ст. 397)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предрейсовый и послерейсовый медицинский осмотр – за 30 минут перед началом рейса, и в течение 30 минут после окончания рейса.»;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«25-1. Предрейсовый и послерейсовый медицинский осмотр – установление или подтверждение наличия или отсутствия у физического лица заболевания, определения состояния здоровья, а также определение состояния алкогольного опьянения и употребления наркотических средств водителей механических транспортных средств перед началом рейса и после окончания рейса. Правила проведения обязательных предрейсовых и послерейсовых медицинских осмотров водителей транспортных средств утверждаются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производственных факторов, профессий при которых проводятся обязательные медицинские осмотры,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«Список профессий, требующих предсменного медицинского освидетельствования» строку, порядковый номер 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Список профессий, требующих предрейсового и послерейсового медицинского осмотра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4"/>
        <w:gridCol w:w="557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осмотров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транспортных средств, работающие на маршрутах регулярных и нерегулярных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пассажиров, багажа, грузов, в том числе опасных грузов 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30 минут перед началом рейса и в течение 30 минут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рейса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20 октября 2014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