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6359" w14:textId="1516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и объемов материальных ценностей оперативного резерва уполномоченного органа в сфере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856. Утратило силу постановлением Правительства Республики Казахстан от 16 марта 2022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59)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объемы материальных ценностей оперативного резерва уполномоченного органа в сфере гражданской защиты.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856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объемы</w:t>
      </w:r>
      <w:r>
        <w:br/>
      </w:r>
      <w:r>
        <w:rPr>
          <w:rFonts w:ascii="Times New Roman"/>
          <w:b/>
          <w:i w:val="false"/>
          <w:color w:val="000000"/>
        </w:rPr>
        <w:t>материальных ценностей оперативного резерва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сфере гражданской защиты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Номенклатура и объем с изменениями, внесенными постановлением Правительства РК от 21.06.2016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Специальная автомобильная 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грузовой с контейнером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рефрижератор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Автоцистерна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прицепная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Топливо-заправщик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Ассенизационная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душевой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"Таза 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автомобильная кухня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10-местные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20-местные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40-местные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Вещевое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Матрацы ватные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мужское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женское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детское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гигиены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(на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(на 10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 для стирки, сушки белья и кухни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 (на 25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6 литровые алюминиевые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наплиточные 30 литровые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наплиточные 60 литровые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малая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для розлива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1,5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 литровая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полевой 36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32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6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3,5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1 литровая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0,4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(раскладушка)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 шестиместный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раскладная трехместная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для настила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деревянные 6 метровые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обогрева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Электроагрегат 125 киловатт с коммутационным устройством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Электробензоагрегат (10-12 киловатт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3-х фазный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2-х фазный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10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25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Электропатрон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Электророзетка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Электровыключатель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парафиновые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Дезинфицирующее средство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Канцелярские товары и оргтехника для администрации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Раздел исключен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Раздел исключен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Горюче-смазочные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Раздел исключен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Сердечно-сосудистые, спазмолитические и гипотензивные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ампула,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местные анестетики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других фармакотерапевтических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сульфаниламиды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Плазмозамещающие, солевые, инфузионные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инсулиновый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Жане одноразовые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латексные стерильные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Лейкопластырь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Емкость-контейнер для сбора острого инструментария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Раздел исключен постановлением Правительства РК от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