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5c15" w14:textId="a235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Сербия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 в результате негативных природных явлений в Республике Сербия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Республике Сербия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гуманитарного груза до пункта назначения в Республику Сербия.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2014 года № 850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Перечень материальных ценностей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официальной гуманитарной помощи Республике Сербия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165"/>
        <w:gridCol w:w="3460"/>
        <w:gridCol w:w="3461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материальных ценностей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для воды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металлическая складная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4-местная, летняя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столовый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