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d52d" w14:textId="ecad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2014 года № 826.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апреля 2014 года № 798 "Об изменении границ города Алматы"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"Всего, штатная численность (ед.) *":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"4058" заменить цифрами "3976";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Алматы" цифры "1203" заменить цифрами "1361";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"42235" заменить цифрами "42311".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