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3d29" w14:textId="08e3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2014 года № 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утвержденный указанным постановлением дополнить строкой, порядковый номер 35-2,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988"/>
        <w:gridCol w:w="1517"/>
        <w:gridCol w:w="1348"/>
        <w:gridCol w:w="1716"/>
        <w:gridCol w:w="1744"/>
        <w:gridCol w:w="267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оптимизации и автоматизации государственных услуг в социально-трудовой сфере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