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6aef" w14:textId="ec16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2014 года № 792. Утратило силу постановлением Правительства Республики Казахстан от 4 декабря 2018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2009 года № 703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 (САПП Республики Казахстан, 2009 г., № 24-25, ст. 219)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собственного производства (работ, услуг) по видам деятельности, соответствующим целям создания специальной экономической зоны "Национальный индустриальный нефтехимический технопарк",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строки: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"/>
        <w:gridCol w:w="3629"/>
        <w:gridCol w:w="4166"/>
        <w:gridCol w:w="4294"/>
      </w:tblGrid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 и газойли (топливо дизельное); дистилляты нефтяные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19.20.22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реактивное типа бензина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19.20.23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перегонки нефти легкие прочие, дистилляты нефтяные легкие,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19.20.24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19.20.25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реактивное типа керосина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19.20.27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перегонки нефти средние прочие, дистилляты нефтяные средние,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19.20.28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(мазут), не включенное в другие группировки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19.20.29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Дистилляты нефтяные тяжелые, не включенные в другие группировки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3664"/>
        <w:gridCol w:w="4205"/>
        <w:gridCol w:w="4218"/>
      </w:tblGrid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нефтяное (мазут) и дистилляты нефтяные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легкие прочие, дистилляты нефтяные легкие,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керосина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19.20.27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средние прочие, дистилляты нефтяные средние,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19.20.28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(мазут), не включенное в другие группировки 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19.20.29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нефтяные тяжелые, не включенные в другие группировки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собственного производства (работ, услуг) по видам деятельности, соответствующим целям создания специальной экономической зоны "Морпорт Актау", утвержденном вышеназванным постановлением: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строки: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"/>
        <w:gridCol w:w="3629"/>
        <w:gridCol w:w="4166"/>
        <w:gridCol w:w="4294"/>
      </w:tblGrid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 и газойли (топливо дизельное); дистилляты нефтяные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моторное (бензин, в том числе авиационный)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19.20.22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реактивное типа бензина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19.20.23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перегонки нефти легкие прочие, дистилляты нефтяные легкие,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19.20.24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19.20.25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реактивное типа керосина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19.20.27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перегонки нефти средние прочие, дистилляты нефтяные средние,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19.20.28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(мазут), не включенное в другие группировки 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19.20.29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Дистилляты нефтяные тяжелые,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3664"/>
        <w:gridCol w:w="4205"/>
        <w:gridCol w:w="4218"/>
      </w:tblGrid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 и дистилляты нефтяные 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легкие прочие, дистилляты нефтяные легкие,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19.20.24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19.20.25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реактивное типа керосина 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19.20.27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средние прочие, дистилляты нефтяные средние,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нефтяное (мазут),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19.20.29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нефтяные тяжелые, не включенные в другие группировки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8060"/>
        <w:gridCol w:w="3420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20.60.99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волокон химических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2335"/>
        <w:gridCol w:w="2679"/>
        <w:gridCol w:w="5466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одноатомные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 (спирты двухатомные: диолы), спирты многоатомные, спирты циклические и их производные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фармацевтические основные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салициловая, О-ацетилсалициловая; их соли и эфиры сложные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21.10.10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салициловая, О-ацетилсалициловая; их соли и эфиры сложные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кислота глютаминовая и их соли; соли четвертичные и гидроксиды аммония; фосфоаминолипиды; амиды, их производные и соли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21.10.20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кислота глютаминовая и их соли; соли четвертичные и гидроксиды аммония; фосфоаминолипиды; амиды, их производные и соли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Лактоны, не включенные в другие группировки; соединения гетероциклические только с гетероатомами азота, содержащими неконденсированное пиразольное кольцо, пиримидиновое кольцо, пиперазиновое кольцо, неконденсированное триазиновое кольцо или фенотиазиновую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Лактоны, не включенные в другие группировки; соединения гетероциклические только с гетероатомами азота, содержащими неконденсированное пиразольное кольцо, пиримидиновое кольцо, пиперазиновое кольцо, неконденсированное триазиновое кольцо или фенотиазиновую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Сахара, химически чистые, не включенные в другие группировки, эфиры сахаров простые и сложные и их соли,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21.10.40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Сахара, химически чистые, не включенные в другие группировки, эфиры сахаров простые и сложные и их соли,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Провитамины, витамины и гормоны; гликозиды, алкалоиды растительные, их соли; антибиотики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Провитамины, витамины и их производные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их производные; стероиды, используемые преимущественно как гормоны, прочие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Гликозиды, алкалоиды растительные, их соли, эфиры простые и сложные и их производные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органы прочие; их экстракты и прочие вещества человека или животного,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21.10.60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органы прочие; их экстракты и прочие вещества человека или животного,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фармацевтические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пенициллин или антибиотики прочие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гормоны, но не антибиотики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алкалоиды или их производные, но не гормоны или антибиотики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фармацевтические прочие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Сыворотки и вакцины иммунные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химические противозачаточные, основанные на гормонах или спермицидах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 препараты фармацевтические прочие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перевязочные клейкие, кетгут и материалы аналогичные, аптечки первой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перечнем товаров собственного производства (работ, услуг) по видам деятельности, соответствующим целям создания специальной экономической зоны "Химический парк Тараз",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2014 года №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703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</w:t>
      </w:r>
      <w:r>
        <w:br/>
      </w:r>
      <w:r>
        <w:rPr>
          <w:rFonts w:ascii="Times New Roman"/>
          <w:b/>
          <w:i w:val="false"/>
          <w:color w:val="000000"/>
        </w:rPr>
        <w:t>по видам деятельности, соответствующим целям</w:t>
      </w:r>
      <w:r>
        <w:br/>
      </w:r>
      <w:r>
        <w:rPr>
          <w:rFonts w:ascii="Times New Roman"/>
          <w:b/>
          <w:i w:val="false"/>
          <w:color w:val="000000"/>
        </w:rPr>
        <w:t>создания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"Химический парк Тараз"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2099"/>
        <w:gridCol w:w="2409"/>
        <w:gridCol w:w="6000"/>
      </w:tblGrid>
      <w:tr>
        <w:trPr>
          <w:trHeight w:val="30" w:hRule="atLeast"/>
        </w:trPr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КПВЭД 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промышленных газов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промышленные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Водород, аргон, благородные (инертные) газы, азот и кислород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углерода и соединения неметаллов неорганические кислородные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жидкий и сжатый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химические, не включенные в другие группировки; кислоты и соединения неорганические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Металлоиды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неметаллов галогенные или серные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щелочноземельные;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редкоземельные, скандий и иттрий;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хлорид; олеум; ангидрид фосфорный;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неорганические прочие; диоксид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и серы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 и пероксиды; гидразин и гидроксиламин и их неорганические соли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металлов; 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и сульфаты; нитраты, фосфаты и карбонаты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сульфиты и сульфаты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Фосфинаты, фосфонаты, фосфаты, полифосфаты и нитраты (кроме калия)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 прочих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кислот оксометаллических и пероксометаллических, коллоиды металлов драгоценных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неорганические, не включенные в другие группировки, включая воду дистиллированную, амальгамы, кроме амальгамы металлов драгоценных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Цианиды, оксиды цианидов и цианиды комплексные; фульминаты, цианаты и тиоцианаты; силикаты; бораты; пербораты; соли кислот неорганических или пероксикислот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Фосфиды; карбиды; гидриды; нитриды; азиды;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силициды и бориды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металлов редкоземельных, иттрия и скандия или смесей этих металлов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кроме сублимированной, осажденной и коллоидной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Пириты железа обожженные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пьезоэлектрический;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драгоценные или полудрагоценные искусственные или восстановленные необработанные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основных органических  химических веществ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и их производные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ациклические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циклические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Галоидопроизводные углеводородов ациклических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углеводородов сульфированные, нитрованные или нитрозированные, галогенированные или негалогенированные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20.14.24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Фенолы, фенолоспирты и производные фенолов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ациклические монокарбоновые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монокарбоновые, циклановые, цикленовые или циклотерпеновые, кислоты ациклические поликарбоновые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ароматические поликарбоновые и карбоновые с дополнительными кислородсодержащими функциональными группами; их производные кроме салициловой кислоты и ее солей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органические с азотосодержащими 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аминной функциональной группой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Аминосоединения, включающие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кислородсодержащую функциональную группу, кроме лизиновой и глютаминовой кислоты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прочими азотсодержащими 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сераорганические и органо-неорганические прочие; соединения гетероциклические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сераорганические и органо-неорганические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гетероциклические,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сложные фосфорсодержащих кислот и кислот неорганических прочих (кроме, эфиров сложных кислоты галоидоводородной) и их соли; их производные галогенированные, сульфированные, нитрированные, нитрозированные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эпоксиды, ацетали и полуацетали; соединения органические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альдегидной функцией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кетоновой функцией и хиноновой функцией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эпоксиды, ацетали и полуацетали и их производные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Ферменты и соединения органические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химические органические основные различные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продуктов растительных или смол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удобрений и азотосодержащих смесей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аммиак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аммиак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аммония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20.15.35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нитрата аммония с карбонатом кальция или неорганическими веществами прочими, не являющимися удобрениями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 и их смеси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Суперфосфаты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калия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таблетках, формах или упаковках 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таблетках, формах или упаковках 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три питательных элемента: азот, фосфор и калий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Гидроортофосфат диаммония (диаммоний фосфат)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два питательных элемента: азот и фосфор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20.15.75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два питательных элемента: фосфор и калий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20.15.76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калия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минеральные или химические, содержащие не менее двух элементов (нитраты, фосфаты),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пластмасс в первичной форме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галогенированных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галогенированных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в первичных формах прочие; смолы ионообменные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пропилена или олефинов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Полиакрилаты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Полиамиды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20.16.55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карбидные, тиомочевинные и меламиновые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20.16.56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Аминосмолы прочие, смолы фенольные и полиуретаны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20.16.57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Силиконы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синтетического каучука в первичной форме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 роста растений,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прочие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красок, лаков и аналогичных красящих веществ, типографской краски и мастики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20.30.11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полимеров, диспергированные или растворенные в водной среде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20.30.12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сложных полиэфиров, акрилов или виниловых полимеров, диспергированные или растворенные в неводной среде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и связанные с ними продукты прочие; краска для художников и краска типографская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глушители и краски готовые, эмали и глазури стекловидные, ангобы, глянцы жидкие; стеклоцемент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лаки; сиккативы готовые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художественные, используемые художниками, учащимися или для оформления вывесок; красители оттеночные, краски для досуга и продукты аналогичные в наборах, таблетках, тюбиках, банках, флаконах, лотках или аналогичных формах или упаковках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типографские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готовые; шнуры бикфордовы; запалы; взрыватели и шнуры детонирующие; электродетонаторы; фейерверки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 пропеллентные и вещества взрывчатые готовые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бикфордовы; шнуры детонирующие; капсюли-детонаторы; запалы; электродетонаторы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клея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20.52.10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продуктов, не включенных в другие категории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смазочные; присадки; антифризы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антидетонационные (антидетонаторы); присадки для масел минеральных и продуктов аналогичных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тормозные гидравлические; антифризы и антиобледенители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химические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20.59.55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отделочные; составы красящие, ускоряющие крашение или фиксирующие красители и продукты аналогичные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20.59.56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травления металлических поверхностей; ускорители вулканизации каучука, пластификаторы и стабилизаторы для резины и пластмасс; катализаторы, не включенные в другие группировки; алкилбензолы и алкилнафталины смешанные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20.59.57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связующие для литейных форм или стержней; продукты химические и остаточные смежных производств,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синтетические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полиамидов и полиэфиров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синтетические прочие, одиночные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искусственные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вискозного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искусственные прочие, одиночные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 изделия аналогичные из материалов текстильных искусственных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резиновых покрышек и камер; восстановление резиновых покрышек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и камеры резиновые новые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для мотоциклов или велосипедов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для автобусов или автомобилей грузовых, авиации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прочие (для машин сельского и лесного хозяйства, машин производственных прочих)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22.11.15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резиновые, шины массивные или подушечные, протекторы сменные и ленты ободные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22.11.16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для восстановления шин резиновых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22.11.2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восстановленные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22.11.20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восстановленные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резиновой продукции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 регенерированная в первичных формах или пластинах, листах или полосах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22.19.10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 регенерированная в первичных формах или пластинах, листах или полосах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22.19.2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невулканизированный и изделия из него; резина, (кроме эбонита), в виде нити, корда, пластин, листов, полос, стержней и профилей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22.19.20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невулканизированный и изделия из него; резина, (кроме эбонита), в виде нити, корда, пластин, листов, полос, стержней и профилей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22.19.3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 и шланги из резины (кроме эбонита)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22.19.30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 и шланги из резины (кроме эбонита)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22.19.4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 конвейерные (транспортерные) и ремни приводные из резины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22.19.40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 конвейерные (транспортерные) и ремни приводные из резины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22.19.5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 прорезиненные, кроме корда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22.19.50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 прорезиненные, кроме корда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22.19.6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 из резины, кроме эбонита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22.19.60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 из резины, кроме эбонита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резины, не включенные в другие группировки; эбонит; изделия из эбонита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резины, кроме эбонита, гигиенические или фармацевтические, включая соски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напольные и маты из резины, вулканизированной, кроме пористой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 прочие, не включенные в другие группировки; эбонит во всех формах и изделия из него; покрытия напольные и маты из пористой резины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пластмасс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пластмассовых листов, камер для шин и профилей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Мононити с размером поперечного сечения более 1 мм; прутки, стержни и профили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22.21.10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Мононити с размером поперечного сечения более 1 мм; прутки, стержни и профили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 и шланги и их фитинги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Оболочки искусственные из протеина отверженного или материалов целлюлозных, трубы, трубки, рукава, шланги жесткие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шланги и фитинги из пластмасс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22.21.3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пленка, фольга и полосы из пластмасс, неармированные или некомбинированные с материалами прочими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22.21.30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пленка, фольга и полосы из пластмасс, неармированные или некомбинированные с материалами прочими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пленка, фольга и полосы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пленка, фольга и полосы из пластмасс пористые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пленка, фольга и полосы из пластмасс непористые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пластиковых упаковок для товаров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упаковочные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и сумки (включая конические) из полиэтилена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и сумки (включая конические) из полимеров прочих, кроме полимеров этилена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Коробки, ящики, тара решетчатая и изделия из пластмасс аналогичные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Бутыли, бутылки, флаконы и изделия из пластмасс аналогичные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упаковочные прочие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пластиковых изделий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строительные из пластмасс; линолеум и эластичные напольные покрытия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для пола, стен и потолка из пластмасс, в рулонах или в форме плиток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Ванны, раковины для умывальников, унитазы и крышки, бачки смывные и изделия санитарно-технические прочие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Резервуары, цистерны, баки и емкости аналогичные вместимостью более 300 литров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Двери, окна, коробки для дверей и рамы оконные, пороги для дверей, ставни, жалюзи и изделия аналогичные и их части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22.23.15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 и эластичные напольные покрытия типа винила, линолеума и так далее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строительные из пластмасс прочие,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22.23.2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сборные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22.23.20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сборные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пластиковых изделий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22.29.1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аксессуары, включая перчатки,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22.29.10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аксессуары, включая перчатки,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пластиковые прочие,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22.29.21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Ленты, плиты, полосы, листы, пленка, фольга в рулонах или плоской формы из пластмасс шириной не более 20 см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22.29.22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Ленты, плиты, полосы, листы, пленка, фольга и прочие плоские формы, самоклеящиеся из пластмасс,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22.29.23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домашнего обихода столовые, кухонные, туалетные и прочие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22.29.24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ламп и арматуры осветительной, указатели светящиеся и изделия аналогичные из пластмасс,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22.29.25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канцелярские и школьные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22.29.26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Фурнитура для мебели, транспортных средств, статуэтки и украшения прочие из пластмасс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22.29.29 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пластика прочие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стекла и изделия из стекла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Бутылки, банки, флаконы и прочая тара из стекла, кроме ампул; пробки, крышки и средства укупорочные прочие из стекла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 и изделия прочие из стекловолокна, кроме стеклотканей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извести и гипса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 основе асбеста и карбоната магния; изделия из таких смесей или асбеста; материал фрикционный для тормозов, муфт и изделий аналогичного типа в несмонтированном состоянии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асфальта или материалов аналогичных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битумные, основанные на материалах каменных природных или искусственных, битуме нефтяном, асфальте природном или связанных с ними субстанциях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Графит искусственный; графит коллоидный или полуколлоидный; продукты на основе графита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Корунд искусственный, кроме смесей механических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минеральные неметаллические,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оборудования для переработки резины, пластмасс и других полимерных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для производства продукции из этих материалов,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для производства продукции из этих материалов,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 для производства изделий из этих материалов,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 для производства изделий из этих материалов,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зданий и сооружений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 зданий (новое строительство, ремонт, реконструкция, работы по восстановлению)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 зданий (новое строительство, ремонт, реконструкция, работы по восстановлению)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