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3d3d" w14:textId="6423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13 апреля 2010 года № 301 "Об утверждении Программы "Дорожная карта бизнеса 2020" и от 10 июня 2010 года № 556 "О некоторых мерах по реализации Программы "Дорожная карта бизнеса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2014 года № 790. Утратило силу постановлением Правительства Республики Казахстан от 31 марта 2015 года № 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31.03.2015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 «Об утверждении Программы «Дорожная карта бизнеса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«Введение»: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3) части девятой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4.3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«Задачи»: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«Первом направлении: поддержка новых бизнес-инициатив»: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«Первое направление реализации Программы предусматривает оказание государственной поддержки при реализации проектов в несырьевых секторах экономики в соответствии с приоритетами Государственной программы, за исключением инструмента гарантирования по кредитам для начинающих молодых предпринимателей.»;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«Участниками первого направления Программы могут быть предприниматели, реализующие и (или) планирующие реализовать инвестиционные проекты в приоритетных секторах экономики (в соответствии с общим классификатором видов экономической деятельности (далее – ОКЭД), утвержденным приказом председателя Комитета по техническому регулированию и метрологии Министерства индустрии и торговли Республики Казахстан от 14 декабря 2007 года № 683-од),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Программе, за исключением инструмента гарантирования по кредитам для начинающих молодых предпринимателей.»;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«Механизм субсидирования ставки вознаграждения по кредитам Договорам финансового лизинга»: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Заседание РКС проводится по мере формирования проектов, но не реже 2 раз в месяц. Количество членов РКС должно быть не более 12 человек. Решение принимается не менее 2/3 от общего числа присутствующих. Кворум должен составлять не менее 2/3 от количества членов РКС.»;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«Предоставлении гарантий по кредитам Банков/Банка развития»: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«Условиях предоставления гарантий по кредитам Банков/Банка развития»: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Размер гарантии не может быть выше 50 % от суммы кредита. Для начинающих предпринимателей размер гарантии не может быть выше 70 % от суммы кредита, при этом максимальная сумма кредита не может быть выше 20 млн. тенге. При этом для начинающих молодых предпринимателей гарантии выдаются без отраслевых ограничений.»;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«Механизм предоставления гарантий по кредитам Банков/Банка Развития»: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Заседание РКС проводится по мере формирования проектов, но не реже 2 раз в месяц. Количество членов РКС должно быть не более 12 человек. Решение принимается не менее 2/3 от общего числа присутствующих. Кворум должен составлять не менее 2/3 от количества членов РКС.»;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«Третьем направлении: «Снижение валютных рисков предпринимателей»: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«Четвертом направлении: «Усиление предпринимательского потенциала»: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«Бизнес-Насихат»: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подготовку информационно-аналитического комплекса материалов (пресс-кит), видеоматериалов»;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целевое назначение кредита предприятия должно соответствовать приоритетным секторам экономики (в соответствии с общим классификатором видов экономической деятельности (далее – ОКЭД), утвержденным приказом председателя Комитета по техническому регулированию и метрологии Министерства индустрии и торговли Республики Казахстан от 14 декабря 2007 года № 683-од),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программе, за исключением инструмента гарантирования по кредитам для начинающих молодых предпринимателей.»;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подпункта 3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«целевое назначение которых предусматривает выпуск подакцизных товаров, за исключением проектов, предусматривающих выпуск моторных транспортных средств;»;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осуществляющие выпуск подакцизных товаров/продукции, за исключением проектов, предусматривающих выпуск моторных транспортных средств;»;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постановлении Правительства Республики Казахстан от 10 июня 2010 года № 556 «О некоторых мерах по реализации Программы «Дорожная карта бизнеса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субсидирования ставки вознаграждения по кредитам банков второго уровня субъектам частного предпринимательства и иных мер государственной поддержки в рамках первого направления «Поддержка новых бизнес-инициатив» Программы «Дорожная карта бизнеса 2020»,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«Условия предоставления субсидий»: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Субсидированию не подлежат кредиты: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которых кредитором являются государственные институты развития, за исключением Банка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предпринимателей, получающих (получивших) государственную поддержку в виде субсидирования и кредитования в рамках других государственных программ, за исключением стабилизационных и антикризисных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виде овердрафта.»;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гарантирования по кредитам банков второго уровня субъектам частного предпринимательства в рамках первого направления «Поддержка новых бизнес-инициатив» Программы «Дорожная карта бизнеса 2020»,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«2. Термины и определения»: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6"/>
        <w:gridCol w:w="9414"/>
      </w:tblGrid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Начинающий предприниматель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частного предпринимательства, срок государственной регистрации которого в качестве индивидуального предпринимателя или юридического лица составляет на момент обращения в Банк за кредитом менее одного календарного года, не имеющий кредитной истории, связанной с предпринимательской деятельностью. Допускается аффилиированность начинающего предпринимателя с действующими субъектами частного предпринимательства при условии создания нового вида деятельности, отличающегося от текущей деятельности действующего аффилированного субъекта частного предпринимательства;</w:t>
            </w:r>
          </w:p>
        </w:tc>
      </w:tr>
    </w:tbl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6"/>
        <w:gridCol w:w="9414"/>
      </w:tblGrid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Начинающий предприниматель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частного предпринимательства, срок государственной регистрации которого в качестве индивидуального предпринимателя или юридического лица составляет на момент обращения в Банк за кредитом менее одного календарного года, не имеющий кредитной истории, связанной с предпринимательской деятельностью. Допускается аффилиированность начинающего предпринимателя с действующими субъектами частного предпринимательства при условии создания нового вида деятельности, отличающегося от текущей деятельности действующего аффилированного субъекта частного предпринимательства.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начинающим молодым предпринимателям относятся индивидуальные предприниматели в возрасте до 29 лет (включительно). Возраст определяется на дату обращения начинающего индивидуального предпринимателя в банк.</w:t>
            </w:r>
          </w:p>
        </w:tc>
      </w:tr>
    </w:tbl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«3. Условия предоставления гарантий»: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направленные на реализацию проектов, предусматривающих выпуск подакцизных товаров, за исключением проектов, предусматривающих выпуск моторных транспортных средств;»;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работающие в приоритетных секторах экономики в соответствии с общим классификатором видов экономической деятельности (далее – ОКЭД), утвержденным приказом председателя Комитета по техническому регулированию и метрологии Министерства индустрии и торговли Республики Казахстан от 14 декабря 2007 года № 683-од, согласно приложению 1 к Программе. Данное требование не распространяется на начинающих молодых предпринимателей;»;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субсидирования ставки вознаграждения по кредитам банков второго уровня субъектам частного предпринимательства в рамках третьего направления «Снижение валютных рисков предпринимателей» Программы «Дорожная карта бизнеса 2020»,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«Условия предоставления субсидий»: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выданные на проекты, предусматривающие выпуск подакцизных товаров, за исключением проектов, предусматривающих выпуск моторных транспортных средств;»;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«Условия Субсидирования»: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0"/>
        <w:gridCol w:w="9880"/>
      </w:tblGrid>
      <w:tr>
        <w:trPr>
          <w:trHeight w:val="285" w:hRule="atLeast"/>
        </w:trPr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 СЧП/ Экспортера не подлежащие Субсидированию: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кредиты, выданные на проекты, предусматривающие выпуск подакцизных товаров;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кредиты, в которых прямым кредитором являются Государственные институты развития;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СЧП/экспортеров, относящихся к предприятиям металлургической промышленности, осуществляющих переработку минерального сырья и включенных в перечень крупных налогоплательщиков, подлежащих мониторингу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2008 года № 1344;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кредиты, выдаваемые финансовыми организациями на переработку сельскохозяйственной продукции, по которым осуществляется субсидирование;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экспортеров, относящихся к предприятиям горнодобывающей промышленности;</w:t>
            </w:r>
          </w:p>
        </w:tc>
      </w:tr>
    </w:tbl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0"/>
        <w:gridCol w:w="9880"/>
      </w:tblGrid>
      <w:tr>
        <w:trPr>
          <w:trHeight w:val="285" w:hRule="atLeast"/>
        </w:trPr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 СЧП/ Экспортера не подлежащие Субсидированию: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кредиты, выданные на проекты, предусматривающие выпуск подакцизных товаров, за исключением проектов, предусматривающих выпуск моторных транспортных средств;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кредиты, в которых прямым кредитором являются Государственные институты развития;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СЧП/Экспортеров, относящихся к предприятиям металлургической промышленности, осуществляющих переработку минерального сырья и включенных в Перечень крупных налогоплательщиков, подлежащих мониторингу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2008 года № 1344;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кредиты, выдаваемые финансовыми организациями на переработку сельскохозяйственной продукции, по которым осуществляется субсидирование;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экспортеров, относящихся к предприятиям горнодобывающей промышленности;</w:t>
            </w:r>
          </w:p>
        </w:tc>
      </w:tr>
    </w:tbl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