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03b" w14:textId="a28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2014 года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«4-3) распределение сумм целевых текущих трансфертов областным бюджетам, бюджетам городов Астаны и Алматы на поддержку субъектов агропромышленного комплекса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 – 2020» согласно приложению 4-3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237 «Министерство окружающей среды и водных ресурсов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2 033 630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«Очистка и санация водоемов (озера Щучье, Боровое, Карасу) Щучинско-Боровской курортной зоны»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1 966 370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2 426 538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8"/>
        <w:gridCol w:w="713"/>
        <w:gridCol w:w="495"/>
        <w:gridCol w:w="604"/>
        <w:gridCol w:w="5566"/>
        <w:gridCol w:w="1588"/>
        <w:gridCol w:w="1566"/>
        <w:gridCol w:w="1479"/>
      </w:tblGrid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«Министерство транспорта и коммуникаций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внешних займов» цифры «117 498 259» заменить цифрами «112 218 259»;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«117 498 259» заменить цифрами «112 218 259»;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автодороги «Бейнеу-Актау-граница Туркменистана» цифры «20 418 950» заменить цифрами «15 138 950»;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внутренних источников» цифры «62 825 490» заменить цифрами «68 825 490»;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«62 825 490» заменить цифрами «68 825 490»;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автодороги «Актау-Атырау» на участке «Бейнеу-Актау» цифры «2 494 999» заменить цифрами «4 494 999»;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автомобильной дороги «Алматы-Усть-Каменогорск», с обходом г. Сарканд» цифры «12 154 862» заменить цифрами «16 654 862»;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автодороги «Жетыбай-Жанаозен-Фетисово-гр. Туркменистана (на Туркменбаши)» цифры «1 000 000»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«Реконструкция и проектно-изыскательские работы автодороги «Жетыбай-Жанаозен-Фетисово-гр. Туркменистана (на Туркменбаши)» дополнить строкой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399"/>
        <w:gridCol w:w="399"/>
        <w:gridCol w:w="399"/>
        <w:gridCol w:w="4767"/>
        <w:gridCol w:w="2454"/>
        <w:gridCol w:w="2198"/>
        <w:gridCol w:w="2092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автомобильной дороги «Жезказган-Петропавловск»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016: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внешних займов из республиканского бюджета» цифры «22 674 359» заменить цифрами «21 954 359»;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«22 674 359» заменить цифрами «21 954 359»;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и проектно-изыскательские работы автодороги «Бейнеу-Актау-граница Туркменистана» цифры «5 368 050» заменить цифрами «4 648 050»;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95, 96, 97, 98, 99 и 100,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142"/>
        <w:gridCol w:w="2299"/>
        <w:gridCol w:w="1835"/>
        <w:gridCol w:w="2142"/>
        <w:gridCol w:w="2777"/>
        <w:gridCol w:w="932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вка (актуализа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ция) Генераль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схемы организации территории Республики Казахстан с учетом 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- 2050»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разработан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 2013 году Генеральной схемы организации территории Республики Казахстан для эффективного планирования 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научно-исследова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 и проектный институт 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архитекту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 схема территориального развития Астанинской агломерации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основных проектных решений совершенствования организации территорий агломераций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«НИПИ»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генплан»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Межрегиональная схема территориального развития Алматин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агломера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основных проектных решений совершенствования организации территорий агломераций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научно-исследова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 и проектный институт 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архитекту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ситуацион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моделей для аналитической системы Генераль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схемы 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территории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ситуацион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моделей оценки планировочных решений: размещение производи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сил, cовершенствование системы расселения населения, развитие социальной 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организация рекреацион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инфраструк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туры, развитие инженерной инфраструктуры, развитие 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охрана окружаю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среды, функцио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 зонирование территории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научно-исследова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 и проектный институт 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архитектуры»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 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документов для ведения Государственного градостроительного кадастра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разрабо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танной в 2012 году автоматизированной 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 системы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градострои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кадастра Республики Казахстан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научно-исследова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 и проектный институт строитель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архитектуры»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«Совершен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ствование нормативно-технических документов в сфере архитектурной, градостроительной и строительной деятельности»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инвестиций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критериев отбора и определе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реализации инвестиционных проектов, выработка предложе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 источникам финансиро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проектов модерниза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развития коммуналь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сектора, внедрение энерго- и ресурсосберегающих технологий, обеспечение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содержания.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водоканал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«Разработ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обоснований инвестиций»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постановление приложением 4-3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2014 года № 788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Распределение сумм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трансфертов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городов 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субъектов агропромышленного комплекса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регионах в рамках Программы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агропромышленного комплекса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Республике Казахстан на 2013 –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«Агробизнес – 2020»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707"/>
        <w:gridCol w:w="1779"/>
        <w:gridCol w:w="2949"/>
        <w:gridCol w:w="2247"/>
        <w:gridCol w:w="2715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17 767 227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3 069 328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14 512 136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185 763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1 018 367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1 011 051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5 146 532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4 821 861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201 602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1 541 872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461 321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1 073 990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1 490 879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567 222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923 657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374 017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1 970 685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1 533 262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132 253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132 253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332 315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906 264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1 483 928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1 003 489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433 460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1 524 309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