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1d33" w14:textId="095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Республики Узбекистан о сотрудничестве в области охраны промышленной собственности от 2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2014 года № 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Республики Узбекистан о сотрудничестве в области охраны промышленной собственности от 2 июня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Имашева Берика Мажитовича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Республики Узбекистан о сотрудничестве в области охраны промышленной собственности от 2 июня 1997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2014 года № 781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Республики Узбекистан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охраны промышленной собственности от 2</w:t>
      </w:r>
      <w:r>
        <w:br/>
      </w:r>
      <w:r>
        <w:rPr>
          <w:rFonts w:ascii="Times New Roman"/>
          <w:b/>
          <w:i w:val="false"/>
          <w:color w:val="000000"/>
        </w:rPr>
        <w:t>
июня 1997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25 ноября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1, ст.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Республики Узбекистан о сотрудничестве в области охраны промышленной собственности от 2 июня 1997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внести изменения в Соглашение по вопросам сотрудничества в области охраны и использования прав на изобретения, промышленные образцы, товарные знаки и другие объекты промышленной собственности на основе взаимной выгоды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заявителям обоих государств наряду с оформлением заявок на выдачу национальных охранных документов права подавать ходатайства на преобразование авторских свидетельств СССР на изобретения и свидетельств СССР на промышленные образцы в национальные охранные документы на оставшийся срок их действия.».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7. При подаче заявок на выдачу охранных документов, получении охранных документов и поддержании их в силе заявители Сторон обоих государств обязаны вести дела в соответствии с законодательством соответствующего государства.».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– Комитет по правам интеллектуальной собственности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Узбекистан – Агентство по интеллектуальной собственности Республики Узбекистан.».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силу в порядке, предусмотренном статьей 15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___________«___» _______ 201____ года в двух экземплярах каждый на казахском, узбекском и русском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Стороны обращаются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