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de79" w14:textId="bbbd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Евразийского банка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2014 года № 757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Уставом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банка развития, утвержденного Соглашением об учреждении Евразийского банка развития от 12 января 2006 года,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Заместителю Премьер-Министра Республики Казахстан - Министру финансов Республики Казахстан Султанову Бахыту Турлыхановичу в Совете Евразийского банка развития (далее - Банк) следующие полномочия: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голосовать «ЗА» по вопросу об увеличении разрешенного к выпуску капитала Банка до 7000000000 (семи миллиардов) долларов США путем эмиссии дополнительных акций Банка в количестве 5484300 (пять миллионов четыреста восемьдесят четыре тысячи триста) штук номинальной стоимостью 1000 (одна тысяча) долларов США каждая, подлежащих оплате по требованию;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подписаться на дополнительные акции Банка, подлежащие оплате по требованию, в количестве, пропорциональном количеству принадлежащих государству оплаченных акций Банка, на условиях, утвержденных Советом Банка, проголосовав «ЗА» утверждение условий подписки на дополнительные акции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голосовать «ЗА» по вопросу о внесении соответствующих изменений в Устав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