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6d8" w14:textId="0d78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учреждения "Национальный университет обороны"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2014 года № 754.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"Национальный университет обороны" Министерства обороны Республики Казахстан в Республиканское государственное учреждение "Национальный университет обороны имени Первого Президента Республики Казахстан – Лидера Нации" Министерства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республиканского государственного учреждения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Полное наименование Университета: Республиканское государственное учреждение "Национальный университет обороны имени Первого Президента Республики Казахстан – Лидера Нации.".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