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374d" w14:textId="ebe3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2013 года № 1416 "Об утверждении перечня участков недр, за исключением участков недр, содержащих общераспространенные полезные ископаемые, подлежащих выставлению на конкурс"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746.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2013 года № 1416 «Об утверждении перечня участков недр, за исключением участков недр, содержащих общераспространенные полезные ископаемые, подлежащих выставлению на конкурс» (САПП Республики Казахстан, 2013 г., № 74, ст. 981)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за исключением участков недр, содержащих общераспространенные полезные ископаемые, подлежащих выставлению на конкурс,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22, цифры «0,09» заменить цифрами «0,9»;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35, цифры «52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- 71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» заменить цифрами «52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- 71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36-1, 36-2, 36-3, 36-4 и 36-5,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919"/>
        <w:gridCol w:w="2836"/>
        <w:gridCol w:w="2466"/>
        <w:gridCol w:w="3867"/>
        <w:gridCol w:w="2178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36-1.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Наурызбай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Шойымбай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36-3.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Уштобе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Сувенир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0,3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Северное - 3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218,3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дополнить строкой, порядковый номер 50-1,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923"/>
        <w:gridCol w:w="2840"/>
        <w:gridCol w:w="2469"/>
        <w:gridCol w:w="3274"/>
        <w:gridCol w:w="2573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50-1.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Миргалимсай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57, цифру «4» заменить цифрами «2,2»;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58, 60 и 61,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64-1, 64-2,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870"/>
        <w:gridCol w:w="3583"/>
        <w:gridCol w:w="2469"/>
        <w:gridCol w:w="4223"/>
        <w:gridCol w:w="1789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 месторождения Ленгерское (участки Георгиевский и Бадамский)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64-2.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площадь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10,7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71, цифры «49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08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- 73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» заменить цифрами «47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- 55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72, цифры «49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08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- 73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» заменить цифрами «48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- 55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05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«Координаты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07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- 75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07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01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- 62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01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- 61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- 62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- 62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377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«Координаты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- 69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«Координаты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- 83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07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102, изложить в следующей редакции: «Разведка»;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2782"/>
        <w:gridCol w:w="2844"/>
        <w:gridCol w:w="2472"/>
        <w:gridCol w:w="3692"/>
        <w:gridCol w:w="2370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Лечебные грязи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Кислое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-Казахстанская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и строкой, порядковый номер 107,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73"/>
        <w:gridCol w:w="3553"/>
        <w:gridCol w:w="1833"/>
        <w:gridCol w:w="3593"/>
        <w:gridCol w:w="19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Камнесамоцветное сырье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Камнесамоцветное сырье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Гранатовое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203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