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7944" w14:textId="e137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долевого участия в жилищном строительстве"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2014 года № 738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Проект закона отозван из Мажилиса Парламента РК постановлением Правительства РК от 19.12.2014 </w:t>
      </w:r>
      <w:r>
        <w:rPr>
          <w:rFonts w:ascii="Times New Roman"/>
          <w:b w:val="false"/>
          <w:i w:val="false"/>
          <w:color w:val="ff0000"/>
          <w:sz w:val="28"/>
        </w:rPr>
        <w:t>№ 1342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долевого участия в жилищном строительстве».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долевого участия в</w:t>
      </w:r>
      <w:r>
        <w:br/>
      </w:r>
      <w:r>
        <w:rPr>
          <w:rFonts w:ascii="Times New Roman"/>
          <w:b/>
          <w:i w:val="false"/>
          <w:color w:val="000000"/>
        </w:rPr>
        <w:t>
жилищном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32; № 5, ст. 35, 36; № 8, ст. 64; № 10, ст. 77; № 12, ст. 84, 85; № 13, ст. 91; № 14, ст. 92, 93, 94; № 15, ст. 97; № 20, ст. 121; № 23-24, ст. 125; 2013 г., № 1, ст. 2, 3; № 2, ст. 10, 11, 13; № 4, ст. 21; № 7, ст. 36; № 8, ст. 50; № 9, ст. 51; № 10-11, ст. 54, 56; № 13, ст. 62, 63, 64; № 14, ст. 72, 74, 75; № 15, ст. 77, 78, 79, 81, 82; № 16, ст. 83; № 23-24, ст. 116; 2014 г., № 1, ст. 6, 9; № 2, ст. 10, 11; № 3, ст.21; № 4-5, ст. 24; № 7, ст. 37;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«О внесении изменений и дополнений в некоторые законодательные акты Республики Казахстан по вопросам дорожного движения», опубликованный «Егемен Қазақстан» и «Казахстанская правда» 19 апреля 2014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«О внесении изменений и дополнений в некоторые законодательные акты Республики Казахстан по вопросам деятельности органов внутренних дел», опубликованный в газетах «Егемен Қазақстан» и «Казахстанская правда» от 25 апреля 2014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2014 года «О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терроризма», опубликованный в газетах «Егемен Қазақстан» и «Казахстанская правда» от 14 июня 2014 года;):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237-1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237-1. Нарушение требований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 о долевом/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участии в жилищном строительстве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застройщиком, проектной компанией требований законодательного акта Республики Казахстан о долевом участии в жилищном строительстве к содержанию информации о застройщике, проектной компании и об объекте строительства, а также порядка ее распространения либо распространение застройщиком, проектной компанией неточной, неполной или вводящей в заблуждение информации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 в размере от двухсот до трехсот месячных расчетных показателей и приостановлением разрешения на привлечение денег дольщиков на срок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Непредставление инжиниринговой компанией отчета о результатах мониторинга за ходом строительства жилого здания (жилого дома), и (или) не сообщение о выявленных в рамках проведенного им мониторинга за ходом строительства жилого здания (жилого дома) нарушений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 в размере от двухсот до трехсот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Выдача экспертом в сфере долевого строительства недостоверного заключения по объекту строительства, не соответствующего установленным законодательством Республики Казахстан о долевом участии в жилищном строительстве требованиям к заключению, и (или) несоблюдение экспертом в сфере долевого строительства установленных законодательством о долевом участии в жилищном строительстве ограничений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до ста месячных расчетных показателей с приостановлением аттестата эксперта на право оказания инжиниринговых услуг в сфере долевого участия в жилищном строительстве.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Действия, предусмотренные частью первой настоящей статьи, совершенные застройщиком, проектной компанией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юридических лиц в размере четырехсот месячных расчетных показателей с лишением разрешения на привлечение денег дольщиков.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Действия, предусмотренные частью второй настоящей статьи, совершенные инжиниринговой компанией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юридических лиц в размере четырехсот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Действия, предусмотренные частью третьей настоящей статьи, совершенные экспертом в сфере долевого строительства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до двухсот месячных расчетных показателей с лишением аттестата эксперта на право осуществления эксперных работ в сфере долевого строительства.»;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первой статьи 541 цифры «237-1,» заменить словами «237-1 (частями третьей, четвертой, шестой),»;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части первой и второй статьи 576-4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Местный исполнительный орган области рассматривает дела об административных правонарушениях, предусмотренных статьями 237-1 (частями первой, второй, пятой), 309-1 (частями пятой, шестой, девятой, десятой), 309-2 (частями первой – третьей), 309-4 (частями первой – седьмой), 357-2 (частью первой)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Местный исполнительный орган города республиканского значения, столицы рассматривает дела об административных правонарушениях, предусмотренных статьями 237-1 (частями первой, второй, пятой), 309-1 (частями пятой, шестой, девятой), 309-2 (частями первой – третьей), 309-4 (частями первой – седьмой), 357-2 (частью первой) настоящего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1) части первой статьи 636: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«органов государственного архитектурно-строительного контроля и надзора (статьи 231 (часть вторая), 232, 233, 235 (часть вторая), 235-1 (часть четвертая), 237, 237-1, 278 (часть первая), 356, 357-1);»;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пятьдесят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«местных исполнительных органов областей, города республиканского значения, столицы (статьи 81 (части вторая и третья), 127 (частью второй), 163-6, 237-1 (частями первой, второй, четвертой, пятой), 309-1 (частями седьмой, восьмой), 309-2 (часть четвертая), 309-4 (частями восьмой, девятой), 309-5 (часть вторая), 342, 342-1 (часть первая, третья, абзацы второй, третий части пятой), 343, 357-1, 357-2 (частью второй), 346-352), 374-1, 375;».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(Ведомости Парламента Республики Казахстан, 2001 г., № 17-18, ст. 243; 2004 г., № 23, ст. 142; 2005 г., № 6, ст. 10; № 7-8, ст. 19; 2006 г., № 1 ст. 5; № 3, ст. 22; № 15, ст. 95; № 23, ст. 144; № 24, ст. 148; 2007 г., № 1, ст. 4; № 2, ст. 18; № 16, ст. 129; 2008 г., № 21, ст. 97; № 24, ст. 129; 2009 г., № 15-16, ст. 76; № 18, ст. 84; 2010 г., № 5, ст. 23; 2011 г., № 1, ст. 2; № 6, ст. 50; № 11, ст. 102; № 12, ст. 111; 2012 г., № 3, ст. 21, 27; № 4, ст. 32; № 8, ст. 64; № 14, ст. 92, 95; № 15, ст. 97; 2013 г., № 9, ст. 51; № 13, ст. 63; № 14, ст. 72, 75; № 21-22, ст. 114; 2014 г., № 1, ст. 4, 6; № 2, ст. 10, 12;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«О внесении изменений и дополнений в некоторые законодательные акты Республики Казахстан по вопросам гражданской защиты», опубликованный в газетах «Егемен Қазақстан» и «Казахстанская правда» 15 апреля 2014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«О внесении изменений и дополнений в некоторые законодательные акты Республики Казахстан по вопросам дорожного движения», опубликованный в газетах «Егемен Қазақстан» и «Казахстанская правда» 19 апреля 2014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50) статьи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«50) инжиниринговые услуги в сфере архитектурной, градостроительной и строительной деятельности - комплекс услуг (технический и авторский надзоры), обеспечивающий подготовку и осуществление строительства с целью достижения оптимальных проектных показателей, за исключением услуг, предусмотренных законодательством Республики Казахстан в сфере долевого участия в жилищном строительстве;»;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33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соблюдение экспертами в сфере долевого участия в жилищном строительстве требований законодательства Республики Казахстан о долевом участии в жилищном строительстве.».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«О рекламе» (Ведомости Парламента Республики Казахстан, 2003 г., № 24, ст. 174; 2006 г., № 15, ст. 92; № 16, ст. 102; 2007 г., № 12, ст. 88; 2009 г., № 17, ст. 79, 82; 2010 г., № 5, ст. 23; № 24, ст. 146; 2011 г., № 11, ст. 102; 2012 г., № 3, ст. 25; № 14, ст. 92; 2013 г., № 8, ст. 50; № 21-22, ст.115; 2014 г., № 2, ст.11):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реклама жилых зданий (жилых домов) после лишения судом разрешения на привлечение денег дольщиков.».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 (Ведомости Парламента Республики Казахстан, 2011 г., № 1, ст. 1; № 2, ст. 26; № 11, ст. 102; № 15, ст. 120; 2012 г., № 1, ст. 5; № 2, ст. 9, 14; № 3, ст. 21, 25, 27; № 8, ст. 64; № 10, ст. 77; № 11, ст. 80; № 13, ст. 91; № 14, ст. 92, 95; № 15, ст. 97; № 20, ст. 121; № 23-24, ст. 125; 2013 г., № 2, ст. 11; № 10-11, ст. 56; № 14, ст. 72; № 16, ст. 83; № 21-22, ст. 115; № 23-24, ст. 116; 2014 г., № 4-5, ст. 24;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«О внесении изменений и дополнений в некоторые законодательные акты Республики Казахстан по вопросам гражданской защиты», опубликованный в газетах «Егемен Қазақстан» и «Казахстанская правда» 15 апреля 2014 года.;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«О внесении изменений и дополнений в некоторые законодательные акты Республики Казахстан по вопросам деятельности органов внутренних дел», опубликованный в газетах «Егемен Қазақстан» и «Казахстанская правда» 25 апреля 2014 года.;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Закону: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94-1)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«94-1) в области долевого участия в жилищном строительстве;»;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в области долевого участия в жилищном строительстве;».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разрешениях и уведомлениях» (опубликованный в газетах «Егемен Қазақстан» и «Казахстанская правда» 20 мая 2014 года.):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3 статьи 36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1 к указанному Закону: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номер,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приложении 2 к указанному Закону: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«Класс 1 - «разрешения, выдаваемые на деятельность» дополнить строками, порядковые номера 87-1, 87-2,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3"/>
        <w:gridCol w:w="4964"/>
        <w:gridCol w:w="4180"/>
        <w:gridCol w:w="2613"/>
      </w:tblGrid>
      <w:tr>
        <w:trPr>
          <w:trHeight w:val="915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87-1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привлечение денег дольщиков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местных исполнительных органов областей (города республиканского значения, столицы)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87-2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профессионельного объединения инжиниринговых компаний в сфере долевого участия в жилищном строительстве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аккредитации профессионельного объединения инжиниринговых компаний в сфере долевого участия в жилищном строительстве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«Класс 5 - «разрешения, выдаваемые на профессиональную деятельность физическим лицам» дополнить строкой, порядковый номер 369-1,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5073"/>
        <w:gridCol w:w="4273"/>
        <w:gridCol w:w="2228"/>
      </w:tblGrid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369-1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 экспертов на право оказания инжиниринговых услуг в сфере долевого участия в жилищном строительстве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на право оказания инжиниринговых услуг в сфере долевого участия в жилищном строительстве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шести месяцев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