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7bfd" w14:textId="107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центр государственного градостроительного планирования и кадастра" Министерства регионального развития Республики Казахстан"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«Республиканский центр Государственного градостроительного планирования и кадастра» Министерства регионального развития Республики Казахстан» (далее –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соответствующей отрасли в отношении предприятия Министерство регионального развития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ведение государственного градостроительного кадастра.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регионального развития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устава предприятия в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 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