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6cbf" w14:textId="6ae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ограничения участия государства в предпринимательской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ограничения участия</w:t>
      </w:r>
      <w:r>
        <w:br/>
      </w:r>
      <w:r>
        <w:rPr>
          <w:rFonts w:ascii="Times New Roman"/>
          <w:b/>
          <w:i w:val="false"/>
          <w:color w:val="000000"/>
        </w:rPr>
        <w:t>
государства в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«О конкуренции» (Ведомости Парламента Республики Казахстан, 2008 г., № 24, ст. 125; 2009 г., № 15-16, ст. 74; 2010 г., № 5, ст. 23; 2011 г., № 6, ст. 50; № 11, ст. 102; № 12, ст. 111; 2012 г., № 13, ст. 91; № 14, ст. 95; № 15, ст. 97; 2013 г., № 4, ст. 21; № 10-11, ст. 56; № 14, ст. 72; 2014 г., № 1, ст. 4;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подпункт 2)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прямого или косвенного участия в уставных капиталах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Основания участия государства в предпринимательской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Государство участвует в предпринимательской деятельности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иной возможности обеспечения национальной безопасности, обороноспособности государства или защиты интересов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 содержания стратегических объектов,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деятельности организациями в сферах, отнесенных к государственной монополии, а также создаваемых для анализа эффективности и выработки предложений по совершенствованию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отсутствия на соответствующем товарном рынке субъекта(-ов) частного предпринимательства, осуществляющего(их) производство и (или) реализацию аналогичного либо взаимозаменяемого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такое создание прямо предусмотрено законами Республики Казахстан, указами Президента Республики Казахстан или решениями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прямо или косвенно принадлежащие государству, не вправе создавать дочерние организации, осуществляющие деятельность уже представленную субъектами частного предпринимательства на товарном рынке, за исключением случаев, предусмотренных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аффилиированных с ними лиц, которые будут осуществлять свою деятельность на территории Республики Казахстан, за исключением случаев, когда такое создание прямо предусмотрено законами Республики Казахстан, а также осуществление отдельных видов деятельности, осуществляется с предварительного согласия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деятельности утверждается Правительством Республики Казахстан, с учетом требований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юридических лиц, более двадцати пяти процентов акций (долей участия в уставном капитале) которых принадлежат государству, и аффилиированных с ними лиц, которые будут осуществлять свою деятельность на территории Республики Казахстан, в случае, предусмотренном подпунктом 4) пункта 1 настоящей статьи, осуществляется с предварительного согласия антимонопольного органа на основе государственно–частного партнерства с последующей продажей акций (долей) государства с учетом периода окупаемости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запрещается создание юридических лиц, более пятидесяти процентов акций (долей участия в уставном капитале) которых принадлежат государству, и аффилиированных с ними лиц, а также участие государства в них, которые в соответствии с критериями,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предпринимательстве», относятся к субъектам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 пунктом 2 настоящей статьи, орган, принимающий решение о создании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аффилиированных с ними лиц, которые будут осуществлять свою деятельность на территории Республики Казахстан, представляет в антимонопольный орган ходатайство о таком создании с представлением обосновывающих материалов по форме, установленной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обязан в течение шестидесяти календарных дней с момента поступления ходатайства обследовать товарные рынки, на которых предполагается создать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подготовить заключение об уровне развития конкуренции на данных товарных рынках, в том числе о сроке присутствия государственного предприятия, юридического лица, более пятидесяти процентов акций (долей участия в уставном капитале) которого принадлежат государству, аффилиированного с ним лица на данном товарном рынке, и направить лицу, представившему ходатайство, обоснованное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Антимонопольный орган отказывает в выдаче согласия на создание государственного предприятия, юридического лица, более пятидесяти процентов акций (долей участия в уставном капитале) которых принадлежат государству, и аффилиированных с ними лиц, которые будут осуществлять свою деятельность на территории Республики Казахстан, если такое создание ведет к ограничению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создания государственных предприятий, юридических лиц, более пятидесяти процентов акций (долей) которых принадлежат государству, и аффилиированных с ними лиц, которые осуществляют свою деятельность на территории Республики Казахстан без предварительного согласия антимонопольного органа, антимонопольный орган обжалует в судебном порядке указанные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Требования пунктов 2, 3, 4, 5 и 6 настоящей статьи распространяются только на случаи, предусмотренные подпунктом 4) пункта 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статью 39 дополнить подпунктом 26-3)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«26-3) публикует на своем официальном сайте анализ состояния конкурентной среды на товарных рынках, за исключением информации, содержащей государственные секреты и иную охраняемую законом тайну;»;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статью 47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Антимонопольный орган ежегодно проводит анализ товарных рынков, по итогам которого направляет в Правительство Республики Казахстан перечень подлежащих отчуждению государственных предприятий, юридических лиц, более пятидесяти процентов акций (долей участия в уставном капитале) которых принадлежат государству, в том числе с указанием долей государства, а также видов деятельности подлежащих передаче в конкурентную среду.».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2014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статью 97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случае не приватизации государственного предприятия как имущественного комплекса в течение двух лет с момента принятия решения, данное государственное предприятие подлежит ликвидации.»;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98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случае не приватизации акций акционерных обществ, и долей участия в товариществах с ограниченной ответственностью, участие государства в которых составляет сто процентов, в течение двух лет с момента принятия решения, данные юридические лица подлежат ликвидации.»;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пункт 2 статьи 133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Государство создает государственные предприятия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иной возможности обеспечения национальной безопасности, обороноспособности государства или защиты интересов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 содержания стратегических объектов, находящихся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деятельности организациями в сферах, отнесенных к государственной монополии, а также создаваемых для анализа эффективности и выработки предложений по совершенствованию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отсутствия на соответствующем товарном рынке субъекта(-ов) частного предпринимательства, осуществляющего(их) производство и (или) реализацию аналогичного либо взаимозаменяемого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когда такое создание прямо предусмотрено законами Республики Казахстан, указами Президента Республики Казахстан или решениями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предприятия,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прямо или косвенно принадлежащие государству, не вправе создавать дочерние организации, осуществляющие деятельность уже представленную субъектами частного предпринимательства на товарном рынке, за исключением случаев, предусмотренных настоящей статьей.»;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пункт 3 статьи 135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Республиканское государственное предприятие может создавать, а также выступать учредителем (участником) другого юридического лица с согласия антимонопольного органа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может создавать, а также выступать учредителем (участником) другого юридического лица с согласия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- субъект естественной монополии может создавать, а также выступать учредителем (участником) другого юридического лица с согласия Правительства Республики Казахстан (местного исполнительного органа) и государственного органа, осуществляющего руководство в сферах естественных монополий и на регулируемых рынках.».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«О Фонде национального благосостояния» (Ведомости Парламента Республики Казахстан 2012 г., № 4, ст. 29; 2014 г.,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статью 19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Приобретение товаров, работ, услуг лицами, перечисленные в пункте 1 настоящей статьи, у организаций двадцать пять и более процентов акций (долей участия) которых прямо или косвенно принадлежат заказчику, у организаций, которым прямо или косвенно принадлежат двадцать пять и более процентов акций (долей участия) заказчика, а также у учреждений, учредителями которых выступают заказчики, по основному предмету их деятельности, возможно только в случае если закупки способом проведения тендера, запроса ценовых предложений, через товарные биржи, на аукционах, на централизованных торгах электрической энергией признаны несостоявшимися.».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