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51c6" w14:textId="5f65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января 2004 года № 32 "Об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734.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2004 года № 32 «Об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лесопользование» (САПП Республики Казахстан, 2004 г., № 1 ст. 17)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– от 10 до 49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