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3c419" w14:textId="bd3c4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28 января 2009 года № 66 "Об утверждении перечня разрешенных финансовых инструментов, за исключением нематериальных активов, для размещения Национального фонда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2014 года № 731. Утратило силу постановлением Правительства Республики Казахстан от 21 мая 2025 года № 353.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21.05.2025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01.01.2025).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января 2009 года № 66 "Об утверждении перечня разрешенных финансовых инструментов, за исключением нематериальных активов, для размещения Национального фонда Республики Казахстан" (САПП Республики Казахстан, 2009 г., № 8, ст. 28)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разрешенных финансовых инструментов, за исключением нематериальных активов, для размещения Национального фонда Республики Казахстан, утвержденном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Зарубежные, в том числе инструменты, обращающиеся на зарубежных финансовых рынках:";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депозиты (вклады) в иностранной валюте и в золоте;";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13)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золото в слитках и на металлических счетах.".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