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02538" w14:textId="e7025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"Об официальной помощи развитию"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2014 года № 722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«Об официальной помощи развитию».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официальной помощи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Закон регулирует правовые отношения, связанные с оказанием официальной помощи развитию государствам, сотрудничающим с Республикой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Статья 1. Основные понятия, используемые в настоящем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настоящем Законе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донор-партнер – государство, международная либо неправительственная организация, участвующие в реализации проекта в сфере официальной помощи развитию совместно с Республикой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страна-партнер – государство, сотрудничающее с Республикой Казахстан в целях развития и получающее официальную помощь развитию;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программный документ – документ, содержащий сведения о проектах официальной помощи развития, планируемых к реализации для стран-партнеров в определенный период времени и их планируемых результатах;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официальная помощь развитию – помощь или сотрудничество, безвозмездно либо на льготной основе оказываемые Республикой Казахстан в целях содействия социально-экономическому развитию и повышению благосостояния страны-партнера;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оператор в сфере официальной помощи развитию (далее – оператор) – создаваемое Правительством Республики Казахстан юридическое лицо, задачей которого является содействие в разработке и реализации политики Республики Казахстан в сфере официальной помощи развитию;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сфере официальной помощи развитию – Министерство иностранных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страна-донор – государство, предоставляющее официальную помощь развитию;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кредит по льготным ставкам – передача ресурсов в натуральной или денежной форме, в результате которой у страны-партнера формируются долговые обязательства перед страной-донором на более благоприятных условиях, чем коммерческие условия на международных рынках капитала;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проект – сконструированное страной-донором нововведение и/или улучшение, целью которого является создание, модернизация или поддержание в среде материальной или технической помощи, которое имеет пространственно-временные и ресурсные границы и воздействие которого является положительным для социально-экономического развития и повышения благосостояния страны-партнера;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внешний партнер – государственный орган, организация либо неправительственная организация страны-партнера, которым адресована официальная помощь развитию оказываемая Республикой Казахстан, либо которые участвуют в реализации проекта в сфере официальной помощи развитию;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техническое содействие – передача знаний, навыков, технического опыта в определенных сферах деятельности, оказание услуг,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международный грант – финансовая, материальная помощь и техническое содействие, не приводящие к формированию долгового обязательства у страны-партнера перед страной-донором.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Статья 2. Законодательство Республики Казахстан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официальной помощи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Законодательство Республики Казахстан в сфере официальной помощи развитию основывается на Конституции Республики Казахстан, состоит из настоящего Закона и иных нормативных 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3. Цель и задачи официальной помощи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Официальная помощь развитию осуществляется в целях содействия: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социально-экономическому развитию страны-партнера;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укреплению мира, региональной и глобальной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созданию благоприятных внешних условий для успешной реализации стратегий и программ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дальнейшей интеграции Республики Казахстан в систему региональных и международных связей;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поэтапному переходу страны-партнера на приоритетную реализацию вопросов охраны окружающей среды и сохранения глобального климата.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Задачами официальной помощи развитию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содействие достижению поддерживаемых Республикой Казахстан международных целей в области развития, включая социальное экономическое развитие и эффективное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развитие политических, экономических, образовательных, общественных, культурных, научных и других связей со страной-партнером;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развитие регионального сотрудничества и содействие решению региональных проблем;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национальной безопасности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сокращение бедности;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содействие решению вопросов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содействие развитию соседних с Республикой Казахстан развивающихся стран, наименее развитых стран, стран, не имеющих выхода к морю, малых островных развивающихся государств и иных государств, с учетом национальных интересов Республики Казахстан и международной ситуации.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4. Принципы официальной помощи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Официальная помощь развитию основывается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соответствие национальным интересам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уважение суверенитета, национальных интересов и законов страны-партнера;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приоритетность технического содействия в ряде областей, в которых имеется высокий уровень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прозрачность и подотчетность процесса принятия решений о предоставлении и использовании помощи и соответствие международным стандартам прозрачности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заинтересованность страны-партнера в развитии сотрудничества с Республикой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ориентированность на измеримые результаты официальной помощи развитию;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учет экологических и социальных последствий соответствующих проектов официальной помощи развитию;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другие принципы, утвержденные Республикой Казахстан в рамках международных договоров и договоренностей в области оказания помощи развитию.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Статья 5. Секторальные приоритеты официальной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Официальная помощь развитию направлена на развитие следующих секторов деятельности страны-партнера: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сельское хозяйство и продовольственная безопасность;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охрана окружающей среды, включая содействие развитию глобальных и региональных экологических инициатив;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содействие решению трансграничных водных проблем;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способствование упрощению процедур пересечения границ;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урегулирование конфликтов и безопасность в рамках официальной помощи развитию стране-партнеру;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борьба с транснациональной преступностью, нелегальным оборотом наркотиков и незаконной миграцией;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образование и наука;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здравоохранение;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совершенствование системы государственного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поддержка предпринимательства в стране-партнере;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развитие региональной и международной торговли, в том числе путем улучшения доступа стран, не имеющих выхода к морю, к транспортной и иной инфраструктуре;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иные секторы, включенные в программные документы в сфере официальной помощи развитию.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Регулирование</w:t>
      </w:r>
      <w:r>
        <w:br/>
      </w:r>
      <w:r>
        <w:rPr>
          <w:rFonts w:ascii="Times New Roman"/>
          <w:b/>
          <w:i w:val="false"/>
          <w:color w:val="000000"/>
        </w:rPr>
        <w:t>
официальной помощи развитию       Статья 6. Компетенция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утверждает программные документы в сфере официальной помощи развитию;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заключает международные договоры в сфере официальной помощи развитию;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о создании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выполняет иные функции, возложенные на него Конституцией Республики Казахстан, настоящим Законом, иными законами Республики Казахстан и актами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Статья 7. Компетенция уполномоченного органа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официальной помощи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Уполномоченный орган в сфере официальной помощи развитию: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проекты программных документов в сфере официальной помощи развитию и вносит предложения по их исполнению;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утверждает порядок взаимодействия государственных органов, организаций, иных государственных и негосударственных юридических лиц в сфере реализации официальной помощи развитию;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организовывает информационное сопровождение деятельности Республики Казахстан в сфере официальной помощи развитию;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координирует деятельность оператора, государственных органов, и иных организаций в сфере официальной помощи развитию;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учет оказанной официальной помощи развитию;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выплат добровольных взносов в международные организации на цели развития и осуществляет его реализацию;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предоставляет Правительству Республики Казахстан ежегодный отчет о ходе реализации официальной помощи развитию;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информирует международное сообщество и население Казахстана о принимаемых Республикой Казахстан действиях по содействию развитию и решению глобальных проблем;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мониторинг оператора в сфере использования бюджетных средств, выделяющих для оказания официальной помощи развитию;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сфере официальной помощи развитию,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Загранучреждения уполномоченного органа в сфере официальной помощи развитию: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осуществляют мониторинг и анализ ситуации по оказанию официальной помощи развитию в стране-партнере;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вносят в уполномоченный орган в сфере официальной помощи развитию предложения по вопросам оказания официальной помощи развитию, в том числе по новым проектам, приостановлению и прекращению действующих проектов официальной помощи развитию;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координируют и содействуют реализации официальной помощи развитию в государствах аккредитации.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Статья 8. Компетенция иных государственных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Государственные органы в рамках своей компетенции: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обеспечивают реализацию программных документов в сфере официальной помощи развитию;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2)вносят в уполномоченный орган в сфере официальной помощи развитию предложения по проектам в сфере оказания официальной помощи развитию;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осуществляют организационно-техническое сопровождение официальной помощи развитию и предоставляют отчетную информацию оператору по вопросам реализации проектов официальной помощи развитию;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запросу уполномоченного органа в сфере официальной помощи развитию оказывают содействие в реализации проектов официальной помощи развитию.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9. Компетенция оператора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Оператор создается и осуществляет свою деятельность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создания оператора уполномоченный орган в сфере официальной помощи развитию реализует функции оператора.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Оператор: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участвует в разработке и реализации программных документов в сфере официальной помощи развитию;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взаимодействие с государственными органами и организациями, негосударственными организациями Республики Казахстан и иностранных государств по вопросу официальной помощи развитию;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мониторинг деятельности внешних партнеров по реализации проектов в сфере официальной помощи развитию, финансируемых Республикой Казахстан самостоятельно либо совместно с донор-партнерами;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в уполномоченный орган в сфере официальной помощи развитию о совершенствовании нормативной правовой базы в сфере официальной помощи развитию;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ведет учет в сфере официальной помощи развитию и по требованию уполномоченного органа в сфере официальной помощи развитию представляет отчетность об осуществляемой деятельности по оказанию официальной помощи развитию;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вносит предложения по объемам и секторальным приоритетам оказания официальной помощи развитию;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информационно-аналитическое обеспечение в сфере официальной помощи развитию по вопросу официальной помощи развитию;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заключает соглашения с физическими и юридическими лицами и неправительственными организациями как на территории Республики Казахстан, так и за ее пределами;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участвует в многосторонних программах в области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полномочия, предусмотренные настоящим Законом и иными нормативными правовыми актами в сфере официальной помощи развитию.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Статья 10. Международное сотрудничество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официальной помощи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Международное сотрудничество в сфере официальной помощи развитию осуществляется путем участия Республики Казахстан в международных инициативах, программах и проектах.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Международное сотрудничество по вопросам совместного финансирования и реализации проектов, институционального обеспечения и обмена опытом и знаниями может развиваться с заинтересованными международными, национальными и неправительственными организациями, в том числе в целях реализации Республикой Казахстан проекта в сфере официальной помощи развитию.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официальной помощи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11. Финансирование официальной помощи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Источниками финансирования официальной помощи развитию в Республике Казахстан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средства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добровольные пожертвования и отчисления казахстанских и иностранных неправительственных организаций,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доходы от деятельности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другие разрешенные законодательством Республики Казахстан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создания оператора средства бюджета не являются источниками финансирования официальной помощи развитию в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12. Реализация официальной помощи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Официальная помощь развитию осуществляется в следующих формах: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международные гранты;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проекты содействия развитию в стране-партнере, в том числе совместные проекты и проекты многостороннего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кредиты по льготным ставкам;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добровольные взносы в международные организации на цели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создание совместных со страной-партнером фондов;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техническое содействие;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другие формы, утвержденные Республикой Казахстан в рамках международных договоров и договоренностей в области оказания помощи развитию.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 официальной помощи развитию, оказываемой Республикой Казахстан не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гранты, займы, кредиты для военных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гуманитарная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трансфертные выплаты частным лицам (пенсии, компенсации, страховые выплаты);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поставки товаров двойного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Кредиты по льготным ставкам и создание совместных со страной-партнером фондов осуществляется уполномоченными финансовыми институтами Республики Казахстан по решению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Официальная помощь развитию реализуется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двусторонней основе – взаимодействие Республики Казахстан и страны-партнера;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многосторонней основе – взаимодействие Республики Казахстан и страны-партнера с участием других стран-доноров и донор-партнеров.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13. Решения об оказании официальной помощи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Официальная помощь развитию осуществляется на основании программных документов, утвержденных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необходимости реализации проекта или программы, не предусмотренных программными документами официальной помощи развитию, таковые могут быть осуществлены на основании решения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14. Критерии оказания официальной помощи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Официальная помощь развитию оказывается стране-партнеру на основе следующих критериев: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соответствие законодательству Республики Казахстан, а также нормам международного права;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содействие достижению целей развития страной-партнером;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содействие развитию сотрудничества Республики Казахстан со страной-партнером;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соответствие целям и задачам, определенным в статье 3 настоящего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15. Планирование официальной помощи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Уполномоченный орган в сфере официальной помощи развитию на основании предложений государственных органов и оператора разрабатывает долгосрочные и среднесрочные планы оказания официальной помощи развитию странам-партнерам.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Правительство Республики Казахстан утверждает планы в сфере официальной помощи развитию и на их основе уполномоченный орган в сфере официальной помощи развитию осуществляет разработку проектов программных документов в сфере официальной помощи развитию.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Статья 16. Мониторинг эффективности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программных документов официальной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Мониторинг эффективности реализации программных документов официальной помощи развитию, а также грантов, займов и кредитов в сфере официальной помощи развитию осуществляется уполномоченным органом в сфере официальной помощи развитию и, в случае необходимости, при содействии уполномоченных государственных органов и организаций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Статья 17. Кадровое обеспечение официальной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Кадровое обеспечение в сфере официальной помощи развитию осуществляется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Статья 18. Ответственность за нарушение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в сфере официальной помощи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Нарушение законодательства Республики Казахстан в сфере официальной помощи развитию влечет ответственность в соответствии с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19. Порядок введения в действие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Закон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