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dff3" w14:textId="2f1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2013 года № 1547 "О Плане законопроектных работ Правительства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2014 года № 721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1547 «О Плане законопроектных работ Правительства Республики Казахстан на 2014 год» (САПП Республики Казахстан, 2013 г., № 81, ст. 1056)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год, утвержденный указанным постановлением, дополнить строкой, порядковый номер 25-1,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3980"/>
        <w:gridCol w:w="1101"/>
        <w:gridCol w:w="1443"/>
        <w:gridCol w:w="931"/>
        <w:gridCol w:w="1421"/>
        <w:gridCol w:w="3215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25-1</w:t>
            </w:r>
          </w:p>
        </w:tc>
        <w:tc>
          <w:tcPr>
            <w:tcW w:w="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оценочной деятельности в Республике  Казахстан (новая редакция)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 З.Х.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