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45f0" w14:textId="7554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сентября 2014 года в размере 38 701,67 тенге (тридцать восемь тысяч семьсот одна тенге шестьдесят семь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