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545a" w14:textId="2ad5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временного запрета на вывоз с территории Республики Казахстан отходов и лома черных металлов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2014 года № 711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июля 2014 года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мерах нетарифного регулирования в отношении третьих стран от 25 января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порядке введения и применения мер, затрагивающих внешнюю торговлю товарами, на единой таможенной территории в отношении третьих стран от 9 июня 2009 года, в целях предотвращения критического недостатка на внутреннем рынке отходов и лома черных металлов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Ввести временный запрет сроком на шесть месяцев на вывоз отходов и лома черных металлов (код ТН ВЭД ТС 7204), за исключением отходов и лома легированной стали, в том числе коррозионностойкой стали (коды ТН ВЭД ТС 7204 21 100 0, 7204 21 900 0) и прочей (код ТН ВЭД ТС 7204 29 000 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таможенного контроля Министерства финансов Республики Казахстан в установленном законодательством порядке обеспечить исполнение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Акционерному обществу «Национальная компания «Қазақстан темір жолы» (по согласованию) в установленном законодательством порядке принять меры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экономики и бюджетного планирования Республики Казахстан в установленном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проинформировать Евразийскую экономическую комиссию о введении запрета, указанного в пункте 1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внести на рассмотрение Евразийской экономической комиссии предложения о применении мер,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другими государствами-участниками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иностранных дел Республики Казахстан в течение четырнадцати календарных дней со дня введения в действие настоящего постановления уведомить Секретариат Интеграционного комитета Евразийского экономического сообщества о принимаемых Правительством Республики Казахстан мерах по регулированию внешнеторговой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c 1 июля 2014 года и подлежит официальному опубликованию.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