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7a7a" w14:textId="5217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сентября 2004 года № 965 "О некоторых мерах по обеспечению информационной безопасности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2014 года № 706. Утратило силу постановлением Правительства Республики Казахстан от 20 декабря 2016 года № 832.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 от 20.12.2016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2004 года № 965 «О некоторых мерах по обеспечению информационной безопасности в Республике Казахстан»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«подключение информационно-коммуникационных и локальных сетей государственных органов и их территориальных подразделений между собой осуществляется через Единую транспортную среду государственных органов (далее – ЕТС ГО), за исключением сетей телекоммуникаций специального назначения и/или защищенной связи, а также сетей Национального Банка Республики Казахстан;».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