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cfc1" w14:textId="9a6c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12 декабря 2013 года № 1329 "О реализации Закона Республики Казахстан "О республиканском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2014 года № 692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«О реализации Закона Республики Казахстан «О республиканском бюджете на 2014 – 2016 годы»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III. Целевые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8 «Культура, спорт, туризм и 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696 «Агентство Республики Казахстан по делам спорта и физической культуры»: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012 «Целевые трансферты на развитие областным бюджетам, бюджетам городов Астаны и Алматы на развитие объектов спорта»: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«Алматинская область» дополнить цифрами «272 643»;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«Западно-Казахстанская область» цифры «372 776» заменить цифрами «620 968»;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«Карагандинская область» цифры «978 173» заменить цифрами «705 530»;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«Южно-Казахстанская область» цифры «372 776» заменить цифрами «559 164»;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«Прочие» цифры «445 153» заменить цифрами «10 573».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