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662b" w14:textId="71a6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лимитах государственных концессионных обязательств местных исполнительных органов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2014 года № 684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№ 239-V ЗРК по вопросам разграничения полномочий между уровнями государственного управления»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национальной экономики Республики Казахстан от 22 декабря 2014 года № 156.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лимиты государственных концессионных обязательств местных исполнительных органов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2014 года № 684 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Лимиты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концессионных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местных исполнительных органов на 2014 год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тыс. тенге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8191"/>
        <w:gridCol w:w="4789"/>
      </w:tblGrid>
      <w:tr>
        <w:trPr>
          <w:trHeight w:val="100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принятия государственных концессионных обязательств местных исполнительных органов</w:t>
            </w:r>
          </w:p>
        </w:tc>
      </w:tr>
      <w:tr>
        <w:trPr>
          <w:trHeight w:val="3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8 012 540</w:t>
            </w:r>
          </w:p>
        </w:tc>
      </w:tr>
      <w:tr>
        <w:trPr>
          <w:trHeight w:val="31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15 992 749</w:t>
            </w:r>
          </w:p>
        </w:tc>
      </w:tr>
      <w:tr>
        <w:trPr>
          <w:trHeight w:val="3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16 163 271</w:t>
            </w:r>
          </w:p>
        </w:tc>
      </w:tr>
      <w:tr>
        <w:trPr>
          <w:trHeight w:val="3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16 216 764</w:t>
            </w:r>
          </w:p>
        </w:tc>
      </w:tr>
      <w:tr>
        <w:trPr>
          <w:trHeight w:val="3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15 637 565</w:t>
            </w:r>
          </w:p>
        </w:tc>
      </w:tr>
      <w:tr>
        <w:trPr>
          <w:trHeight w:val="3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7 241 245</w:t>
            </w:r>
          </w:p>
        </w:tc>
      </w:tr>
      <w:tr>
        <w:trPr>
          <w:trHeight w:val="3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9 583 235</w:t>
            </w:r>
          </w:p>
        </w:tc>
      </w:tr>
      <w:tr>
        <w:trPr>
          <w:trHeight w:val="3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22 374 184</w:t>
            </w:r>
          </w:p>
        </w:tc>
      </w:tr>
      <w:tr>
        <w:trPr>
          <w:trHeight w:val="3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9 878 696</w:t>
            </w:r>
          </w:p>
        </w:tc>
      </w:tr>
      <w:tr>
        <w:trPr>
          <w:trHeight w:val="31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7 096 070</w:t>
            </w:r>
          </w:p>
        </w:tc>
      </w:tr>
      <w:tr>
        <w:trPr>
          <w:trHeight w:val="3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16 596 921</w:t>
            </w:r>
          </w:p>
        </w:tc>
      </w:tr>
      <w:tr>
        <w:trPr>
          <w:trHeight w:val="3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14 645 709</w:t>
            </w:r>
          </w:p>
        </w:tc>
      </w:tr>
      <w:tr>
        <w:trPr>
          <w:trHeight w:val="3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3 785 778</w:t>
            </w:r>
          </w:p>
        </w:tc>
      </w:tr>
      <w:tr>
        <w:trPr>
          <w:trHeight w:val="3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14 929 355</w:t>
            </w:r>
          </w:p>
        </w:tc>
      </w:tr>
      <w:tr>
        <w:trPr>
          <w:trHeight w:val="3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23 515 095</w:t>
            </w:r>
          </w:p>
        </w:tc>
      </w:tr>
      <w:tr>
        <w:trPr>
          <w:trHeight w:val="3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26 444 028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