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96d5" w14:textId="a349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прохождения полиграфологического исследования в правоохранительных органах, органах гражданской защиты, государственной фельдъегерской службе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2014 года № 683.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Правительства РК от 17.11.2022 </w:t>
      </w:r>
      <w:r>
        <w:rPr>
          <w:rFonts w:ascii="Times New Roman"/>
          <w:b w:val="false"/>
          <w:i w:val="false"/>
          <w:color w:val="ff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правоохранительной службе"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полиграфологического исследования в правоохранительных органах, органах гражданской защиты, государственной фельдъегерской службе Республики Казахстан.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17.11.2022 </w:t>
      </w:r>
      <w:r>
        <w:rPr>
          <w:rFonts w:ascii="Times New Roman"/>
          <w:b w:val="false"/>
          <w:i w:val="false"/>
          <w:color w:val="00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июня 2014 года № 683 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прохождения полиграфологического исследования в правоохранительных органах, органах гражданской защиты, государственной фельдъегерской службе 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Правительства РК от 17.11.2022 </w:t>
      </w:r>
      <w:r>
        <w:rPr>
          <w:rFonts w:ascii="Times New Roman"/>
          <w:b w:val="false"/>
          <w:i w:val="false"/>
          <w:color w:val="ff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прохождения полиграфологического исследования в правоохранительных органах, органах гражданской защиты, государственной фельдъегерской службе Республики Казахстан (далее – Правила) определяют порядок прохождения полиграфологического исследования гражданами, а также сотрудниками правоохранительных органов, органов гражданской защиты, государственной фельдъегерской службы Республики Казахстан.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17.11.2022 </w:t>
      </w:r>
      <w:r>
        <w:rPr>
          <w:rFonts w:ascii="Times New Roman"/>
          <w:b w:val="false"/>
          <w:i w:val="false"/>
          <w:color w:val="00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 и термины, используемые в настоящих Правилах: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полиграф – техническое устройство, предназначенное для регистрации в процессе опроса человека динамики физиологических реакций (дыхание, сердечно-сосудистая активность, кожно-гальваническая реакция, двигательная активность, мимика лица и другое) в ответ на предъявляемые вербальные и визуальные стимулы, отображаемые в аналоговом и (или) цифровом виде;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полиграфологическое исследование – процедура опроса, заключающаяся в регистрации с помощью специальных датчиков отдельных физиологических реакций человека;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полиграфолог – лицо, прошедшее соответствующую подготовку и имеющее документ (сертификат, диплом, свидетельство), подтверждающий его право на проведение полиграфологического исследования.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Полиграфологическое исследование (далее – исследование) проходят: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граждане, принимаемые на службу в правоохранительные органы, органы гражданской защиты, государственную фельдъегерскую службу Республики Казахстан (на учебу в организации образования правоохранительных органов);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сотрудники правоохранительных органов, органов гражданской защиты, государственной фельдъегерской службы Республики Казахстан по необходимости при проведении служебного расследования;</w:t>
      </w:r>
    </w:p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сотрудники правоохранительных органов, органов гражданской защиты, государственной фельдъегерской службы Республики Казахстан:</w:t>
      </w:r>
    </w:p>
    <w:bookmarkEnd w:id="10"/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выдвижении на вышестоящие руководящие должности (в рамках аттестации или внеплановой аттестации либо конкурса);</w:t>
      </w:r>
    </w:p>
    <w:bookmarkEnd w:id="11"/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его проведение предусмотрено в рамках внеочередной аттестации, проводимой по решению Президента Республики Казахстан;</w:t>
      </w:r>
    </w:p>
    <w:bookmarkEnd w:id="12"/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аттестации по решению руководителя правоохранительного органа, уполномоченного органа в сфере гражданской защиты, государственной фельдъегерской службы Республики Казахстан.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Правительства РК от 17.11.2022 </w:t>
      </w:r>
      <w:r>
        <w:rPr>
          <w:rFonts w:ascii="Times New Roman"/>
          <w:b w:val="false"/>
          <w:i w:val="false"/>
          <w:color w:val="00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Правительства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целями прохождения исследования являются получение дополнительной информации и проверка достоверности сведений, сообщаемых гражданами, принимаемыми на службу в правоохранительные органы, органы гражданской защиты, государственную фельдъегерскую службу Республики Казахстан (на учебу в организации образования правоохранительных органов), и сотрудниками правоохранительных органов, органов гражданской защиты, государственной фельдъегерской службы Республики Казахстан (далее – обследуемые лица).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Правительства РК от 17.11.2022 </w:t>
      </w:r>
      <w:r>
        <w:rPr>
          <w:rFonts w:ascii="Times New Roman"/>
          <w:b w:val="false"/>
          <w:i w:val="false"/>
          <w:color w:val="00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Граждане, принимаемые на службу в правоохранительные органы, органы гражданской защиты, государственную фельдъегерскую службу Республики Казахстан (на учебу в организации образования правоохранительных органов), проходят исследования в соответствующем подразделении правоохранительного органа, органа гражданской защиты, государственной фельдъегерской службы Республики Казахстан по направлению кадрового подразделения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Правительства РК от 17.11.2022 </w:t>
      </w:r>
      <w:r>
        <w:rPr>
          <w:rFonts w:ascii="Times New Roman"/>
          <w:b w:val="false"/>
          <w:i w:val="false"/>
          <w:color w:val="00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Исследование сотрудника правоохранительного органа, органа гражданской защиты, государственной фельдъегерской службы Республики Казахстан при проведении служебного расследования проводится с его согласия.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5-1 в соответствии с постановлением Правительства РК от 17.11.2022 </w:t>
      </w:r>
      <w:r>
        <w:rPr>
          <w:rFonts w:ascii="Times New Roman"/>
          <w:b w:val="false"/>
          <w:i w:val="false"/>
          <w:color w:val="00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прохождения исследования являются выявление:</w:t>
      </w:r>
    </w:p>
    <w:bookmarkEnd w:id="17"/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приеме на службу в правоохранительные органы, органы гражданской защиты, государственную фельдъегерскую службу Республики Казахстан (на учебу в организации образования правоохранительных органов):</w:t>
      </w:r>
    </w:p>
    <w:bookmarkEnd w:id="18"/>
    <w:bookmarkStart w:name="z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противоправных намерений поступления на службу в правоохранительные органы, органы гражданской защиты, государственную фельдъегерскую службу Республики Казахстан (на учебу в организации образования правоохранительных органов) (в интересах деятельности запрещенных общественных объединений, преступных и террористических организаций и других);</w:t>
      </w:r>
    </w:p>
    <w:bookmarkEnd w:id="19"/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увлечения азартными играми и (или) пари, употребления психоактивных веществ синтетического или природного происхождения (алкоголь, наркотические средства, психотропные вещества, их аналоги, другие одурманивающие вещества), которые при однократном приеме оказывают воздействие на психические и физические функции, поведение человека, а при длительном употреблении вызывают психическую и физическую зависимость;</w:t>
      </w:r>
    </w:p>
    <w:bookmarkEnd w:id="20"/>
    <w:bookmarkStart w:name="z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скрываемых заболеваний, препятствующих полноценному прохождению службы в правоохранительных органах, органах гражданской защиты, государственной фельдъегерской службе Республики Казахстан, суицидальных наклонностей;</w:t>
      </w:r>
    </w:p>
    <w:bookmarkEnd w:id="21"/>
    <w:bookmarkStart w:name="z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сокрытия или искажения анкетных данных, сведений о доходах, имуществе и обязательствах имущественного характера, наличия двойного гражданства, использования фальшивых документов;</w:t>
      </w:r>
    </w:p>
    <w:bookmarkEnd w:id="22"/>
    <w:bookmarkStart w:name="z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имевшихся фактов совершения коррупционных правонарушений, передачи посторонним лицам секретной или служебной информации;</w:t>
      </w:r>
    </w:p>
    <w:bookmarkEnd w:id="23"/>
    <w:bookmarkStart w:name="z6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фактов привлечения к дисциплинарной, административной и уголовной ответственности, в том числе за совершение коррупционных правонарушений;</w:t>
      </w:r>
    </w:p>
    <w:bookmarkEnd w:id="24"/>
    <w:bookmarkStart w:name="z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контактов с запрещенными общественными объединениями, преступными и террористическими организациями или участия в коммерческих структурах, если это ранее не входило в их должностные обязанности;</w:t>
      </w:r>
    </w:p>
    <w:bookmarkEnd w:id="25"/>
    <w:bookmarkStart w:name="z7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злоупотребления должностными полномочиями;</w:t>
      </w:r>
    </w:p>
    <w:bookmarkEnd w:id="26"/>
    <w:bookmarkStart w:name="z7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проведении служебного расследования:</w:t>
      </w:r>
    </w:p>
    <w:bookmarkEnd w:id="27"/>
    <w:bookmarkStart w:name="z7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 совершенного проступка либо правонарушения;</w:t>
      </w:r>
    </w:p>
    <w:bookmarkEnd w:id="28"/>
    <w:bookmarkStart w:name="z7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причастности сотрудника к имеющемуся проступку либо правонарушению;</w:t>
      </w:r>
    </w:p>
    <w:bookmarkEnd w:id="29"/>
    <w:bookmarkStart w:name="z7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факта злоупотребления должностными полномочиями;</w:t>
      </w:r>
    </w:p>
    <w:bookmarkEnd w:id="30"/>
    <w:bookmarkStart w:name="z7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случаях, предусмотренных подпунктом 3) пункта 3 настоящих Правил:</w:t>
      </w:r>
    </w:p>
    <w:bookmarkEnd w:id="31"/>
    <w:bookmarkStart w:name="z7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скрытых отрицательных мотивов нахождения на службе в правоохранительных органах, органах гражданской защиты, государственной фельдъегерской службе Республики Казахстан (в интересах деятельности запрещенных общественных объединений, преступных и террористических организаций и других); </w:t>
      </w:r>
    </w:p>
    <w:bookmarkEnd w:id="32"/>
    <w:bookmarkStart w:name="z7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увлечения азартными играми и (или) пари, употребления психоактивных веществ синтетического или природного происхождения (алкоголь, наркотические средства, психотропные вещества, их аналоги, другие одурманивающие вещества), которые при однократном приеме оказывают воздействие на психические и физические функции, поведение человека, а при длительном употреблении вызывают психическую и физическую зависимость;</w:t>
      </w:r>
    </w:p>
    <w:bookmarkEnd w:id="33"/>
    <w:bookmarkStart w:name="z7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скрываемых заболеваний, препятствующих полноценному прохождению службы в правоохранительных органах, органах гражданской защиты, государственной фельдъегерской службе Республики Казахстан, суицидальных наклонностей;</w:t>
      </w:r>
    </w:p>
    <w:bookmarkEnd w:id="34"/>
    <w:bookmarkStart w:name="z7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сокрытия сведений о доходах, имуществе и обязательствах имущественного характера, наличия двойного гражданства, использования фальшивых документов;</w:t>
      </w:r>
    </w:p>
    <w:bookmarkEnd w:id="35"/>
    <w:bookmarkStart w:name="z8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имевшихся фактов совершения коррупционных правонарушений, передачи посторонним лицам секретной или служебной информации;</w:t>
      </w:r>
    </w:p>
    <w:bookmarkEnd w:id="36"/>
    <w:bookmarkStart w:name="z8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фактов привлечения к уголовной ответственности; </w:t>
      </w:r>
    </w:p>
    <w:bookmarkEnd w:id="37"/>
    <w:bookmarkStart w:name="z8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контактов с запрещенными общественными объединениями, преступными и террористическими организациями или участия в коммерческих структурах, если это ранее не входило в их должностные обязанности;</w:t>
      </w:r>
    </w:p>
    <w:bookmarkEnd w:id="38"/>
    <w:bookmarkStart w:name="z8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злоупотребления должностными полномочиями.</w:t>
      </w:r>
    </w:p>
    <w:bookmarkEnd w:id="39"/>
    <w:bookmarkStart w:name="z8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исследования в ходе служебного расследования с учетом специфики прохождения службы или обстоятельств, подлежащих установлению, первым руководителем правоохранительного органа, органа гражданской защиты, государственной фельдъегерской службы Республики Казахстан могут быть дополнительно поставлены задачи, непосредственно относящиеся к предмету служебного расследования, подлежащие выявлению.</w:t>
      </w:r>
    </w:p>
    <w:bookmarkEnd w:id="40"/>
    <w:bookmarkStart w:name="z8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исследования в случаях, предусмотренных подпунктом 3) пункта 3 настоящих Правил, с учетом специфики прохождения службы первым руководителем правоохранительного органа, органа гражданской защиты, государственной фельдъегерской службы Республики Казахстан могут быть дополнительно поставлены задачи, подлежащие выявлению.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Исследование проводит полиграфолог с использованием полиграфа и включает в себя ряд последовательных этапов: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предтестовую беседу с обследуемым лицом;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тестирование обследуемого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заключения.</w:t>
      </w:r>
    </w:p>
    <w:bookmarkStart w:name="z1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Исследование проводится на государственном либо русском языке по желанию обследуемого лица и должно исключать возникновение у обследуемого лица чувства унижения или оскорбления.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Правительства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Перед проведением исследования полиграфолог предварительно знакомится с имеющимися материалами, при необходимости изучает медицинские документы о состоянии здоровья обследуемого лица и консультируется с соответствующими специалистами медицинских учреждений. </w:t>
      </w:r>
    </w:p>
    <w:bookmarkEnd w:id="44"/>
    <w:bookmarkStart w:name="z1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Предтестовая беседа с обследуемым лицом предусматривает: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разъяснение прав обследуемого лица, а также задач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с полиграфом и принципом его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обсуждение и корректировку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и фиксирование уклончивости в ответах, нервозности, неадекватности поведения и речи.</w:t>
      </w:r>
    </w:p>
    <w:bookmarkStart w:name="z1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проведении тестирования обследуемое лицо заполняет декларацию о полиграфологическом исследовании (далее – декларация), состоящую из двух разделов, по форме согласно приложению 2 к настоящим Правилам. Первый раздел декларации заполняется до проведения тестирования, второй раздел декларации – после проведения тестирования.</w:t>
      </w:r>
    </w:p>
    <w:bookmarkEnd w:id="46"/>
    <w:bookmarkStart w:name="z8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Обследуемые лица, имеющие неудовлетворительное самочувствие на момент тестирования, сообщают об этом полиграфологу до начала проведения тестирования и указывают об этом в декларации. В этом случае тестирование таких лиц проводится в другое время в течение этого дня либо в другой день, при этом перенос по причине неудовлетворительного самочувствия допускается не более двух раз в течение десяти календарных дней.</w:t>
      </w:r>
    </w:p>
    <w:bookmarkEnd w:id="47"/>
    <w:bookmarkStart w:name="z8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Обследуемое лицо не допускается к тестированию в случаях:</w:t>
      </w:r>
    </w:p>
    <w:bookmarkEnd w:id="48"/>
    <w:bookmarkStart w:name="z8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резкого обострения заболевания, связанного с нарушением сердечно-сосудистой или дыхательной деятельности (обследуемым лицом предоставляется соответствующее медицинское заключение);</w:t>
      </w:r>
    </w:p>
    <w:bookmarkEnd w:id="49"/>
    <w:bookmarkStart w:name="z8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нахождения обследуемого лица в состоянии алкогольного или наркотического опьянения либо при наличии остаточных явлений интоксикации;</w:t>
      </w:r>
    </w:p>
    <w:bookmarkEnd w:id="50"/>
    <w:bookmarkStart w:name="z9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данных о беременности.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Правительства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проведении исследования осуществляется его аудио и видеозапись, о чем сообщается обследуемому лицу.</w:t>
      </w:r>
    </w:p>
    <w:bookmarkEnd w:id="52"/>
    <w:bookmarkStart w:name="z2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Длительность непрерывного тестирования обследуемого лица не должна превышать 120 минут. Для снижения нагрузки в ходе тестирования, обследуемому лицу предоставляется отдых, продолжительностью до 15 минут.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рабочая нагрузка на одного полиграфолога при проведении исследований не должна составлять более двух человек в день.</w:t>
      </w:r>
    </w:p>
    <w:bookmarkStart w:name="z2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Обследуемое лицо проходит тестирование как в специально оборудованных для этих целей помещениях, так и в любых иных помещениях.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требованиями к помещениям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 не менее 10 квадратных метров, высота потолка не ниже 2,5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нейтральные и мягкие тона стен и потолка, обеспечивающие соответствующий уровень звукоизоляции;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постоянная температура воздуха в помещении от +20 до +25 С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прохождения исследования выносится заключение с выводом о достоверности ответов обследуемого лица на поставленные вопросы.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заключении могут быть изложены дополнительные сведения, максимально раскрывающие суть проведенного исследования.</w:t>
      </w:r>
    </w:p>
    <w:bookmarkStart w:name="z2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Информация, полученная в ходе исследования, носит вероятностный, рекомендательный характер, а также вспомогательное значение и используется сотрудниками кадровых подразделений, аттестационными и конкурсными комиссиями правоохранительных органов, органов гражданской защиты и государственной фельдъегерской службы Республики Казахстан, а также приемными комиссиями организаций образования правоохранительных органов и службами собственной безопасности (далее – заинтересованные подразделения) при решении вопроса о приеме на службу в правоохранительные органы, органы гражданской защиты, государственную фельдъегерскую службу Республики Казахстан (на учебу в организации образования правоохранительных органов), прохождении аттестации, конкурса и проведении служебного расследования.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постановления Правительства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выявления в ходе исследования информации о причастности обследуемого лица к подготавливаемым, совершаемым или совершенным правонарушениям, она доводится полиграфологом до сведения начальников (руководителей) заинтересованных подразделений и проверяется в установленном законодательством порядке.</w:t>
      </w:r>
    </w:p>
    <w:bookmarkEnd w:id="57"/>
    <w:bookmarkStart w:name="z2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Заключение о прохождении исследования готовится полиграфологом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течение трех рабочих дней, после чего направляется в заинтересованное подразделение.</w:t>
      </w:r>
    </w:p>
    <w:bookmarkEnd w:id="58"/>
    <w:bookmarkStart w:name="z9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заключения полиграфологического исследования: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граждан, принимаемых на службу в правоохранительные органы, органы гражданской защиты, государственную фельдъегерскую службу Республики Казахстан (на учебу в организации образования правоохранительных органов), составляет один год;</w:t>
      </w:r>
    </w:p>
    <w:bookmarkStart w:name="z9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проводимого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для сотрудников правоохранительных органов, органов гражданской защиты, государственной фельдъегерской службы Республики Казахстан составляет один год;</w:t>
      </w:r>
    </w:p>
    <w:bookmarkEnd w:id="60"/>
    <w:bookmarkStart w:name="z9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проводимого в случаях, предусмотренных подпунктом 3) пункта 3 настоящих Правил, для сотрудников правоохранительных органов, органов гражданской защиты, государственной фельдъегерской службы Республики Казахстан составляет три года.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постановления Правительства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Материалы исследования относятся к документам для служебного пользования.</w:t>
      </w:r>
    </w:p>
    <w:bookmarkEnd w:id="62"/>
    <w:bookmarkStart w:name="z2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Материалы исследования (заключение о результатах исследования, аудио- и видеоматериалы, вопросники и другие документы) хранятся в архиве кадрового подразделения:</w:t>
      </w:r>
    </w:p>
    <w:bookmarkEnd w:id="63"/>
    <w:bookmarkStart w:name="z5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граждан, поступавших и не принятых на службу в правоохранительные органы, органы гражданской защиты, государственную фельдъегерскую службу Республики Казахстан (на учебу в организации образования правоохранительных органов), – в течение пяти лет;</w:t>
      </w:r>
    </w:p>
    <w:bookmarkEnd w:id="64"/>
    <w:bookmarkStart w:name="z5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сотрудников правоохранительных органов, органов гражданской защиты, государственной фельдъегерской службы Республики Казахстан – в течение двадцати пяти лет.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постановления Правительства РК от 17.11.2022 </w:t>
      </w:r>
      <w:r>
        <w:rPr>
          <w:rFonts w:ascii="Times New Roman"/>
          <w:b w:val="false"/>
          <w:i w:val="false"/>
          <w:color w:val="00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 разглашение и (или) искажение результатов исследований полиграфолог, сотрудники и начальники (руководители, председатели комиссий) заинтересованных подразделений правоохранительных органов, органов гражданской защиты, государственной фельдъегерской службы Республики Казахстан несут ответственность в соответствии с законами Республики Казахстан.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постановления Правительства РК от 30.05.2025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гражданской защиты,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фельдъегерской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органа, выдавшего направление)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558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№____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Правительства РК от 30.05.2025 </w:t>
      </w:r>
      <w:r>
        <w:rPr>
          <w:rFonts w:ascii="Times New Roman"/>
          <w:b w:val="false"/>
          <w:i w:val="false"/>
          <w:color w:val="ff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Направляется на полиграфологическое исследование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наличии), дата, месяц и год рождения обследуемого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</w:t>
      </w:r>
      <w:r>
        <w:rPr>
          <w:rFonts w:ascii="Times New Roman"/>
          <w:b w:val="false"/>
          <w:i/>
          <w:color w:val="000000"/>
          <w:sz w:val="28"/>
        </w:rPr>
        <w:t>указать основание исследования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этого проходил/не проходил полиграфологическое исследование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указать дату и место прохождения)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кадрового подразделения            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полиграфологического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правоохранительных органах,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органах гражданской защиты,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фельдъегерской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службе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– в редакции постановления Правительства РК от 17.11.2022 </w:t>
      </w:r>
      <w:r>
        <w:rPr>
          <w:rFonts w:ascii="Times New Roman"/>
          <w:b w:val="false"/>
          <w:i w:val="false"/>
          <w:color w:val="ff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7"/>
    <w:bookmarkStart w:name="z3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Декларация</w:t>
      </w:r>
      <w:r>
        <w:br/>
      </w:r>
      <w:r>
        <w:rPr>
          <w:rFonts w:ascii="Times New Roman"/>
          <w:b/>
          <w:i w:val="false"/>
          <w:color w:val="000000"/>
        </w:rPr>
        <w:t>о полиграфологическом исследовании                Раздел 1 (заполняется до проведения тестирования)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Ф.И.О. обследуемого лица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Жалобы: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Настроение: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Эмоциональное состояние: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Общее самочувствие на момент тестирования: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Наличие медицинских документов о имеющихся заболеваниях,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связанных с нарушением сердечно-сосудистой или дыхательной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Мне, в ходе беседы с полиграфологом, извещено,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при беседе и проведении тестирования с применением полиграфа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ведется аудиовизуальное наблюдение и запись;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длительность непрерывного тестирования составляет 120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 необходимости может быть предоставлен отдых до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Также мне разъяснены права и задачи исследования, принцип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полиграфа, тематика вопросов тестирования.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Подпись обследуемого лица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Подтверждаю, что не нахожусь в состоянии алкогольного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наркотического опьянения.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Подпись обследуемого лица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В услугах переводчика при проведении исследования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нуждаюсь.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Подпись обследуемого лица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Дата и время "___" 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"___" часов "___"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Раздел 2 (заполняется после проведения тестирования)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(Ф.И.О. обследуемого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тестирования в рамках полиграфологического исследования,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20___г. с _____ час. ____ мин. по ____ час. 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(время начала)       (время окончания)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(указывается основание исследования)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) во время тестирования мне задавались вопросы, с тематикой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которых я был(а) предварительно ознакомлен(а);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время опроса я не выражал(а) желание прервать процедуру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тестирования;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процедура исследования и содержание вопросов не унижали и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оскорбляли моего человеческого достоинства;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меня не использовались угрозы, насилие или иные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незаконные методы воздействия;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состояние моего психического и физического здоровья после проведения тестирования не ухудшилось.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мнение: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__________________ 20__г.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полиграфологического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правоохранительных органах,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органах гражданской защиты,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фельдъегерской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службе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 – в редакции постановления Правительства РК от 17.11.2022 </w:t>
      </w:r>
      <w:r>
        <w:rPr>
          <w:rFonts w:ascii="Times New Roman"/>
          <w:b w:val="false"/>
          <w:i w:val="false"/>
          <w:color w:val="ff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bookmarkEnd w:id="69"/>
    <w:bookmarkStart w:name="z3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по результатам полиграфологического исследования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направлению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(должность, Ф.И.О. инициатора)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___________ 20__г. проведено полиграфологическое исследование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(Ф.И.О., год рождения обследуемого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Исследование проводилось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(место проведения)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________ по __________ "___"_______20__г. полиграфологом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(время начала) (время окончания)           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Исследование проведено на полиграфе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(марка, серийный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Основание исследования: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Вопросы, которые подлежали выяснению: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(содержание вопросов)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Полученные полиграммы оценивались по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(наименование методики)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ходе тестирования, при ответах обследуемого лица получены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физиологические реакции на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процессе беседы обследуемое лицо дополнительно сообщило,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(указывается информация, полученная от обследуемого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о каких-либо противоправных деяниях)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Результаты исследования позволяют сделать следующие выводы: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Полиграфолог: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(подпись,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 20__г.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