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b408" w14:textId="c83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Филиппины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Республике Филиппины,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2014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100 000 (сто тысяч) долларам США, по официальному курсу Национального Банка Республики Казахстан на день конвертации для оказания официальной гуманитарной помощи Республике Филиппины.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National Disaster Risk Reduction and Management Center (NDRRMC)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Name: NDRRMC Donated Fund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Account Numbers: 0435-021927-030 (Peso Account); 0435-021927-530 (dollar account)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 CODE: DBPHPHMM Account # 36002016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Bank Branch Address: Development Bank of Philippines (DBP) Camp Aguinaldo Branch, PVAO Compound, Camp Aguinaldo Quezon City 1110,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Contact Person: Ms. Rufina A. Pascual – Collecting officer NDRRMC, Office of Civil Defence, Camp Aguinaldo, Quezon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Contact Nos.: (+632) 421-1920; 911-5061 to 65 local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E-mail: accounting@ocd.gov.ph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Website: www.ndrrmc.gov.ph.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