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52be" w14:textId="0f65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проекта "Балхашская тепловая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2014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«Казахстанская компания по управлению электрическими сетями» (далее – АО «KEGOC») организацией, которая будет приобретать у акционерного общества «Балхашская тепловая электрическая станция» (далее – АО «Балхашская ТЭС»)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цену за услугу по поддержанию готовности электрической мощности генерирующих установок (месячная цена за 1 МВт в долларах США)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покупки услуг по поддержанию готовности электрической мощности генерирующих установок не более 1221 МВт, определяемый по результатам аттестации электрической мощности генерирующих установок, осуществляемой АО «KEGOC»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покупки услуг по поддержанию готовности электрической мощности генерирующих установок продолжительностью 20 (двадцать) лет и 6 (шесть) месяцев с даты первой аттестации электрической мощности первой генерирующей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667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Цена за услугу по поддержанию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электрической мощности генерирующих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(месячная цена за 1 МВт в долларах США), подлежащая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оплате в тенге по официальному курсу,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установленному Национальным банком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Казахстан, примененному при утверждении тарифа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оказание услуги по обеспечению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электрической мощности к несению нагрузки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4242"/>
        <w:gridCol w:w="2404"/>
        <w:gridCol w:w="4668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Цена**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Цена**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61 731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61 918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62 105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62 293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62 482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62 671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62 860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63 241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63 432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цена по годам с 2018 – 2039 гг. определена в связи с вводом в эксплуатацию первой генерирующей установки в IV квартале 2018 года и сроком покупки услуг по поддержанию готовности электрической мощности генерирующих установок продолжительностью 20 (двадцать) лет и 6 (шесть) месяцев с даты первой аттестации электрической мощности первой генерирующей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при изменении официального курса на дату платежа по сравнению с официальным курсом, примененным при утверждении тарифа АО «KEGOC» на услугу по обеспечению готовности электрической мощности к несению нагрузки согласно долгосрочному договору покупки мощности, отвечающего условиям проектного финансирования с ограниченным правом регресса, тариф подлежит утверждению Агентством Республики Казахстан по регулированию естественных монополий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