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6327" w14:textId="a956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имущественной массы товарищества с ограниченной ответственностью "Серебрянский завод неорганических производств"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2014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7 марта 2014 года «О реабилитации и банкротстве»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банкротному управляющему товарищества с ограниченной ответственностью «Серебрянский завод неорганических производств» (далее – товарищество) в установленном законодательством порядке реализовать имущественную массу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особые условия и порядок реализации имущественной массы товарищества, предусматривающие: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на баланс кредиторами второй очереди залогового имущества товарищества в счет удовлетворения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кредиторам второй очереди залогового имущества товарищества после погашения ими требований кредиторов первой очереди и административных расходов, связанных с сохранением и содержанием залогового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кредиторов второй очереди в электронном аукционе по приобретению оставшегося не залогового имущества, связанного с производственным циклом товарищества, для обеспечения его непрерывности.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03.09.2015 </w:t>
      </w:r>
      <w:r>
        <w:rPr>
          <w:rFonts w:ascii="Times New Roman"/>
          <w:b w:val="false"/>
          <w:i w:val="false"/>
          <w:color w:val="00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дополнительные требования к приобретателю залогового имущества товарищества: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обязательств по обеспечению непрерывности производственного цикла товарищества на период процедуры банкротства с учетом текущей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обязательств по обеспечению сохранения текущей штатной численности работников товарищества и непрерывности производственного цикла по производственной программе по повышению эффективности имеющегося производства и выпуску новых видов продукции, согласованной с акиматом Восточно-Казахстанской области, после приема на баланс залогового имущества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03.09.2015 </w:t>
      </w:r>
      <w:r>
        <w:rPr>
          <w:rFonts w:ascii="Times New Roman"/>
          <w:b w:val="false"/>
          <w:i w:val="false"/>
          <w:color w:val="00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