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c873" w14:textId="a64c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2014 года № 651. Утратило силу постановлением Правительства Республики Казахстан от 17 сентября 2018 года № 569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17.09.2018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307 Кодекса Республики Казахстан от 10 декабря 2008 года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1379 "Об утверждении Правил отнесения месторождения (группы месторождений, части месторождения) твердых видов полезных ископаемых, за исключением общераспространенных, к категории низкорентабельных и налогообложения в части налога на добычу полезных ископаемых"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июня 2014 года № 651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месторождений (группы месторождений, части</w:t>
      </w:r>
      <w:r>
        <w:br/>
      </w:r>
      <w:r>
        <w:rPr>
          <w:rFonts w:ascii="Times New Roman"/>
          <w:b/>
          <w:i w:val="false"/>
          <w:color w:val="000000"/>
        </w:rPr>
        <w:t>месторождения) твердых видов полезных ископаемых, за</w:t>
      </w:r>
      <w:r>
        <w:br/>
      </w:r>
      <w:r>
        <w:rPr>
          <w:rFonts w:ascii="Times New Roman"/>
          <w:b/>
          <w:i w:val="false"/>
          <w:color w:val="000000"/>
        </w:rPr>
        <w:t>исключением общераспространенных, отнесенных к категории</w:t>
      </w:r>
      <w:r>
        <w:br/>
      </w:r>
      <w:r>
        <w:rPr>
          <w:rFonts w:ascii="Times New Roman"/>
          <w:b/>
          <w:i w:val="false"/>
          <w:color w:val="000000"/>
        </w:rPr>
        <w:t>низкорентабельных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27.04.2015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17.06.2015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30.12.2015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09.02.2016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30.05.2017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464"/>
        <w:gridCol w:w="3289"/>
        <w:gridCol w:w="430"/>
        <w:gridCol w:w="1304"/>
        <w:gridCol w:w="1375"/>
        <w:gridCol w:w="365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полезных ископаемых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добычу полезных ископаемых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ставок налога на добычу полезных ископаемых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Жезказганско-Жиландинское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 от 21 мая 1997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Коунрад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Краснооктябрьское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 от 29 мая 1998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Аркалыкское, Северное, Нижне-Ашутское, Верхне-Ашутское, Уштобинское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 от 29 мая 1998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2014 года до 1 января 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Восточно-Аятское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2119 от 26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2014 года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Жаман-Айбат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от 25 апреля 2001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Саяк-1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Нурказган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3 марта 1997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1681 от 3 марта 2005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2321 от 11 марта 2007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Шатыркуль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583 от 4 декабря 2000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293 от 23 февраля 1999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"Майкаинзолото"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 "В"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349 от 26 июля 1999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"Майкаинзолото"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 до 1 января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Сарбайское, Соколовское (Южный и Центральный участки),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Соколовское (Северный участок),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Качарское (Северный и Южный участки) и Коржинкольское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 от 6 февраля 1997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 года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Бестобе,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 Жолымбет,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Аксу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145 от 7 декабря 1997 года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"Горно-металлургический концерн "Казахалтын"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 года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Родниковое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853 от 28 декабря 2001 года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 Тай"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