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86b" w14:textId="3282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совершенствованию системы технического регулирования и метрологии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2014 года № 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 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системы технического регулирования и метрологии до 2020 года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организациям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не позднее 5 июля и 5 января представлять информацию о ходе исполнения Плана в Министерство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новых технологий Республики Казахстан обеспечить представление в Правительство Республики Казахстан сводной информации о ходе исполнения Плана ежегодно к 25 июля и 25 января.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2014 года № 635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Комплексный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совершенствованию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регулирования и метрологии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Комплексный план с изменениями, внесенными постановлением Правительства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822"/>
        <w:gridCol w:w="2447"/>
        <w:gridCol w:w="1905"/>
        <w:gridCol w:w="1898"/>
        <w:gridCol w:w="1981"/>
        <w:gridCol w:w="2182"/>
      </w:tblGrid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 )*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Формирование базы технических регламентов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проекта Закона Республики Казахстан «О внесении изменений и дополнений в Закон Республики Казахстан «О техническом регулировании»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Межведомственной комиссии по вопросам законопроектной деятельности при Правительстве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оказания мер государственной поддержки для развития испытательных лабораторий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 квартал 2014 года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методических рекомендаций по Оценке регулирующего воздействия (ОРВ) технических регламентов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квартал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 по применению методических рекомендаций по ОРВ технических регламентов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35 707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постановление Правительства Республики Казахстан от 20 июня 2007 года № 517 «Об утверждении Правил разработки, экспертизы, принятия, изменения и отмены технических регламентов» в части проведения ОРВ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 квартал 2015 года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по разработке ТР ТС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и 25 июля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оценке инвестиционных проектов, предусматривающего установление требований на соответствие производимых товаров, работ и услуг техническим регламентам и стандартам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квартал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эффективную работу Региональных штабов по техническому регулированию для определения переговорной позиции Республики Казахстан в Таможенном союзе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и 25 июля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 активизировать работу созданных и действующих Экспертных советов в области технического регулирования, при отраслевых госорганах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и 25 июля ежегодно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технических экспертов и обеспечение их участия в заседаниях рабочих (переговорных) групп по вопросам ТС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государственных органов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условий для производства конкурентоспособной продукции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стандартизации»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Межведомственной комиссии по вопросам законопроектной деятельности при Правительстве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IV-квартал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развитию систем менеджмента в Республике Казахстан до 2020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документов в области стандартизации ежегодно не менее 1000 единиц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592 288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1 185 789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1 268 794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1 357 610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1 452 642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1 554 327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1 663 130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9 074 580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систематизация национальных и межгосударственных стандартов, взаимосвязанных с ТР ТС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отраслевые госорганы по разработке и пересмотру нормативных документов по стандартизации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21 605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30 542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32 680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34 967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212 430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и адаптация (перевод) международных, региональных и национальных стандартов зарубежных стран, а также баз данных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стандартизации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45 297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48 468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51 860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55 491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59 375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349 566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принимаемых ТР ТС на государственный язык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17 951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 мере принятия новых ТР ТС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региональных планов по внедрению технических регламентов, стандартов, в том числе стандартов на системы менеджмента на предприятиях и организациях республики и их реализация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январь,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конкурсах по грантовому и программно-целевому финансированию в целях проведения прикладных научных исследований в области технического регулирования и метрологии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расширение функциональности Единого государственного фонда нормативных технических документов и его сопровождение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70 983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74 883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77 284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82 221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87 977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94 135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100 725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588 208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 области технического регулирования и обеспечение деятельности Информационного центра по техническим барьерам в торговле,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санитарным и фитосанитарным мерам Республиканского государственного предприятия Казахстанский институт стандартизации КТРМ МИНТ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166 129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222 865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242 162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296 657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1 675 991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классификации и кодирования технико-экономической информации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63 252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наполнения национальными и неправительственными стандартами Классификатора (Справочника) товаров, работ и услуг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МФ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(отраслевых) семинаров по внедрению систем менеджмента на предприятиях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24 075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31 557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165 021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подготовка кадров в области технического регулирования и метрологии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11 803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13 298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100 705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механизма присвоения звания эксперта-аудитора по подтверждению соответствия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в Государственной системе технического регулирования Республики Казахстан Органа по сертификации персонала (экспертов – аудиторов)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сети калибровочных лабораторий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созданию сети провайдеров проверки квалификации лабораторий в соответствии с международными требованиями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созданию сети органов по инспекции в соответствии с требованиями международного стандарта ISO/IEC 17020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организации международного центра GLP в Казахстане и его регистрации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– квартал 2014 года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о получении статуса органа партнера СЕN, CENELEC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СЕN, CENELEC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 членских взносов для участия в деятельности СЕN, CENELEC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Членские взносы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66 546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Содействие продвижению отечественных товаров на международный и региональный рынки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международного сотрудничества в рамках работы международных и региональных организаций по аккредитации, в том числе ТС и ЕЭП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43 251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84 851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92 913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96 965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101 300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105 940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– 636 123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организации соблюдения требований технических регламентов Таможенного Союза по обеспечению показателей безопасности продукции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целесообразности создания, внедрения и сопровождения АИС «Аккредитация» для проведения работ по аккредитации на электронной основе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национальной системы аккредитации с учетом требований международных организаций по аккредитации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определение перечня потенциальных стран партнеров и перечня продукции для взаимного торгового оборота и взаимного признания результатов по оценке соответствия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в рамках работы международных, региональных и иных организаций в сфере технического регулирования и метрологии (ИСО, МЭК, МГС, ILAC, IAF, СООМЕТ)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работ по участию казахстанской стороны, в деятельности международных, межгосударственных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по стандартизации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 в международные, межгосударственные технические комитеты ISO, МГС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созданию и функционированию Центра информационного обеспечения деятельности МГС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Генеральной ассамблеи ILAC/IAF в г. Астана в 2017 году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о проведении Генеральной ассамблеи ИСО в г. Астане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– квартал 2014 года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Обеспечение метрологической независимости и достижение прослеживаемости измерений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по внесению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обеспечении единства измерений»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Межведомственной комиссии по вопросам законопроект-ной деятельности при Правительстве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IV-квартал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национальной эталонной базы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349 600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334 900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420 000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– 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2 184 000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обслуживание государственных эталонов и эталонного оборудования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290 246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310 522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332 216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355 569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380 459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– 407 091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– 2 312 394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прикладных научных исследований в области метрологии и стандартизации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Заключительный отчет о проведении научных исследований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2015-2020 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133 155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64 250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57 214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61 219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65 504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70 090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451 432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Повышение эффективности государственного контроля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переходу к международной модели надзора за рынком, направленной на установление соразмерной ответственности участников рынка за качество и безопасность продукции на всех стадиях ее жизненного цикла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IV-квартал 2014 г.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испытание образцов продукции для осуществления государственного контроля за их безопасностью и качеством на стадии реализации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73 341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92 453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98 925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113 259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121 188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129 671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734 687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передвижных лабораторий, укомплектованных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 и средствами измерений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61 120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65 398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69 976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80 115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85 724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463 807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в области технического регулирования в средствах массовой информации, а также повышение потребительского образования (публикации, выступления)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экспертизы и государственного контроля драгоценных камней, ювелирных изделий и необработанных природных алмазов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III-квартал 2015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увеличению штатной численности КТРМ и его территориальных подразделений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– 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Доступность государственных услуг и профилактика коррупционных правонарушений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модернизации электронного портала Е-Госстандарт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IV-квартал 2014 года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системы каталогизации продукции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 ежегодно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16 560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21 707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126 346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ведение и мониторинг Национальных частей Единых реестров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соответствии, оформленных по единой форме таможенного союза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38 725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38 027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39 848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41 850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44 053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46 476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49 142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298 121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мониторинг Реестра государственной системы обеспечения единства измерений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*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8 961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10 630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10 713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11 463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12 265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77 707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10474"/>
      </w:tblGrid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Национальный банк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экономики и бюджетного планирования     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регионального развития Республики       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иностранных дел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транспорта и коммуникаций Республики    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нефти и газа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по чрезвычайным ситуациям Республики    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здравоохранения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>
        <w:trPr>
          <w:trHeight w:val="18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образования и науки Республики          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окружающей среды и водных ресурсов       Республики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труда и социальной защиты населения      Республики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сельского хозяйства Республики          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индустрии и новых технологий             Республики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АЗПП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Агентство Республики Казахстан по защите прав         потребителей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Агентство по связи и информации Республики            Казахстан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Комитет технического регулирования и метрологии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«Фонд национального              благосостояния «Самрук-Қазына»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«Национальный 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«НИТ»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«Национальные информационные     технологии»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Национальная палата предпринимателей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 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Таможенный союз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ТС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ЕЭП 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Евразийское экономическое пространство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СНГ 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Содружество Независимых Государств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МГС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Межгосударственный совет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СЕN,CENELEC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Официально признанные европейские организации, формирующие европейскую систему технического нормирования и стандартизации: европейский Комитет по стандартизации (ЦЕНТР - СЕN) и европейский Комитет по электротехнической стандартизации (CENELEC)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и МЭК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основные международные организации, осуществляющие деятельность в области международной стандартизации Международная электротехническая комиссия - международная некоммерческая организация по стандартизации в области электрических, электронных и смежных технологий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GLP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«Good Laboratory Practice», надлежащая лабораторная практика - система норм, правил и указаний, направленных на обеспечение согласованности и достоверности результатов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автоматизированная информационная система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Международное лабораторное сотрудничество             аккредитации 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Международный форум аккредитации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COOMET</w:t>
            </w:r>
          </w:p>
        </w:tc>
        <w:tc>
          <w:tcPr>
            <w:tcW w:w="10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Организация сотрудничества государственных метрологических учреждений стран центральной и восточной Европы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предоставление информации в Правительство Республики Казахстан в соответствии с пунктом 3 постановляющей части,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объемы финансирования будут уточняться исходя из сумм, предусмотренных в республиканском бюджете на соответствующие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