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bae5" w14:textId="c43b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2014 года № 633. Утратило силу постановлением Правительства Республики Казахстан от 11 августа 2015 года № 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11.08.2015 года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детей в дошкольные организации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выдача направлений на предоставление отдыха детям из малообеспеченных семей в загородных и пришкольных лагерях».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 № 633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детей в дошкольные организации образования»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дошкольными организациями всех типов и видов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– 30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момента приема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оказывается: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9.00- 18.00 часов, с перерывом на обед с 13.00 -14.00.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направление, выданное Управлением образования областей, городов Астана и Алматы, районных, городских отделов образования, в сельской местности – акиматом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 (одного из родителей или законных представителей), (оригинал и копия)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паспорт 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об эпидокружении.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 и столицы, района (города областного значения)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Единый контакт-центр по вопросам оказания государственных услуг: 8-800-080-7777, 1414.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дошкольные организации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     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Направления для зачисления ребенка в дошкольную организацию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5"/>
        <w:gridCol w:w="7075"/>
      </w:tblGrid>
      <w:tr>
        <w:trPr>
          <w:trHeight w:val="520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орган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ЖОЛДАМА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«_____» _________ 20 ____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«_____» ____________ 20 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Т.А.Ә.(әкесінің аты бар болса)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 және жылы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наличии отчество) ребенка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 рождения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ЖЫРТПАЛЫ ПАРАҚ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ОТРЫВНОЙ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орган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ЖОЛДАМА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«_____» ____________ 20 __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«_____» ____________ 20 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Т.А.Ә.(әкесінің аты бар болса)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 және жылы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 отчество) ребенка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 рождения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</w:tc>
      </w:tr>
      <w:tr>
        <w:trPr>
          <w:trHeight w:val="840" w:hRule="atLeast"/>
        </w:trPr>
        <w:tc>
          <w:tcPr>
            <w:tcW w:w="6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БЛАНКІСІН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ЖУРНАЛЫНДАҒЫ ТІРКЕУ 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БЛАНКОВ НАПРАВЛЕНИЙ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адамның Т.А.Ә.(әкесінің аты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Қолы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 (при наличии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 Подпись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Мөрдің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Жолдама берілген күннен бастап 5 күн бойы жарамды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Направление действительно в течение 5-и дней со дня выдачи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БЛАНКІСІН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ЖУРНАЛЫНДАҒЫ ТІРКЕУ 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БЛАНКОВ НАПРАВЛЕНИЙ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адамның Т.А.Ә. (әкесінің аты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 Қолы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 (при наличии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ответственного лица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 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Жолдама берілген күннен бастап 5 күн бойы жарамды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Направление действительно в течение 5-и дней со дня выдачи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Жолдаманың негізгі нысанымен міндетті түрде бақылау үшін салыстыра тексеруге жатады.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обязательной контрольной сверке с основной формой направления.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 № 633 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подчиненности,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программам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образования»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начального, основного среднего, общего среднего образования Республики Казахстан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www.edu.gov.kz (далее – портал).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уведомления о зачислении в организацию образования при обращении через портал –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организацию образования начального, основного среднего,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услугодателем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приказ о зачислении в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результат оказания государственной услуги оформляется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«личный кабинет»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часов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услугополучателя с указанием фактического места жительства услугополучателя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услугополучателя (удостоверения личности услугополучателя) (оригинал представляется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формы № 086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фотографии размером 3х4 см в количестве 2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педагого-медико-психологической комиссии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иностранец – 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лицо без гражданства –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беженец –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лицо, ищущее убежище,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оралман –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для оказания государственной услуги услугополучателю выдается расписка о приеме документов у услугополучателя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перечня сданных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фамилии, имени, отчества (при наличии), должности сотрудника, принявшего документы, а также его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одного из родителей (опекуна или попечителя)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 свидетельства о рождении услугополучателя, если дата его рождения до 2008 года (в случае подачи заявления опекуном/попечителем);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формы № 086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цифровая фотография услугополучателя размером 3х4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заключения педагого-медико-психологической комиссии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копия свидетельства о рождении ребенка, если ребенок родился до 2008 года, данные актовой записи о рождении ребенка, данные актовой записи о заключении брака, сведения по статусам детей-сирот и детей, оставшихся без попечителей, являющиеся государственными электронными информационными ресурсами, работник услугодателя,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Представителю услугополучателя в «личный кабинет» направляется уведомление-отчет о принятии запроса для оказания государственной услуги.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 и столицы, района (города областного значения)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</w:t>
      </w:r>
      <w:r>
        <w:br/>
      </w:r>
      <w:r>
        <w:rPr>
          <w:rFonts w:ascii="Times New Roman"/>
          <w:b/>
          <w:i w:val="false"/>
          <w:color w:val="000000"/>
        </w:rPr>
        <w:t>
электронной форме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www.edu.gov.kz., единого контакт-центра по вопросам оказания государственных услуг: 8-800-080-7777, 1414.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образования,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при наличии –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(далее – Ф.И.О)     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Расписка о получении документов у услугополучателя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Организации образования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(полное 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документов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Получены от 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Другие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приема заявления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(ответственного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 __ год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 № 633 </w:t>
      </w:r>
    </w:p>
    <w:bookmarkEnd w:id="26"/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организации 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
обучения на дому детей, которые по состоянию здоровья в течение</w:t>
      </w:r>
      <w:r>
        <w:br/>
      </w:r>
      <w:r>
        <w:rPr>
          <w:rFonts w:ascii="Times New Roman"/>
          <w:b/>
          <w:i w:val="false"/>
          <w:color w:val="000000"/>
        </w:rPr>
        <w:t>
длительного времени не могут 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образования»</w:t>
      </w:r>
    </w:p>
    <w:bookmarkEnd w:id="27"/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начального, основного среднего,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29"/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расписка о приеме документов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часов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врачебно-консультационной комиссии с рекомендацией по обучению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психолого-медико-педагогической консультации о рекомендуемой образовательной учебной программе.</w:t>
      </w:r>
    </w:p>
    <w:bookmarkEnd w:id="31"/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 и столицы, района (города областного значения),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 - ресурсе Министерства: www.edu.gov.kz;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3"/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Единый контакт-центр по вопросам оказания государственных услуг: 8-800-080-7777, 1414.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 № 633 </w:t>
      </w:r>
    </w:p>
    <w:bookmarkEnd w:id="36"/>
    <w:bookmarkStart w:name="z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специальные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 детей с ограниченными возможностями для обучения</w:t>
      </w:r>
      <w:r>
        <w:br/>
      </w:r>
      <w:r>
        <w:rPr>
          <w:rFonts w:ascii="Times New Roman"/>
          <w:b/>
          <w:i w:val="false"/>
          <w:color w:val="000000"/>
        </w:rPr>
        <w:t>
по специальным общеобразовательным учебным программам»</w:t>
      </w:r>
    </w:p>
    <w:bookmarkEnd w:id="37"/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специальными организациями образования, организациями начального, основного среднего,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39"/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зачисления в специальную организацию образования, организацию начального, основного среднего, общего среднего образования – не позднее 30 августа, в первый класс – с 1 июня по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услугодателем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часов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родителей (законных представителей)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родителя (законного представителя) услугополучателя о зачислении в специальную организацию образования, организацию начального, основного среднего, общего среднего образования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родителя (законного представителя)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(оригинал для сверки)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психолого-медико-педагогической консультации, подтверждающее наличие психофизических нарушений в развитии у услугополучателя.</w:t>
      </w:r>
    </w:p>
    <w:bookmarkEnd w:id="41"/>
    <w:bookmarkStart w:name="z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 и столицы, района (города областного значения),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3"/>
    <w:bookmarkStart w:name="z8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Единый контакт-центр по вопросам оказания государственных услуг: 8-800-080-7777, 1414.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 № 633 </w:t>
      </w:r>
    </w:p>
    <w:bookmarkEnd w:id="46"/>
    <w:bookmarkStart w:name="z8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образования»</w:t>
      </w:r>
    </w:p>
    <w:bookmarkEnd w:id="47"/>
    <w:bookmarkStart w:name="z8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дополнительного образования для детей, организациями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49"/>
    <w:bookmarkStart w:name="z9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для сдачи пакета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часов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или его законного представителя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 (законных представителей)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состоянии здоровья (медицинский паспорт).</w:t>
      </w:r>
    </w:p>
    <w:bookmarkEnd w:id="51"/>
    <w:bookmarkStart w:name="z9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 и столицы, района (города областного значения),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3"/>
    <w:bookmarkStart w:name="z10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Единый контакт-центр по вопросам оказания государственных услуг: 8-800-080-7777, 1414.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 № 633 </w:t>
      </w:r>
    </w:p>
    <w:bookmarkEnd w:id="56"/>
    <w:bookmarkStart w:name="z10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выдача направлений</w:t>
      </w:r>
      <w:r>
        <w:br/>
      </w:r>
      <w:r>
        <w:rPr>
          <w:rFonts w:ascii="Times New Roman"/>
          <w:b/>
          <w:i w:val="false"/>
          <w:color w:val="000000"/>
        </w:rPr>
        <w:t>
на предоставление отдыха детям из малообеспеченных</w:t>
      </w:r>
      <w:r>
        <w:br/>
      </w:r>
      <w:r>
        <w:rPr>
          <w:rFonts w:ascii="Times New Roman"/>
          <w:b/>
          <w:i w:val="false"/>
          <w:color w:val="000000"/>
        </w:rPr>
        <w:t>
семей в загородных и пришкольных лагерях»</w:t>
      </w:r>
    </w:p>
    <w:bookmarkEnd w:id="57"/>
    <w:bookmarkStart w:name="z10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управлениями образования областей, городов Астана и Алматы, отделами образования районов, городов, организациями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59"/>
    <w:bookmarkStart w:name="z1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выдаче направления (путевки) –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момента приема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направление (путевка) в загородные и 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платно/бесплатно.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или платно на льготных основаниях категориям обучающихся,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определяется услугодателем и размещается на интернет - ресурсах местных исполнительных органов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часов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услугополучателя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или его законного представителя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 (законных представителей) услугополучателя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справки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опеки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(попечительства), патронатного воспитания – для детей - сирот и детей, оставшихся без попечения родителей, воспитывающихся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об инвалидности на детей -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сведения, подтверждающие принадлежность семьи к малообеспеченным: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подтверждающая принадлежность заявителя (семьи) к получателям государственной адресной социальной помощи в текущем квартале либо сведения о полученных доходах заявителя (семьи) за предыдущий квартал (доходы, полученные в виде оплаты труда, социальных выплат; доходы от предпринимательской и других видов деятельности; доходы в виде алиментов на детей и других иждивенцев; доходы от личного подсобного хозяйства – приусадебного хозяйства, включающего содержание скота и птицы, садоводство, огородничество), подтверждающие наличие среднедушевого дохода ниже величины прожиточного минимума, сложившегося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медицинского заключения психолого-медико-педагогической консультации – для детей с ограниченными возможностями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состоянии здоровья (медицинский паспорт) c приложением флюроснимка услугополучателя (при наличии).</w:t>
      </w:r>
    </w:p>
    <w:bookmarkEnd w:id="61"/>
    <w:bookmarkStart w:name="z11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 и столицы, района (города областного значения),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3"/>
    <w:bookmarkStart w:name="z12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Единый контакт-центр по вопросам оказания государственных услуг: 8-800-080-7777, 1414.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