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4e7" w14:textId="3b29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632.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рамочных соглашений о партнерстве между Правительством Республики Казахстан и международными финансовыми организациями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 (далее – Координационный Совет) в составе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Координационного Совета определить Министерство национальной экономики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постановления Правительства РК от 04.09.2014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 № 632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реализации рамочных соглашений</w:t>
      </w:r>
      <w:r>
        <w:br/>
      </w:r>
      <w:r>
        <w:rPr>
          <w:rFonts w:ascii="Times New Roman"/>
          <w:b/>
          <w:i w:val="false"/>
          <w:color w:val="000000"/>
        </w:rPr>
        <w:t>о партнерстве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финансовыми организациями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Состав в редакции постановления Правительства РК от 31.10.2015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20.06.2019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27.09.2019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казахстанской стороны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 стороны международных финансовых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представительства Исламского Банка Развития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Европейского Банка Реконструкции и Развития по Казахстану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Азиатского Банка Развития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советник Европейского Инвестиционного Банка по кредитованию восточных соседей и стран Центральной Азии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