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fecc" w14:textId="853f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2014 года № 623.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06.05.2015 года № 4-2/416.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лабораторий по экспертизе качества семян».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2014 года № 623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лабораторий по экспертизе качества семян»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«Аттестация лабораторий по экспертизе качества семян»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сельского хозяйства Республики Казахстан (далее –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гг. Астаны и Алматы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«электронного правительства»: www.egov.kz (далее – портал).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услугополучателем, а также при обращении на портал – не более 20 (двадцать)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необходимых документов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аттестации лаборатории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с 9.00 до 18.00 часов, с перерывом на обед с 13.00 до 14.00 часов,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учредительных документов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 о назначении специалиста, ответственного за состояние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наличие лабораторного оборудования и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наличие химических реактивов, материалов и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подтверждающие наличие стеллажей для хранения проб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наличие не менее одного семенного эксперта, в виде произвольной формы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актуализированные нормативно-технические документы, применяемые при проведении экспертизы качества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приема заявок и пакета документов выдает услугополучателю талон с указанием даты и времени, фамилии и инициалов должностного лица, принявшего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электронный документ о назначении специалиста, ответственного за состояние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электронный документ, подтверждающий наличие лабораторного оборудования 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электронный документ, подтверждающий наличие химических реактивов, материалов и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электронный документ, подтверждающий наличие стеллажей для хранения проб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электронный документ, подтверждающий наличие не менее одного семенного эксперта, в виде формы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электронные копии актуализированных нормативно-технических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запроса через портал в «личном кабинете» услугополучателя отображается статус о принятии запроса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месте жительства, государственной регистрации (перерегистрации) юридического лица, индивидуального предпринимателя,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должностных лиц государственных органов.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обжалования решений, действий (бездействий) услугодателя,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услугодателя по адресам, указанным на интернет-ресурсе Министерства: www.minagri.gov.kz, раздел «Поддержка и услуги», подраздел «Государственные услуги»;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блог руководителя услугодателя, расположенный на интернет-ресурсе, по адресам, указанным на интернет-ресурсе Министерства: www.minagri.gov.kz, раздел «Поддержка и услуги», подраздел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либо нарочно через канцелярию услугодателя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жалобы в канцелярию услугодателя подтверждением принятия жалобы является выдача услугополучателю, подавшему жалобу, талона с указанием даты и времени, фамилии и инициалов должностного лица, принявшего жалобу.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www.minagri.gov.kz, единого контакт-центра по вопросам оказания государственных услуг: 1414.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лабораторий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экспертизе качества семян»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(полное наименование услугополучателя, БИН)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аттестацию (переаттестацию) и присвоить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 по экспертизе качества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(указать сельскохозяйственные растения, по которым проводится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экспертиза качества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услугополучателе: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район, область, город (село),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Прилагаемые документы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лаборатории по экспертизе качества семян»)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 (при наличии), входящих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юридического лица (с указанием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растений, по которым проводится экспертиза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семян, почтового и электронного адресов, контактного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         (подпись)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Талон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«__» 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(фамилия, имя, отчество, ответственного лица,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принявшего заявление)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