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e979" w14:textId="002e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связи и информации на 2014 - 2018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2014 года № 621. Утратило силу постановлением Правительства Республики Казахстан от 10 апреля 2015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связи и информации на 2014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 № 621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связи и информации</w:t>
      </w:r>
      <w:r>
        <w:br/>
      </w:r>
      <w:r>
        <w:rPr>
          <w:rFonts w:ascii="Times New Roman"/>
          <w:b/>
          <w:i w:val="false"/>
          <w:color w:val="000000"/>
        </w:rPr>
        <w:t>
на 2014 – 2018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 – формирование, развитие и обеспечение устойчивого функционирования и безопасности единого информационного пространства и инфраструктуры связи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– развитая, доступная инфокоммуникационная инфраструктура и современная общенациональная информационная среда, соответствующая современным стандартам и обеспечивающая полноценную интеграцию в мировое информационное пространство.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Стратегическое направление 1. Развитие услуг информационно-коммуникационных технологий, производства и инфраструктуры информационных технологий, базирующейся на современных технологиях, ориентированных на предоставление услуг информационно-коммуникационных технологий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параметры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отрасли информационно-коммуникационных технологий (далее – ИКТ) является одним из приоритетных направлений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«Информационный Казахстан – 2020», утвержденной Указом Президента Республики Казахстан от 8 января 2013 года № 464 с целью создания условий для перехода к информационному обществу, что отражает ее значение для экономики современного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Отрасль ИКТ включает сферы услуг телекоммуникаций и телерадиовещания, а также услуг и производства в области информационных технологий. Развитие данной отрасли взаимосвязано с проникновением технологий связи, распространением информационных технологий, которые наблюдаются в последнее десятилетие по всему миру.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данной отрасли перед Агентством Республики Казахстан по связи и информации (далее – Агентство) стоит задача по значительному увеличению потребления и применения ИКТ и его местного содержания с целью обеспечения долгосрочной конкурентоспособности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Тенденциями отрасли телекоммуникаций являются развитие инфраструктуры, базирующейся на высокоскоростных оптических и беспроводных технологиях, предоставление услуг ИКТ населению и организациям, внедрение и развитие цифровых технологий телерадиовещания, а также увеличение уровня цифровизации местной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сетей связи по обеспечению доступа к сети Интернет идет опережающими темпами. Согласно оперативным данным Агентства Республики Казахстан по статистике за 2013 год пользователями сети Интернет являются 71,1 % населения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развитии отрасли телекоммуникаций является обеспечение населения Республики Казахстан услугами широкополосного доступа (далее – ШПД) к сети Интернет с использованием современных технологий, таких как: CDMA/EVDO, FTTH, 3G и 4G.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мероприятия по развитию телекоммуникационной отрасли позволили достигнуть показателей приведенных в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837"/>
        <w:gridCol w:w="1829"/>
        <w:gridCol w:w="1734"/>
        <w:gridCol w:w="1447"/>
        <w:gridCol w:w="1687"/>
        <w:gridCol w:w="168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фиксированных телефонных линий*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абонентов сотовой связи*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пользователей Интернет*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цифровизации местных сетей телекоммуникаций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согласно оперативным данным Агентство РК по статистике за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Сеть спутникового вещания «OTAU TV» введена в эксплуатацию 18 января 2011 года и обеспечивает 100 %-ый охват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2012 года цифровое эфирное телевещание введено в эксплуатацию в городах Астаны, Алматы, в областных центрах и прилегающих к ним населенных пунктах, и в Мангистауской области. Так, охват населения цифровым эфирным телевещанием к концу 2013 года составил 51 %. В цифровом эфирном телерадиовещании предусмотрена трансляция на уровне областных центров и городов Астаны, Алматы до 30 телеканалов, в районных центрах и сельских округах – 15 телеканалов.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концу 2016 года сеть эфирного цифрового вещания охватит все приграничные и внутренние территории, обеспечив доступность услуг для 95 %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почтовой связи основным поставщиком рынка услуг остается акционерное общество «Казпочта», являющееся национальным оператором. Оказание услуг осуществляется более чем 3 295 отделениями/пунктами почтовой связи, охватывающими всю территорию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разветвленной сети отделений почтовой связи создается уникальная возможность продвижения почтовых услуг, электронной торговли, транспортно-логистических услуг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услуги хостинга государственным органам Республики Казахстан для повышения эффективности функционирования аппаратно-программных средств информационных систем создается инфраструктура «Центры обработки данных» (далее – ЦОД).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были введены в эксплуатацию 7 ЦОД-ов по городам: Талдыкорган, Шымкент, Кокшетау, Усть-Каменогорск, Актобе, Актау,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2014 год запланировано введение в эксплуатацию 6 ЦОД-ов по городам: Караганда, Костанай, Кызылорда, Уральск, Петропавлоск,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информатизации и движения мирового сообщества к целостности существует необходимость подготовки высококвалифицированных, профессиональных, востребованных на рынке труда специалистов. Современное общество предъявляет высокие требования к уровню профессиональной подготовки специалистов в условиях расширения сфер сотрудничества с зарубежными странами, а также в связи с появлением новых средств коммуникаций. Особую актуальность приобретает возможность взаимодействие с коллегами из разных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Утвержденная отраслевая рамка квалификации «Информационно-коммуникационные технологии» позволяет формировать общую стратегию развития рынка труда и системы образования в отрасли информационно-коммуникационных технологий, создавать тарифные системы, обеспечивать прозрачность и управляемость системы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образования в сфере инфокоммуникаций акционерное общество «Международный университет информационных технологий» тесно сотрудничает с университетом США Carnegie Mellon.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ведется обучение в магистратуре по специальностям «Вычислительная техника и программное обеспечение», «Информационные системы», «Управление проектами», «Математическое компьютерное моделирование»; открыты PhD докторантуры по специальностям «Вычислительная техника и программное обеспечение» и «Информационные системы». Проводится отбор дополнительных зарубежных партнеров для Международного университета информационных технологий среди высших учебных заведений Малайзии, Сингапура, Кореи и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были открыты две R&amp;D лаборатории. Одна на базе Международного университета информационных технологий (open source) и вторая на базе Карагандинского государственного технического университета (информационные технологии). Дополнительно в Международном университете информационных технологий функционируют «Лаборатория радиоэлектроники и телекоммуникаций», «Лаборатория Microsoft», «Лаборатория CISCO», «Мультимедийная лаборатория 3Д графики и анимации», «Лаборатория научных исследований», «Лаборатория «Apple Training Centre», особое внимание уделяется лаборатории робототехники. Именно робототехника воплощает в себе все последние тенденции автоматизации производственных мощностей в промышленности, сельском хозяйстве, повседневной жизни, бытовых услугах, медицине, организации здорового образа жизни и других аспектах.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АО «НИХ «Зерде» совместно с АО «Национальные информационные технологии» ведутся научно-исследовательские и опытно-конструкторские работы на базе Центра исследовательских лабораторий. В 2013 году были открыты лаборатории «Облачные технологии», «Мобильные технологии», «Лаборатория архитектуры «электронного правительства», «Лаборатория больших данных».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рынка информационных технологий (далее – IT) Казахстана сектор реализации IT-оборудования является доминирующим в общем объеме, что является отражением повышенного спроса на компьютеры, сетевое и периферийное компьютерное оборудование, сопровождающего процесс информатизации казахстанского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при поддержке АО «НИХ «Зерде» и крупнейших казахстанских коммуникационных компаний: АО «Казахтелеком», ТОО «Кар-Тел» и АО «Кселл» был создан Корпоративный фонд (далее – фонд) развития инфокоммуникационных технологий. Основная цель фонда заключается в формировании инновационного предпринимательства и повышении конкурентоспособности отечественной ИКТ – отрасли. Фонд ведет свою деятельность в 2-х направлениях: акселерация стартап-проектов в сфере ИКТ, путем вкладывания инвестиций в стартап-проекты на самой ранней стадии, оказание экспертной поддержки и обеспечение необходимой инфраструктурой, а также проведение ежегодной отраслевой выставки-конференции «ASTEX» в рамках Астанинского экономического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важным аспектом для успешного развития ИКТ в Республике Казахстан является создание государством вышеуказанных институтов развития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Разработана информационная система интранет-портала государственных органов (далее – ИПГО) во всех центральных государственных органах и их ведомственных комитетах, а также 16 аппаратах акимов областей. Зарегистрировано более 40 000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Интранет-портал государственных органов создан как эффективный механизм информационного взаимодействия государственных органов и государственных служащих Республики Казахстан с использованием современных технологий, обеспечением пользователей полной, оперативной и удобной для использования информацией, а также для эффективной организации работы сотрудников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Доработан модуль «Согласование нормативных правовых актов» Интранет-портала государственных органов с учетом согласования (визирования) проектов нормативных правовых актов (постановления Правительства, распоряжения Премьер-Министра, законопроекты Республики Казахстан) посредством применения электронной цифровой подписи» с исключением дублирования в единой системе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физическим и юридическим лицам Республики Казахстан средств электронной цифровой подписи создан национальный удостоверяющий центр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2013 год выдано 2 134 322 регистрационных свидетельства национального удостоверяющего центра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построения юридически значимого электронного документооборота между государственными органами с использованием технологий электронной цифровой подписи создан удостоверяющий центр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2013 год выдано 31 573 регистрационных свидетельства удостоверяющего центра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удостоверяющего центра государственных органов используется в единой системе электронного документа оборота, интранет-портале государственных органов и ведомственных системах электронного документооборота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механизмов повышения эффективности применения информационных технологий в государственных органах является внедрение новой модели информатизации, основанной на переходе к использованию «облачных вычислений», ИКТ-аутсорсинга и консолидации заказов.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мировая практика широко применяет модели виртуализации серверов и «облачных вычислений» на базе ЦОД-ов.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Казахстане начато внедрение технологии виртуализации серверов и «облачных вычислений» в государственном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был запущен в эксплуатацию серверный центр государственных органов, на базе которого с 2011 года предоставляются услуги хостинга (аренда стойко-мест для серверного оборудования), развернута консолидированная вычислительная площадка с применением технологии виртуализации для централизованного предоставления вычислительных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в серверном центре государственных органов из имеющихся 145 стойко мест заняты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серверном центре государственных органов находится на хранении серверное оборудование таких крупных государственных органов как: Министерство финансов Республики Казахстан, Налоговый комитет Министерства финансов Республики Казахстан, Комитет казначейства Министерства финансов Республики Казахстан, Агентства Республики Казахстан по связи и информации, Министерство юстиции Республики Казахстан, Министерство здравоохранения Республики Казахстан и других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реализуется проект «Единая почтовая система государственных органов Республики Казахстан» на базе «облачных» вычислений.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почтовая система государственных органов обеспечивает защиту обмена оперативной информацией между государственными органами, гарантированную доставку корреспонденции пользователям внутри организации, а также гарантированную отправку сообщений во внешние сети, в случае отсутствия противоречий политике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к Единой почтовой системе государственных органов подключено 44300 государственных служащих (40 государственных органов), в 2014 – 2015 годах планируется подключение всех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оперативности принятия решений реализован проект «Мобильный офис»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информационной системы «Мобильный офис» Правительства являются увеличение эффективности совместной работы руководителей Администрации Президента Республики Казахстан, Канцелярии Премьер-Министра Республики Казахстан, государственных органов и государственных холдингов, а также формирование единого мобильного информационного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 Информационной системе «Мобильный офис» Правительства подключено около 300 пользователей руководящего состава, а также советников и помощников.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обладает большой территорией и низкой плотностью населения, при этом почти половина населения живет в сельских населенных пунктах. Для операторов связи прокладывать кабели в слабозаселенные регионы дорого и невыгодно, кроме того, телефонная сеть во многих регионах не приспособлена для обеспечения доступа к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этого, на рынке ощущается заметная нехватка ИКТ-специалистов. Потребность в кадрах превышает предложение на 6,1 %. Учитывая прогнозируемый рост рынка и существующие темпы подготовки молодых специалистов вузами и средними специальными учебными заведениями, эту нехватку не удастся ликвидировать и в 2017 году, когда потребность в кадрах будет превышать предложение на 16,8 %.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основными проблемами в отрасли информационных и коммуникационных технологий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охват домохозяйств услугами ШПД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потребности в подготовке кадров в отрасли ИТ, связанное с отсутствием взаимосвязи между работодателями и учреждениями образования.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отрасли телекоммуникаций, включая услуги ШПД к сети Интернет, напрямую связано с использованием ограниченных ресурсов радиочастотного спектра,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для предоставления услуг сотовой связи (3G, 4G) операторам необходимо в установленном законодательством порядке получение ресурса нумерации и разрешения на использование радиочастотного спектра, а для предоставления услуг фиксированной телефонной связи – ресурса нумерации, технологически функционирование сетей сотовой и фиксированной связи без использования данных ресурсов невозможно;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цифрового эфирного телерадиовещания в Республике Казахстан напрямую зависит от своевременного финансирования. В случае продления сроков финансирования, завершение проекта также переносится на более поздний срок. Своевременное выделение бюджетных средств положительно повлияет на развитие цифрового эфирного телерадиовещания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высокая зависимость сектора ИКТ от импорта связана с недостаточным развитием конкурентоспособности отечественных производителей в сфере ИКТ. В настоящее время развитие сектора ИКТ Казахстана находится в очень сильной зависимости от импорта, что напрямую влияет на конкурентоспособность отечественных производителей. Со вступлением в Таможенный союз и планируемым вступлением в ВТО, если Казахстан в ближайшее время не приступит к разработке собственной стратегии в сфере облачных вычислений и не начнет финансировать собственные перспективные разработки, то возможен риск еще более, утвердить свой нынешний статус импортера и потребителя зарубежных ИТ-инноваций.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Стратегическое направление 2. Совершенствование процессов оказания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Сегодня IТ являются важнейшим инструментом для формирования информационного общества, а «проводником» в отношениях государства и населения стало «электронное правительство».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применение IТ в государственных органах должно быть в первую очередь направлено на оказание государственных услуг в электронной форме населению и бизнесу, повышение прозрачности и подотчетности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состояние оказания государственных услуг в электронной форме населению и организациям характеризуется следующими данными: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электронные госзакупки, интерактивные опросы и т.д.) и осуществляется переход к оказанию транзакционных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создана инфраструктура «электронного правительства», в рамках которой введены в промышленную эксплуатацию более 20 IТ –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осуществлены работы по созданию архитектуры «электронного правительства» и разработке эталонных моделей. В настоящее время произведено наполнение эталонных моделей по 21 направлению деятельности (жилищно-коммунальное хозяйство, трудоустройство и занятость населения, социальное обеспечение населения, здравоохранение, СМИ, международные отношения, охрана окружающей среды, природные ресурсы, связь и почтовые услуги, транспорт и коммуникации, образование, гражданство, миграция и иммиграция, промышленность, юстиции, сельское хозяйство, безопасность, наука и инновации, финансы и экономическое развитие, торговля, спорт и туризм, энергетика и топливо);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результате проведения совместных работ заинтересованными государственными органами, всецело направленных на формирование «электронного правительства» для формирования «информационного общества», инфраструктурой «электронного правительства» в электронной форме оказываются 570 интерактивных и транзакционных услуг, среди которых более 195 государственных услуг в электронной форме портала «электронного правительства», 81 вид электронных лицензий и 294 разрешительных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2012 год в городах и районах Казахстана проведены обучающие семинары по теме «электронное правительство» и «государственные услуги в электронной форме». Так в 2012 году обучено 67 000 человек, в 2013 году – 61 500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2013 год объем электронного документооборота составил 67,3 % (2 153 768 из 3 200 331 документа) от общего документооборота. Ежеквартальная информация по объему электронного документооборота размещается сотрудниками 38 центральных государственных органов и 16 местных исполнительных органов на интранет–портале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оказания государственных услуг и регулирования общественных отношений в сфере оказания государственных услуг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в реализацию которого утверждены следующие нормативные правовые акты, регулирующие автоматизацию и оптимизацию государственных услуг и их перевод в центры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624 «Об утверждении перечня государственных услуг, оказываемых в электронной форме на основании одного заявления»;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2013 года № 797 «Об утверждении Правил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2013 года № 799 «Об утверждении Правил отбора государственных услуг, подлежащих оказанию через центры обслуживания населения, и признании утратившими силу некоторых решений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845 «Об утверждении Правил оптимизации и автоматизации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2013 года № 991 «Об утверждении перечня государственных услуг, подлежащих оптимизации и автоматизации, и сроки их перевода в электронную форму и признании утратившими силу некоторых решений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июня 2013 года № 463 «Об утверждении Правил деятельности центров обслуживания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июня 2013 года № 487 «Об утверждении Правил деятельности Единого контакт-центра по вопросам оказания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проведена большая работа по улучшению деятельности центров обслуживания населения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ЦОНах оказывается 171 государственная услуга. На сегодняшний день исключены 19 видов документов при представлении документов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в целях повышения компьютерной грамотности населения и популяризации портала «электронного правительства», функционируют пункты самообслуживания «Connection point» во всех областных филиалах ЦОНа, в специализированных ЦОНах городов Алматы, Караганды, Актау, Астаны и Тараз. За 2013 год оказано более 1 млн. консультаций, выдано более 413 тысяч электронных цифровых подписей.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мониторинга деятельности ЦОНов в части качества оказываемых государственных услуг и обеспечения обратной связи с населением создан и успешно работает ситуационный центр (далее – центр), обеспечивающий видео-мониторинг деятельности ЦОНа в режиме on-line. Кроме того, функционирование центра позволяет проводить прием граждан руководителями центральных и местных государственных органов, видеоконференции и совещания с подведомственными учреждениями, осуществлять дистанционное обучение работников ЦОНа всех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работе центра, время ожидания более 20 минут по вине ЦОНа сократилось на 92 %, время оформления более 20 минут по вине ЦОНа сократилось на 17 %, оценка «плохо» сократилась на 44 %.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модернизированы 259 ЦОНов. Во всех ЦОНах по стране уже внедрен безбарьерный принцип обслуживания граждан. В рамках модернизации ЦОНов реализованы новые бизнес-процессы, мониторинг и оценка качества оказания государственных услуг, внедрена единая электронная очередь и оборудованы детские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 уголки электронного правительства, где граждане могут ознакомиться с услугами портала egov.kz и получить электронную цифровую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проводятся проверки с использованием «Мystery shopping» – метода исследования, проводимого с целью решения организационных задач, например, измерения уровня соблюдения стандартов обслуживания клиентов сотрудниками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исследований уровень удовлетворенности населения услугами ЦОНов составил: в 2010 году – 65 %; в 2011 году – 76 %; в 2012 году – 81,6 %; в 2013 году – 82 %.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Общенационального плана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«Социально-экономическая модернизация – главный вектор развития Казахстана» от 27 января 2012 года, утвержденного Указом Президента Республики Казахстан от 30 января 2012 года № 261, в котором предусмотрены передача в ведение центров обслуживания населения вопросов регистрации автотранспорта и выдачи водительских удостоверений, а также реализация в 2012 году пилотных проектов в городах Алматы, Астаны, Актау и Караганда, осуществляется работа по открытию специализированных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специализированные ЦОНы функционируют в городах Алматы, Астаны, Актау, Караганда и Тараз. Также планируется дальнейшее открытие специализированных ЦОНов по выдаче водительских удостоверений и перерегистрации автотранспортных средств до 2015 года в остальных городах республики: в 2014 году – в городах Кызылорда, Павлодар, Петропавловск и Талдыкорган, в 2015 году – Актобе, Атырау, Кокшетау, Костанай, Уральск, Усть-Каменогорск и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автоматизации государственных услуг сокращен перечень представляемых населением документов, необходимые сведения будут получаться в электронной форме из баз данных задействованных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Агентством оказываются 16 государственных услуг, из них 5 государственных услуг оказываются безальтернативно в электронной форме, 6 – электронной/бумажной и 5 – бумажной. В настоящее время 3 государственные услуги оказываются в ЦОНах.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планируется вынести на обсуждение Межведомственной комиссии по отбору государственных услуг, подлежащих оказанию через ЦОНы вопрос оказания еще 12 государственных услуг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реализации государственной политики в сфере информатизации Агентством регулируются вопросы противодействия компьютерным инцидентам на государственном уровне, в частности, за счет участия в техническом сопровождении национальных электронных информационных ресурсов и информационных систем, интегрируемых в информационную инфраструктуру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необходимо активизировать развитие вычислительных центров (далее – дата-центры) с целью обеспечения спроса на услуги веб-хостинга, первичного и резервного хранения данных и поэтапного выхода на внешние рынки. Наличие инфраструктуры дата-центров является базовым условием для развития «Казнета», электронной коммерции, государственных услуг в электронной форме и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взаимодействия межгосударственных и межведомственных информационных систем созданы и сданы в опытную эксплуатацию Национальный шлюз Республики Казахстан (далее – НШ РК) и Доверенная третья сторона Республики Казахстан (далее – ДТС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развития и сдачи НШ РК и ДТС РК в промышленную эксплуатацию необходима интеграция с национальными шлюзами и доверенными третьими сторонами Республики Белоруссия, Российской Федерацией и Евразийской экономической комиссией (далее – ЕЭК).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сегодняшний день существует ряд основных проблем, требующих решений в ближайшей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необходимо отметить отсутствие исторических данных в государственных базах данных до периода ее создания, а также наличие некорректных/неактуальных сведений. При этом, не обеспечена на должном уровне информационная безопасность указанных баз данных либо она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вторых, отсутствие инициатив со стороны государственных органов к переводу государственных услуг в электронную форму. При этом, государственные служащие не заинтересованы в результатах внедрения автоматизированных систем в государственных органах. Это обусловлено тем, что уполномоченные лица не до конца понимают и оценивают преимущества автоматизации государственных услуг и оказания ее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третьих, недостаток компьютеров в государственных учреждениях и у населения, что в свою очередь приводит к неэффективности использования уже разработанных информационных систем, снижению рентабельности разработки новых систем из-за малого охвата населения электронными услугами и сервисами.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основными проблемами, сдерживающими развитие государственных услуг в электронной форме,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защищенности информационно-коммуникационных сетей, информационных систем и 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низкие темпы автоматизации бизнес-процессов государственных органов, направленных на оказание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неразвитость инфраструктуры Дата-центров для оказания услуг хостинга;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исторических данных и/или наличие неактуальных данных в информационных системах и базах данных государственных органов, вызванное слабой работой государственных органов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низкое качество функционирования информационных систем и аппаратно-технических средств, задействованных в процессе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ввод в промышленную эксплуатацию НШ РК не представляется возможным без интеграции с национальными шлюзами Российской Федераций и Республики Беларусь, так как отсутствует готовность национальных шлюзов и доверенных третьих сторон Российской Федерации, Республики Беларусь и ЕЭК к интеграции.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информационных систем государственных органов для оказания государственных услуг в электронной форме, в целях сокращения перечня документов, требуемых от населения и сроков оказания, повышения прозрачности деятельности государственных органов, а также доверия со стороны населения к Правительству;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устойчивое повышение спроса на услуги обучения в области инфокоммуникаций – формирование квалифицированных кадров в IT-сфере (это повлияет на развитие кадрового потенциала и программных продуктов отечественного IT- рынка, а также в целом на развитие самой IT-сферы);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продвижение государственных услуг в электронной форме и «электронного правительства» - результат популяризация среди населения государственных услуг в электронной форме способствует повышению спроса на государственные услуги со стороны населения, увеличению количества пользователей портала, а также повышению уровня популярности государственных услуг, оказываемых «электронным правительством»;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технических сбоев информационных систем, влияющих на качество и сроки оказания государственных услуг, а также зависимости от подачи электроэнергии, обеспечения каналами связи, иных факторов, способных парализовать работу ЦОНов;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текучесть кадров ЦОН – снижение уровня квалификации, что в свою очередь негативно повлияет на качество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продвижение к информационному обществу и инновационной экономике положительно повлияет на развитие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серверных платформ для хостинга информационных систем оказания государственных услуг в электронной форме местных исполнительных органов в регионах положительно повлияет на развитие серверных платформ;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незавершенность работы по передаче ЦОНа всех функций по приему заявлений и выдаче готовых документов по принципу «одного окна» и вызванная данным обстоятельством необходимость создания отдельных зон для уполномоченных органов при оказании государственных услуг в электронной форме отрицательно повлияют на работу ЦОНов.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Стратегическое направление 3. Повышение конкурентоспособности отечественного информационного пространства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Состояние инфраструктуры информационной сферы. В информационном поле действуют 2 202 средства массовой информации (далее – СМИ), из них: государственных – 439 (20 %), негосударственных – 1 763 (80 %).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Подавляющее большинство в общей структуре – 87 % – составляют печатные СМИ, 10 % – электронные СМИ, 3 % – информационные агентства. Из них на казахском языке – 352 (16 %), русском 776 (35 %), казахском и русском 786 (36 %), казахском, русском и других языках – 288 (13 %).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технологической площадкой для вещательных компаний, способной удовлетворить все текущие и перспективные потребности телерадиоканалов в производстве качественного и конкурентоспособного медиаконтента, стал уникальный телерадиокомплекс «Қазмедиа орталығы» (далее – комплекс), открытый в городе Астане. Из здания комплекса обеспечена трансляция 9 телеканалов и 3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комплекс имеет возможность обеспечения вещания 20 телеканалов и 10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– 2013 годах реализован ряд проектов, включающих в себя создание новых нишевых каналов и расширение программной сетки телеканалов. Эфир государственных телеканалов преимущественно строится на основе собственного казахстанского контента. Их доля в эфире «Хабар» составляет 80 %, на телеканале «Казахстан» – 71 %, «КазахТВ» – 95 %, «Каз.Спорт» – 98 %, «24.КЗ»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рост рейтингов государственных каналов. «Казахстан» в течение 2013 года являлся абсолютным лидером в населенных пунктах менее 100 тысяч человек, на казахском и русском языках. В панели 100 тысяч плюс на казахском языке «Казахстан» занимает третье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Налажен процесс производства собственных сериалов. В общей сложности в 2013 году отснят 21 сериал из 345 серий.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ведущих в мире иностранных новостных телеканалов, в 2014 планируется открытие 15 зарубежных корреспондентских пунктов телеканала «24.KZ». Их географическое местонахождение определено таким образом, чтобы максимально охватить глобальную информационную картину с учетом приоритетов внешней политики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базе комплекса создана медиа-школа, где с начала 2013 года проведено более 20 семинаров для 300 специалистов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«Болашақ» в 2013 году 20 сотрудников «Хабар», «Казахстан» и «Комплекса» направлены на стажировку в Россию и Великобританию. Создана возможность для обучения магистров в сфере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Государственный информационный заказ демонстрирует достаточную эффективность. Он позволяет стимулировать развитие отечественного информационного пространства, появление продукции на государственном языке и является довольно привлекательным для казахстанских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государственным СМИ (телерадиоканалы и газеты) по их работе в сети интернет. До конца 2014 года планируется разработать мобильные приложения республиканских государственных СМИ на популярных операционных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«Информационный Казахстан-2020» одним из направлений определено, что конкурентоспособность казахстанских СМИ предполагается повысить через стимулирование производства отечественного контента, а также анализ и адаптирование в условиях Казахстана новых технологий печати, верстки и распространения печатных СМИ, достижение отечественными газетами и журналами уровня, соответствующего современным критериям конкурентоспособности в части оперативности, мультимедийности, связи с аудиторией.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также ведет работу в интернет-ресурсах по продвижению государственной информационной политики в интернете. В области формирования и развития казахстанского сегмента сети интернет создано АО «Казконтент», оно объединяет в себе информационное агентство «Bnews», казахскоязычную социальную сеть «Еl.kz», агрегатор казахскоязычных СМИ Baq.kz, информационный портал Bnews.kz, видеопортал Kaztube, сайт Primeminister.kz.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как уполномоченный орган в отрасли национального информационного пространства ставит задачу стимулировать развитие отечественного медиа-контента и модернизацию материально-технической базы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подходы четко взаимосвязаны с приоритетами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«Информационный Казахстан – 2020» и 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народу Казахстана «Стратегия «Казахстан-2050» Новый политический курс состоявшегося государства» от 14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архивного дела единую систему архивной отрасли Республики Казахстан составляет 221 государственный архив. По состоянию на 1 января 2014 года объем документов Национального архивного фонда и по личному составу, основного критерия архивной отрасли составляет более 22 млн. единиц хранения. Количество источников пополнения Национального архивного фонда и комплектования государственных архивных учреждений Республики Казахстан порядка – 15 тысяч государственных и негосударственных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архивы республики оказывают государственные услуги социально-правового характера: ежегодно исполняется более 300 тысяч заявлений на выдачу архивных справок, апостилирование архивных справок и копий архивных документов. Реализуется более 30 тысяч запросов тематического характера, на основе архивных документов предоставляется информация по вопросам политического, экономического, культурного развития республики 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Архивными учреждениями ежегодно издаются около 20 сборников архивных документов, научных справочников, путеводителей по фондам государственных архивов. Через читальные залы государственных архивов к услугам пользователей предоставляется более 1 млн. дел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22 декабря 1998 года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» и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осуществляется государственный контроль путем проведения проверок состояния делопроизводства и обеспечения сохранности архивнах документов в 15 000 государственных и негосударственных организациях, являющихся источниками комплектования Национального архивного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Функционируют постоянно действующие Центральная и региональные экспертно-проверочные комиссии, осуществляющие рассмотрение научно-методических вопросов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пополнения.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международного сотрудничества в сфере архивного дела подписаны 11 соглашений, 3 меморандума и 2 протокола. Казахстан является полноправным членом международной организации в области архивного дела - Международного совета архивов (МСА), а также его Евроазиатского регионального отделения «ЕВРАЗИКА» и Консультативного совета руководителей государственных архивных служб государств-участников СНГ. В 2014 году запланировано проведение в Республике Казахстан XV Общей конференции Евроазиатского регионального отделения «ЕВРАЗИКА» Международного совета архивов (МСА).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Необходимо отметить, что на сегодняшний день на информационном поле Казахстана действует только 4 государственных информационных агентства: inform.kz, bnews.kz, baq.kz, strategy 2050.kz. Все больше нарастает конкуренция между зарубежными и отечественными информационными агентствами, связанная с оттоком казахстанских интернет пользователей в зарубежные интернет-ресурсы. Нехватка популярных отечественных интернет-площадок и информационных ресурсов – основные барьеры для продвижения государственной информационной политики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запуска Комплекса прошло более года, а загруженность составляет всего лишь 70 %. В этой связи необходимо всесторонне проработать вопрос по 100 % эксплуатации здания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Из-за удаленности многих архивов от пользователей и отсутствия необходимых автоматизированных систем по оперативному поиску затруднено использование информационного ресурса государственных архивов.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государственного учета данных об объеме, составе и содержании документов Национального архивного фонда и по личному составу ведется Центральный фондовый каталог, который практически не автоматизирован и ведется вручную. Такое состояние обусловлено отсутствием соответствующего оборудования и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Существующее состояние внедрения информационных технологий в государственных архивах нельзя признать удовлетворительным, особенно в части програмного обеспечения, материально-технической базы и кадрового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основными проблемами, сдерживающими развитие сферы информации, архивного дела и документации,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недостаточная конкурентоспособность отечественного информационного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полная загруженность по телеканалам составляет 45 %, по радиоканалам всего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нехватка популярных отчественных интернет-площадок и информационных ресурсов для продвижения государственной информационной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недостаточный уровень квалификации специалистов в области отечественной журналистики;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отечественного конкурентоспособного телеконтента;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системных медиа-исследований;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стимулирующих норм (налоговые льгот, преференции);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отток из отрасли специалистов вследствие низкой заработной платы работников государственных архивных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низкий уровень подготовки специалистов архивов в стране и отсутствие возможностей обучения архивистов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недостаточное финансирование государственных архивных учреждений, отсутствие современных специализированных зданий и архивохранилищ.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активное применение современных мультимедийных инструментов положительно повлияет на повышение качества государственных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цифрового телевидения, которое позволит уменьшить объем ретрансляции программ иностранного производства в эфире отечественных теле- и радиокомпаний;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современных инфокоммуникационных технологий, позволяющих обеспечить сохранность и централизацию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недостаточная квалификация и отсутствие профессиональной компетентности у работников государственных архивных учреждений негативно влияет на эффективную реализацию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высших учебных заведений, готовяших историков-архивистов, системы переподготовки и повышения квалификации негативно влияет на обеспечение архивной отрасли квалифицированными кадрами на всех его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мониторинговых и аналитических исследований по проблемам архивного дела и документации затрудняет выработку среднесрочных и долгосрочных мероприятий, что негативно сказывается на устойчивом развитии архивного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информатизация архивного дела Казахстана, в том числе автоматизация архивных процессов, что положительно повлияет на качество оказания архивными учреждениями информационных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распространение отечественных печатных СМИ среди населения позволит создать благоприятные условия для качественного и своевременного распространения информации среди широкого слоя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активизация информационной деятельности государственных органов посредством создания электронных аналогов газет и журналов, открытие собственных интернет-ресурсов, online-вещание – все это способствует расширению источников информации для граждан страны, а также зарубежных пользователей Интернета, интересующихся информацией о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международного сотрудничества Казахстана в информационной сфере позволит открыть новые возможности для Казахстана (распространения и популяризации отечественного информационного продукта посредством открытия зарубежных корпунктов в развитых странах, возможность получения посредством соглашений качественного образования за рубежом и привлечения новых инвестиций в информационную сферу);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законодательной базы в сфере СМИ предоставит новые возможности для дальнейшего регулирования данной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конкурентоспособности региональных СМИ. Качество производства контента ведется на низком уровне. Региональные филиалы АО «РТРК «Казахстан» практикуют многократные повторения передач, которые уже были в эфире. Также в эфире региональных телеканалов размещаются частные объявления, наличие которых негативно отражается на привлекательности телеканалов;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модернизация деятельности архивных учреждений, в том числе строительство новых зданий, современных архивохранилищ (отсутствие специализированных архивохранилищ с соблюдением высокой долговечности основных конструкций здания, его огнестойкости, обладанием технической укрепленности может привести к утрате и физическому повреждению архивных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ежегодный рост объема принятых на государственное хранение документов Национального архивного фонда и по личному составу влияет на увеличение трудозатрат государственных архивов, а также на заполняемость архивохранилищ, что приводит к дефициту мест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увеличение количества запросов по оказанию населению государственной услуги «Выдача архивных справок» (увеличение количества запросов граждан на оказание государственными архивами информационных услуг при сохраняющейся штатной численности приводит к увеличению трудозатрат, также снижению качества и увеличения сроков исполнения запросов);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функционирование в государственных органах Единой системы архивов электронных документов влияет на увеличение объемов и видов документации в электронном формате, которую необходимо включить в состав Национального архивного фонда. Однако из-за отставания архивных учреждений в информатизации основных направлений работы, отсутствия специализированного программного обеспечения, единых стандартов хранения и обработки данных возможна утрата большого объема электронной информации.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3. Стратегические направления деятельности, цели,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индикаторы, задачи, мероприятия, показатели результатов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3.1. Стратегические направления, цели, задачи,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индикаторы, мероприятия и показатели результатов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связи и информации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Стратегическое направление 1. Развитие услуг ИКТ,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инфраструктуры ИТ, базирующейся на современных технологиях,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ориентированных на предоставление услуг ИКТ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1.1. Обеспечение достижения роста доли сектора ИКТ в ВВП,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включая развитие инфокоммуникационной инфраструктуры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Коды бюджетных программ, направленных на достижение данной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001, 002, 004, 005, 006, 007, 008, 009, 011, 012, 013, 014, 015, 016, 017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2906"/>
        <w:gridCol w:w="1676"/>
        <w:gridCol w:w="839"/>
        <w:gridCol w:w="948"/>
        <w:gridCol w:w="858"/>
        <w:gridCol w:w="876"/>
        <w:gridCol w:w="1183"/>
        <w:gridCol w:w="876"/>
        <w:gridCol w:w="1309"/>
      </w:tblGrid>
      <w:tr>
        <w:trPr>
          <w:trHeight w:val="300" w:hRule="atLeast"/>
        </w:trPr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Абоненты сотовой связи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Фиксированные телефонные линии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пользователей Интернетом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абонентов фиксированного широкополосного доступа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Пропускная способность Интернета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абонентов сотовой связи, имеющие широкополосный доступ к сети Интернет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Прозрачность решений, принимаемых государственным органом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Фаворитизм в решениях государственных служащих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Общественное доверие политикам (показатель «ГИК ВЭФ»)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Доля сектора ИКТ в ВВП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Индекс физического объема отрасли «Связь»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к предыдущему году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Увеличение валовой добавленной стоимости в отрасли «Связь» в реальном выражении к уровню 2008 года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808"/>
        <w:gridCol w:w="1583"/>
        <w:gridCol w:w="1058"/>
        <w:gridCol w:w="943"/>
        <w:gridCol w:w="852"/>
        <w:gridCol w:w="870"/>
        <w:gridCol w:w="1178"/>
        <w:gridCol w:w="870"/>
        <w:gridCol w:w="1305"/>
      </w:tblGrid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Развитие телекоммуникационной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Достижение 100-процентного уровня цифровизации местной телефонной связи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Плотность фиксированных линий телефонной связи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</w:tr>
      <w:tr>
        <w:trPr>
          <w:trHeight w:val="42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52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Плотность абонентов фиксированного широкополосного доступа к сети Интернет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абонентов в сельских населенных пунктах, обеспеченных универсальными услугами связи: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услуги местной телефонной связи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1 040 670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1 064 835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1 073 433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1 073 433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1 073 433</w:t>
            </w:r>
          </w:p>
        </w:tc>
      </w:tr>
      <w:tr>
        <w:trPr>
          <w:trHeight w:val="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индивидуальный беспроводной доступ к сети 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78 499</w:t>
            </w:r>
          </w:p>
        </w:tc>
      </w:tr>
      <w:tr>
        <w:trPr>
          <w:trHeight w:val="16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Плотность пользователей Интернет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3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Пропускная способность Интернета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Мб/с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9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транзита международных информационных потоков через РК (Европа/Россия-Азия)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</w:tr>
      <w:tr>
        <w:trPr>
          <w:trHeight w:val="49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Плотность абонентов сотовой связи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абонентов сотовой связи, имеющих доступ к широкополосной высокоскоростной передаче данных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1"/>
        <w:gridCol w:w="1171"/>
        <w:gridCol w:w="688"/>
        <w:gridCol w:w="1278"/>
        <w:gridCol w:w="1117"/>
        <w:gridCol w:w="795"/>
      </w:tblGrid>
      <w:tr>
        <w:trPr>
          <w:trHeight w:val="390" w:hRule="atLeast"/>
        </w:trPr>
        <w:tc>
          <w:tcPr>
            <w:tcW w:w="8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Установка цифровых коммутационных станций на местных сетях телекоммуникаций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 национальной информационной супермагистрали на основе технологии спектрального уплотнения DWDM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сети телекоммуникаций сельской связи с использованием технологии CDMA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Субсидирование убытков операторов связи, оказывающих универсальные услуги телекоммуникаций в сельской местности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сетей FTTH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Мониторинг мероприятий, проводимых операторами связи по увеличению телекоммуникационного транзитного потенциала через Республику Казахстан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операторами услуг сотовой связи сетями третьего поколения стандарта 3G населенных пунктов, с численностью населения от 10 000 и более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Внедрение стандарта нового поколения 4G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65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 в областных центрах республики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8-2. в населенных пунктах с численностью населения от 50 тысяч и более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8-3. в районных центрах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Техническая реализация переноса абонентских номеров в сетях сотовой связи Республики Казахстан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лицензии, переоформление, выдача дубликатов лицензии на предоставление услуг в области связи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Распределение ресурса нумерации и выделение номеров, а также их изъятие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4"/>
        <w:gridCol w:w="1967"/>
        <w:gridCol w:w="1646"/>
        <w:gridCol w:w="1437"/>
        <w:gridCol w:w="780"/>
        <w:gridCol w:w="1017"/>
        <w:gridCol w:w="1181"/>
        <w:gridCol w:w="963"/>
        <w:gridCol w:w="1090"/>
        <w:gridCol w:w="835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Внедрение цифрового эфирного телерадиовещания в Республике Казахстан</w:t>
            </w:r>
          </w:p>
        </w:tc>
      </w:tr>
      <w:tr>
        <w:trPr>
          <w:trHeight w:val="13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цифровым эфирным телерадиовещанием населения Казахстана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радиотелевизионных станций для цифрового эфирного телерадиовещания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транслируемых телеканалов цифрового эфирного телерадиовещания: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гг. Алматы, Астане и областных центрах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остальных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3"/>
        <w:gridCol w:w="1013"/>
        <w:gridCol w:w="977"/>
        <w:gridCol w:w="1157"/>
        <w:gridCol w:w="995"/>
        <w:gridCol w:w="905"/>
      </w:tblGrid>
      <w:tr>
        <w:trPr>
          <w:trHeight w:val="330" w:hRule="atLeast"/>
        </w:trPr>
        <w:tc>
          <w:tcPr>
            <w:tcW w:w="8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цифрового эфирного телерадиовещания в регионах республики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и строительство радиотелевизионных станций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Вывод из эксплуатации аналоговых радиотелевизионных станций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1594"/>
        <w:gridCol w:w="1630"/>
        <w:gridCol w:w="1432"/>
        <w:gridCol w:w="779"/>
        <w:gridCol w:w="1178"/>
        <w:gridCol w:w="924"/>
        <w:gridCol w:w="1051"/>
        <w:gridCol w:w="997"/>
        <w:gridCol w:w="906"/>
      </w:tblGrid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165" w:hRule="atLeast"/>
        </w:trPr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экспертиз на зарубежные спутниковые сети с целью защиты спутниковых сетей системы «KazSat» и космической системы Дистанционного Зондирования Земли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опубликованных частотных присвоений спутниковых сетей системы «KazSat» и космической системы Дистанционного Зондирования Земли в Международном Союзе Электросвязи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МСЭ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сопровождение по международно-правовой защите орбитально-частотного ресурса спутниковых сетей Республики Казахстан: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система Дистанционного Зондирования Земли РК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«KazSat»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выделения в Плане фиксированных спутниковых служб/радиовещательных спутниковых служб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5"/>
        <w:gridCol w:w="1330"/>
        <w:gridCol w:w="973"/>
        <w:gridCol w:w="831"/>
        <w:gridCol w:w="902"/>
        <w:gridCol w:w="1009"/>
      </w:tblGrid>
      <w:tr>
        <w:trPr>
          <w:trHeight w:val="495" w:hRule="atLeast"/>
        </w:trPr>
        <w:tc>
          <w:tcPr>
            <w:tcW w:w="8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технических расчетов спутниковых сетей системы «KazSat» и космической системы Дистанционного Зондирования Земли, в целях защиты от неприемлемых помех заявляемых зарубежных спутниковых сетей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анализа, расчетов, разработка технических условий совместимости между спутниковыми сетями системы «KazSat», космической системы Дистанционного Зондирования Земли и зарубежными спутниковыми сетями, с учетом национальных интересов Республики Казахстан с целью определения условий их использования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планируемой загрузки и реального использования орбитально-частотного ресурса, разработка международных заявок в соответствии с процедурами Международным Союзом Электросвязи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55" w:hRule="atLeast"/>
        </w:trPr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технического сопровождения по международно-правовой защите орбитально-частотного ресурса спутниковых сетей Республики Казахстан в соответствии с правилами и международными процедурами Международным Союзом Электросвязи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751"/>
        <w:gridCol w:w="1814"/>
        <w:gridCol w:w="1603"/>
        <w:gridCol w:w="854"/>
        <w:gridCol w:w="1347"/>
        <w:gridCol w:w="982"/>
        <w:gridCol w:w="835"/>
        <w:gridCol w:w="908"/>
        <w:gridCol w:w="1018"/>
      </w:tblGrid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Обеспечение информационной безопасности и контроля в области связи, информатизации и информации</w:t>
            </w:r>
          </w:p>
        </w:tc>
      </w:tr>
      <w:tr>
        <w:trPr>
          <w:trHeight w:val="75" w:hRule="atLeast"/>
        </w:trPr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измерительных комплексов, обеспеченных техническим сопровождением, 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стационарных радиоконтрольных пунктов (СРКП)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передвижных измерительных пеленгационных комплексов (ПИПК)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обработанных заявок на расчет ЭМС РЭС для различных служб при проведении процедуры международной координации и подбору частот ТВ РВ вещания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8"/>
        <w:gridCol w:w="1337"/>
        <w:gridCol w:w="976"/>
        <w:gridCol w:w="832"/>
        <w:gridCol w:w="904"/>
        <w:gridCol w:w="1013"/>
      </w:tblGrid>
      <w:tr>
        <w:trPr>
          <w:trHeight w:val="75" w:hRule="atLeast"/>
        </w:trPr>
        <w:tc>
          <w:tcPr>
            <w:tcW w:w="8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Техническое сопровождение системы радиомониторинга радиочастотного спектра и радиоэлектронных средств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Техническое сопровождение единого шлюза доступа интернет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системы мониторинга радиочастотного спектра РК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оцененных государственных органов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разрешения на использование радиочастотного спектра Республики Казахстан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Выдача разрешения на эксплуатацию радиоэлектронных средств и высокочастотных устройств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3"/>
        <w:gridCol w:w="1749"/>
        <w:gridCol w:w="1483"/>
        <w:gridCol w:w="1364"/>
        <w:gridCol w:w="853"/>
        <w:gridCol w:w="1346"/>
        <w:gridCol w:w="981"/>
        <w:gridCol w:w="835"/>
        <w:gridCol w:w="908"/>
        <w:gridCol w:w="1018"/>
      </w:tblGrid>
      <w:tr>
        <w:trPr>
          <w:trHeight w:val="31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Создание конкурентоспособного отечественного рынка ИКТ через развитие инфокоммуникационной и инновационной инфраструктуры и научно-исследовательской деятельности</w:t>
            </w:r>
          </w:p>
        </w:tc>
      </w:tr>
      <w:tr>
        <w:trPr>
          <w:trHeight w:val="315" w:hRule="atLeast"/>
        </w:trPr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местного содержания в общем объеме IT-рынка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затрат на инновации в сфере ИКТ в ВВП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исследовательских лабораторий общего пользования по схеме государственного частного партнерства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0"/>
        <w:gridCol w:w="1336"/>
        <w:gridCol w:w="976"/>
        <w:gridCol w:w="832"/>
        <w:gridCol w:w="904"/>
        <w:gridCol w:w="1012"/>
      </w:tblGrid>
      <w:tr>
        <w:trPr>
          <w:trHeight w:val="135" w:hRule="atLeast"/>
        </w:trPr>
        <w:tc>
          <w:tcPr>
            <w:tcW w:w="8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5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структуры ИТ-рынка и выработка предложений по увеличению роста доли ИТ-услуг в общем объеме ИТ-рынка и местного содержания в нем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Проработка вопроса строительства ИКТ-кластера на территории СЭЗ ПИТ «Алатау»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вопроса строительства региональных ИТ- и технопарков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вопросов создания центров коммерциализации ИКТ продуктов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рынка программного обеспечения и ИТ-услуг с широким применением свободного и открытого программного обеспечения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Сотрудничество с зарубежными исследовательскими и многонациональными корпорациями для использования глобального банка данных с целью обеспечения технологического и интеллектуального трансферта ноу-хау в сфере информационных технологий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продвижению на мировой рынок отечественных предприятий отрасли ИКТ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Разработка нормативно-правовых актов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информатизации»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5"/>
        <w:gridCol w:w="1737"/>
        <w:gridCol w:w="1474"/>
        <w:gridCol w:w="1358"/>
        <w:gridCol w:w="852"/>
        <w:gridCol w:w="1341"/>
        <w:gridCol w:w="978"/>
        <w:gridCol w:w="834"/>
        <w:gridCol w:w="906"/>
        <w:gridCol w:w="1015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Создание условий для развития человеческого капитала, как главного фактора формирования информационного общества в Казахстане</w:t>
            </w:r>
          </w:p>
        </w:tc>
      </w:tr>
      <w:tr>
        <w:trPr>
          <w:trHeight w:val="120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компьютерной грамотности населения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студентов, обучающихся по IT – специальностям на основе государственного заказа по международным стандартам iCarnegie (к предыдущему году)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АСИ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4"/>
        <w:gridCol w:w="936"/>
        <w:gridCol w:w="766"/>
        <w:gridCol w:w="936"/>
        <w:gridCol w:w="785"/>
        <w:gridCol w:w="1163"/>
      </w:tblGrid>
      <w:tr>
        <w:trPr>
          <w:trHeight w:val="330" w:hRule="atLeast"/>
        </w:trPr>
        <w:tc>
          <w:tcPr>
            <w:tcW w:w="9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Взаимодействие с НПО по вопросам развития отрасли IT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к 2015 году не менее 900 сертификатов iCarnegie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олимпиад по актуальным темам ИКТ среди учащихся и студентов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профессиональных стандартов по специальностям ИКТ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Проработка вопросов создания двух учебных центров на базе существующих организаций образования в двух регионах по проектам инфокоммуникаций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Проработка вопроса разработки учебной программы для граждан, бизнес сообщества и государственных служащих «Государственные услуги в электронной форме»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Проработка вопроса разработки дистанционных обучающих программ для граждан, бизнес-сообщества и государственных служащих по курсу «Оказание государственных услуг в электронной форме»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типовых квалификационных характеристик должностей руководителей, специалистов и других служащих в сфере инфокоммуникаций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Оценка реального запроса и прогнозирования потребности экономики Казахстана в подготовке квалифицированных ИКТ кадров и их соответствия требованиям работодателей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Проработка вопросов совершенствования образовательных программ по специальностям технического и профессионального, высшего образования в области ИКТ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Проработка вопросов разработки образовательных программ на основе профессиональных стандартов в области ИКТ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741"/>
        <w:gridCol w:w="2074"/>
        <w:gridCol w:w="1117"/>
        <w:gridCol w:w="1179"/>
        <w:gridCol w:w="1142"/>
        <w:gridCol w:w="996"/>
        <w:gridCol w:w="1121"/>
        <w:gridCol w:w="829"/>
        <w:gridCol w:w="1248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1.1.7. Оптимизация расходов на применение информационных технологий в государственных органах</w:t>
            </w:r>
          </w:p>
        </w:tc>
      </w:tr>
      <w:tr>
        <w:trPr>
          <w:trHeight w:val="18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количества собственных дата-центров, серверных комнат, серверного оборудования государственных органов по отношению к 2012 году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Сокращение затрат государственных органов на закуп собственного лицензионного программного обеспечения, услуг создания и обслуживания собственных информационных систем по отношению к 2012 году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5"/>
        <w:gridCol w:w="900"/>
        <w:gridCol w:w="900"/>
        <w:gridCol w:w="843"/>
        <w:gridCol w:w="786"/>
        <w:gridCol w:w="1166"/>
      </w:tblGrid>
      <w:tr>
        <w:trPr>
          <w:trHeight w:val="180" w:hRule="atLeast"/>
        </w:trPr>
        <w:tc>
          <w:tcPr>
            <w:tcW w:w="9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типовых информационных систем для внедрения в рамках аутсорсинговой модели информатизации в виде «облачных сервисов»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Проработка вопроса развития общих сервисов и миграция информационных систем государственных органов в облачную инфраструктуру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Выработка предложений по механизмам консолидации ИКТ-заказа государственных органов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1716"/>
        <w:gridCol w:w="1902"/>
        <w:gridCol w:w="1238"/>
        <w:gridCol w:w="927"/>
        <w:gridCol w:w="1182"/>
        <w:gridCol w:w="952"/>
        <w:gridCol w:w="1203"/>
        <w:gridCol w:w="932"/>
        <w:gridCol w:w="892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1.1.8. Снижение административных барьеров</w:t>
            </w:r>
          </w:p>
        </w:tc>
      </w:tr>
      <w:tr>
        <w:trPr>
          <w:trHeight w:val="375" w:hRule="atLeast"/>
        </w:trPr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операционных издержек, связанных с регистрацией и ведением бизнеса, включая время и затраты, а также разрешительных процедур к 2015 году по сравнению с 2011 годом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сокращенных плановых проверок субъектов в области информатизации и связи (согласно годовому плану проверок) от общего количества (к предыдущему году)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разрешительных документов в области связи, выдаваемых в электронной форме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0"/>
        <w:gridCol w:w="832"/>
        <w:gridCol w:w="971"/>
        <w:gridCol w:w="773"/>
        <w:gridCol w:w="792"/>
        <w:gridCol w:w="812"/>
      </w:tblGrid>
      <w:tr>
        <w:trPr>
          <w:trHeight w:val="315" w:hRule="atLeast"/>
        </w:trPr>
        <w:tc>
          <w:tcPr>
            <w:tcW w:w="9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Общий анализ проведенных плановых проверок уполномоченного органа и его территориальных подразделений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плана проведения проверок на соответствие системы степени риска субъектов частного предпринимательства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подачи заявлений и пакета документов на получение разрешительных документов через Интернет – порталы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6"/>
        <w:gridCol w:w="1916"/>
        <w:gridCol w:w="2205"/>
        <w:gridCol w:w="1151"/>
        <w:gridCol w:w="944"/>
        <w:gridCol w:w="1095"/>
        <w:gridCol w:w="1158"/>
        <w:gridCol w:w="887"/>
        <w:gridCol w:w="929"/>
        <w:gridCol w:w="88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1.1.9. Обеспечение условий развития конкуренции на соответствующих рынках услуг телекоммуникаций и почтовой связи</w:t>
            </w:r>
          </w:p>
        </w:tc>
      </w:tr>
      <w:tr>
        <w:trPr>
          <w:trHeight w:val="30" w:hRule="atLeast"/>
        </w:trPr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проведенных анализов на предмет выведения в сфере естественных монополий в области телекоммуникаций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цен на услугу пропуска трафика между операторами сотовой связи (к предыдущему году)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платы за присоединение к сети телекоммуникаций общего пользования операторов фиксированной телефонной связи (к предыдущему году)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8"/>
        <w:gridCol w:w="1034"/>
        <w:gridCol w:w="863"/>
        <w:gridCol w:w="939"/>
        <w:gridCol w:w="882"/>
        <w:gridCol w:w="844"/>
      </w:tblGrid>
      <w:tr>
        <w:trPr>
          <w:trHeight w:val="30" w:hRule="atLeast"/>
        </w:trPr>
        <w:tc>
          <w:tcPr>
            <w:tcW w:w="9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ежемесячных и ежеквартальных отчетов субъектов естественных монополий и регулируемых рынков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цен субъектов естественных монополий и регулируемых рынков по мере поступления заявок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публичных слушаний при рассмотрении заявок на утверждение тарифов и тарифных смет субъектов естественных монополий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внеплановых проверок субъектов естественных монополий и регулируемых рынков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анализа сферы естественной монополии в области телекоммуникаций на предмет отнесения услуг к регулируемым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субъектам регулируемых рынков мотивированного заключения и утверждения тарифов субъектам естественных монополий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Стратегическое направление 2. Совершенствование 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государственных услуг, технического сопровождения и интеграция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государственных органов,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создание условий и механизмов для развития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2.1. Повышение качества оказания государственных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оказываемых в электронной форме, и уровня функционирования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Коды бюджетных программ, направленных на достижение данной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010, 002, 005, 015, 016, 018, 019, 020, 021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3"/>
        <w:gridCol w:w="2019"/>
        <w:gridCol w:w="1264"/>
        <w:gridCol w:w="963"/>
        <w:gridCol w:w="877"/>
        <w:gridCol w:w="1018"/>
        <w:gridCol w:w="1062"/>
        <w:gridCol w:w="844"/>
        <w:gridCol w:w="844"/>
        <w:gridCol w:w="1086"/>
      </w:tblGrid>
      <w:tr>
        <w:trPr>
          <w:trHeight w:val="375" w:hRule="atLeast"/>
        </w:trPr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Индекс «электронного правительства», не менее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Индекс е-участия Республики Казахстан, не менее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зарегистрированных пользователей портала «электронного правительства» от общего количества экономически активного населения 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Степень удовлетворенности граждан оказанием государственных услуг ЦОН (не менее)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 опрос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2"/>
        <w:gridCol w:w="1988"/>
        <w:gridCol w:w="1245"/>
        <w:gridCol w:w="820"/>
        <w:gridCol w:w="884"/>
        <w:gridCol w:w="1500"/>
        <w:gridCol w:w="905"/>
        <w:gridCol w:w="820"/>
        <w:gridCol w:w="821"/>
        <w:gridCol w:w="1055"/>
      </w:tblGrid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Развитие «электронного правительства»</w:t>
            </w:r>
          </w:p>
        </w:tc>
      </w:tr>
      <w:tr>
        <w:trPr>
          <w:trHeight w:val="3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Ежегодный прирост количества оказанных государственных услуг в электронной форме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ШЭП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государственных услуг в электронной форме, подключенных к Мобильному Правительству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Ежегодный прирост государственных услуг в электронной форме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Качество оказанных консультаций гражданам по вопросам оказания государственных услуг операторами Единого Контакт-центра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ИС ЕКЦ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5- бальной шкале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композитных государственных услуг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4"/>
        <w:gridCol w:w="1168"/>
        <w:gridCol w:w="958"/>
        <w:gridCol w:w="895"/>
        <w:gridCol w:w="811"/>
        <w:gridCol w:w="1044"/>
      </w:tblGrid>
      <w:tr>
        <w:trPr>
          <w:trHeight w:val="330" w:hRule="atLeast"/>
        </w:trPr>
        <w:tc>
          <w:tcPr>
            <w:tcW w:w="9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государственных услуг в электронную форму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Перевод разрешительных документов в электронную форму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деятельности Единого контакт-центра для оказания консультационных услуг населению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проведения интернет-конференций на портале «электронного правительства»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функционирования веб-портала, шлюза, платежного и регионального шлюза «электронного правительства»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функционирования информационной системы «Государственная база данных «Е-лицензирование»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Развитие информационной системы «Государственная база данных «Е-лицензирование»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Внедрение информационной системы «Государственная база данных «Е-лицензирование» в государственных органах в рамках автоматизации разрешительных документов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 информационной системы «Мобильное правительство» Республики Казахстан»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Развитие веб-портала и шлюза «электронного правительства»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Оптимизация и автоматизация государственных услуг и сервисов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1895"/>
        <w:gridCol w:w="1253"/>
        <w:gridCol w:w="826"/>
        <w:gridCol w:w="1147"/>
        <w:gridCol w:w="1116"/>
        <w:gridCol w:w="921"/>
        <w:gridCol w:w="835"/>
        <w:gridCol w:w="835"/>
        <w:gridCol w:w="1075"/>
      </w:tblGrid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Обеспечение безопасного доступа граждан и организаций к государственным услугам в электронной форме посредством цифровых сертификатов</w:t>
            </w:r>
          </w:p>
        </w:tc>
      </w:tr>
      <w:tr>
        <w:trPr>
          <w:trHeight w:val="330" w:hRule="atLeast"/>
        </w:trPr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введенных в промышленную эксплуатацию Центров обработки данных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обслуживаемых государственных органов и обеспечение их безопасной и бесперебойной работой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3"/>
        <w:gridCol w:w="1202"/>
        <w:gridCol w:w="1077"/>
        <w:gridCol w:w="806"/>
        <w:gridCol w:w="806"/>
        <w:gridCol w:w="1036"/>
      </w:tblGrid>
      <w:tr>
        <w:trPr>
          <w:trHeight w:val="30" w:hRule="atLeast"/>
        </w:trPr>
        <w:tc>
          <w:tcPr>
            <w:tcW w:w="9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оценки эффективности деятельности государственных органов по применению информационных технологий и оказанию государственных услуг в электронной форме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межведомственных информационных систем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Поддержка и развитие системы мониторинга информационно-коммуникационных сетей, предупреждение компьютерных инцидентов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аттестации информационных систем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должностных лиц государственных органов, имеющих право подписи документов, ключами электронной цифровой подписи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Подключение к системе «Единая электронная почтовая система государственных органов Республики Казахстан» по мере готовности госорганов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физических и юридических лиц регистрационными свидетельствами Национального удостоверяющего центра Республики Казахстан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1"/>
        <w:gridCol w:w="2753"/>
        <w:gridCol w:w="1020"/>
        <w:gridCol w:w="763"/>
        <w:gridCol w:w="891"/>
        <w:gridCol w:w="901"/>
        <w:gridCol w:w="771"/>
        <w:gridCol w:w="815"/>
        <w:gridCol w:w="858"/>
        <w:gridCol w:w="1227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Оптимизация процесса оказания государственных услуг через центры обслуживания населения</w:t>
            </w:r>
          </w:p>
        </w:tc>
      </w:tr>
      <w:tr>
        <w:trPr>
          <w:trHeight w:val="90" w:hRule="atLeast"/>
        </w:trPr>
        <w:tc>
          <w:tcPr>
            <w:tcW w:w="4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Ежегодное количество отобранных государственных услуг, подлежащих оказанию через ЦОН, в том числе государственных услуг входящих в компетенцию АСИ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Среднее время ожидания для получения государственной услуги в ЦОН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ИИС ЦОН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оказанных государственных услуг в ЦОН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ИИС ЦОН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9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бумажных документов, требуемых в среднем для оказания одной государственной услуги, предоставляемой через ЦОН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ИИС ЦОН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ИС ГО, интегрированных с ИИС ЦОН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АСИ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оказанных государственных услуг ЦОН в электронной форме от общего количества оказанных государственных услуг ЦОН (с 2014 года перевод государственных услуг в электронной форме в уголок самообслуживания conection point)*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ИИС ЦОН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60*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8"/>
        <w:gridCol w:w="1023"/>
        <w:gridCol w:w="958"/>
        <w:gridCol w:w="959"/>
        <w:gridCol w:w="937"/>
        <w:gridCol w:w="745"/>
      </w:tblGrid>
      <w:tr>
        <w:trPr>
          <w:trHeight w:val="90" w:hRule="atLeast"/>
        </w:trPr>
        <w:tc>
          <w:tcPr>
            <w:tcW w:w="9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видеомониторинга ЦОН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системы дистанционного обучения, тестирования и аттестации сотрудников ЦОН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государственных услуг для подключения к ИИС ЦОН для осуществления мониторинга оказания государственных услуг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Интеграция ИИС ЦОН с информационными системами государственных органов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ИИС ЦОН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Аттестация ИИС ЦОН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функционирования ИИС ЦОН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информационно-разъяснительной работы по государственным услугам в электронной форме среди населения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Проведение заседаний Межведомственной комиссии по отбору государственных услуг для оказания через ЦОН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Создание безбарьерной зоны в ЦОН и прилегающих к ним территорий для людей с ограниченными возможностями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Заключение и подписание меморандумов, совместных приказов с государственными органами и общественными объединениями по улучшению деятельности ЦОН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2.2. Обеспечение взаимодействия с международными информационными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системами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Коды бюджетных программ, направленных на достижение данной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016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026"/>
        <w:gridCol w:w="1436"/>
        <w:gridCol w:w="1173"/>
        <w:gridCol w:w="933"/>
        <w:gridCol w:w="851"/>
        <w:gridCol w:w="851"/>
        <w:gridCol w:w="962"/>
        <w:gridCol w:w="852"/>
        <w:gridCol w:w="963"/>
      </w:tblGrid>
      <w:tr>
        <w:trPr>
          <w:trHeight w:val="435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переданных сообщений через межгосударственный шлюз для обмена информацией в рамках Таможенного союза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в час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2067"/>
        <w:gridCol w:w="1446"/>
        <w:gridCol w:w="890"/>
        <w:gridCol w:w="912"/>
        <w:gridCol w:w="831"/>
        <w:gridCol w:w="831"/>
        <w:gridCol w:w="853"/>
        <w:gridCol w:w="918"/>
        <w:gridCol w:w="940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Создание Межгосударственного шлюза по обмену информацией в рамках Таможенного союза</w:t>
            </w:r>
          </w:p>
        </w:tc>
      </w:tr>
      <w:tr>
        <w:trPr>
          <w:trHeight w:val="600" w:hRule="atLeast"/>
        </w:trPr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интегрированных ИС ГО с межгосударственным шлюзом для обмена информацией в рамках Таможенного союза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АСИ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интеграции национального шлюза Республики Казахстан с национальными сегментами Республики Белорусь, Российской Федерации и Евразийской экономической комиссии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АСИ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8"/>
        <w:gridCol w:w="800"/>
        <w:gridCol w:w="801"/>
        <w:gridCol w:w="821"/>
        <w:gridCol w:w="884"/>
        <w:gridCol w:w="906"/>
      </w:tblGrid>
      <w:tr>
        <w:trPr>
          <w:trHeight w:val="150" w:hRule="atLeast"/>
        </w:trPr>
        <w:tc>
          <w:tcPr>
            <w:tcW w:w="9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проектом Межгосударственный шлюз для обмена информацией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по интеграции ИИС Межгосударственный шлюз для обмена информацией в рамках Таможенного союза с ИС ГО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Стратегическое направление 3. Повышение конкурентоспособности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отечественного информационного пространства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Цель 3.1 Повышение эффективности реализации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информационной политики и архивного дела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Коды бюджетной программы, направленные на достижение данной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002, 022, 023, 024, 025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3"/>
        <w:gridCol w:w="3081"/>
        <w:gridCol w:w="904"/>
        <w:gridCol w:w="989"/>
        <w:gridCol w:w="886"/>
        <w:gridCol w:w="887"/>
        <w:gridCol w:w="887"/>
        <w:gridCol w:w="887"/>
        <w:gridCol w:w="887"/>
        <w:gridCol w:w="889"/>
      </w:tblGrid>
      <w:tr>
        <w:trPr>
          <w:trHeight w:val="60" w:hRule="atLeast"/>
        </w:trPr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востребованности потребителями отечественной информационной продукции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удовлетворенных запросов пользователей архивной информацией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Реализация государственной информационной политики через СМИ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2372"/>
        <w:gridCol w:w="2248"/>
        <w:gridCol w:w="887"/>
        <w:gridCol w:w="887"/>
        <w:gridCol w:w="889"/>
        <w:gridCol w:w="884"/>
        <w:gridCol w:w="884"/>
        <w:gridCol w:w="885"/>
        <w:gridCol w:w="885"/>
      </w:tblGrid>
      <w:tr>
        <w:trPr>
          <w:trHeight w:val="30" w:hRule="atLeast"/>
        </w:trPr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материалов отечественных печатных СМИ, выпущенных в рамках госзаказа и задания (газеты)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вып-х работ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 А-2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размещенных материалов на Интернет-ресурсах, выпущенных в рамках госзаказа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вып-х работ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 А-2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материалов отечественных печатных СМИ, выпущенных в рамках госзаказа и задания (журналы)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вып-х работ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изд. лист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телевизионных и радиопередач, выпущенных в рамках реализации государственного заказа и задания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вып-х работ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8"/>
        <w:gridCol w:w="862"/>
        <w:gridCol w:w="862"/>
        <w:gridCol w:w="862"/>
        <w:gridCol w:w="863"/>
        <w:gridCol w:w="863"/>
      </w:tblGrid>
      <w:tr>
        <w:trPr>
          <w:trHeight w:val="30" w:hRule="atLeast"/>
        </w:trPr>
        <w:tc>
          <w:tcPr>
            <w:tcW w:w="9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перечня тематических направлений государственной информационной политики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конкурса по реализации государственного информационного заказа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выдачи лицензий теле,-радиоканалам, постановка на учет периодический печатных изданий и информационных агентств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3"/>
        <w:gridCol w:w="3082"/>
        <w:gridCol w:w="905"/>
        <w:gridCol w:w="989"/>
        <w:gridCol w:w="885"/>
        <w:gridCol w:w="887"/>
        <w:gridCol w:w="887"/>
        <w:gridCol w:w="887"/>
        <w:gridCol w:w="887"/>
        <w:gridCol w:w="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продукции собственного производства в общей сетке вещания государственных телеканалов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продукции собственного производства в общей сетке вещания государственных радиоканалов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Среднесуточный объем вещания государственных каналов в спутниковом сегменте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8"/>
        <w:gridCol w:w="862"/>
        <w:gridCol w:w="862"/>
        <w:gridCol w:w="862"/>
        <w:gridCol w:w="863"/>
        <w:gridCol w:w="863"/>
      </w:tblGrid>
      <w:tr>
        <w:trPr>
          <w:trHeight w:val="30" w:hRule="atLeast"/>
        </w:trPr>
        <w:tc>
          <w:tcPr>
            <w:tcW w:w="9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конкурса по реализации государственного информационного заказа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новых теле-, радиопрограмм отечественного производства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мероприятий по повышению квалификации отечественных журналистов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Награждение журналистов за творческий вклад в развитие отечественного информационного пространства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2659"/>
        <w:gridCol w:w="1708"/>
        <w:gridCol w:w="886"/>
        <w:gridCol w:w="881"/>
        <w:gridCol w:w="884"/>
        <w:gridCol w:w="884"/>
        <w:gridCol w:w="884"/>
        <w:gridCol w:w="885"/>
        <w:gridCol w:w="88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 правовой культуры средств массовой информации и обеспечение 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продукции электронных СМИ, охваченной мониторингом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Интернет-ресурсов, охваченных мониторингом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интернет-ресурсов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продукции печатных СМИ, охваченной мониторингом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8"/>
        <w:gridCol w:w="862"/>
        <w:gridCol w:w="862"/>
        <w:gridCol w:w="862"/>
        <w:gridCol w:w="863"/>
        <w:gridCol w:w="863"/>
      </w:tblGrid>
      <w:tr>
        <w:trPr>
          <w:trHeight w:val="30" w:hRule="atLeast"/>
        </w:trPr>
        <w:tc>
          <w:tcPr>
            <w:tcW w:w="9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тематических направлений и СМИ для проведения мониторинга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соблюдением законодательства в области СМИ, принятие мер в установленном законодательством порядке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1"/>
        <w:gridCol w:w="1708"/>
        <w:gridCol w:w="3073"/>
        <w:gridCol w:w="883"/>
        <w:gridCol w:w="883"/>
        <w:gridCol w:w="884"/>
        <w:gridCol w:w="884"/>
        <w:gridCol w:w="884"/>
        <w:gridCol w:w="884"/>
        <w:gridCol w:w="8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 Обеспечение сохранности, пополнение состава и содержания Национального архивного фонда и документов по личному составу, а также доступа населения к ресурсам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 информации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объема Национального архивного фонда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 хранения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архивных фондов, включенных в автоматизированные учетно-информационные поисковые системы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Ежегодное обновление основных средств хранения государственных архивов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8"/>
        <w:gridCol w:w="862"/>
        <w:gridCol w:w="862"/>
        <w:gridCol w:w="862"/>
        <w:gridCol w:w="863"/>
        <w:gridCol w:w="863"/>
      </w:tblGrid>
      <w:tr>
        <w:trPr>
          <w:trHeight w:val="30" w:hRule="atLeast"/>
        </w:trPr>
        <w:tc>
          <w:tcPr>
            <w:tcW w:w="9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сохранности документов Национального архивного фонда, документов по личному составу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состава Национального архивного фонда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материально-технической базы государственных архивов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мероприятий по эффективному использованию документов Национального архивного фонда, находящихся на хранении в государственных архивах (сборники архивных документов, справочники, выставки)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выдачи архивных справок, а также апостилирование архивных справок и копий архивных документов, исходящих из государственных архивов Республики Казахстан и направляемых за рубеж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3.2. Соответствие стратегических направлений и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 стратегическим целям государства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7637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стратегического и программного документа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Развитие услуг ИКТ, производства и инфраструктуры ИТ, базирующейся на современных технологиях, ориентированных на предоставление услуг ИКТ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Обеспечение достижения роста доли сектора ИКТ в ВВП, включая развитие инфокоммуникационной инфраструктуры 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Стратегическом плане развития Республики Казахстан до 2020 года» от 1 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Послание Президента Республики Казахстан – лидера нации Н.А. Назарбаева народу Казахстана.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«Казахстан-2050» 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января 2013 года № 464 «О Государственной программе «Информационный Казахстан – 2020» и внесении дополнения в Указ Президента Республики Казахстан от 19 марта 2010 года № 957 «Об утверждении Перечня государственных программ»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Совершенствование процессов оказания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</w:t>
            </w:r>
          </w:p>
        </w:tc>
      </w:tr>
      <w:tr>
        <w:trPr>
          <w:trHeight w:val="27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2.1. Повышение качества оказания государственных услуг оказываемых в электронной форме и уровня функционирования центров обслуживания населения 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Стратегическом плане развития Республики Казахстан до 2020 года» от 1 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Послание Президента Республики Казахстан – лидера нации Н.А. Назарбаева народу Казахстана.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«Казахстан-2050» 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января 2013 года № 464 «О Государственной программе «Информационный Казахстан – 2020» и внесении дополнения в Указ Президента Республики Казахстан от 19 марта 2010 года № 957 «Об утверждении Перечня государственных программ»</w:t>
            </w:r>
          </w:p>
        </w:tc>
      </w:tr>
      <w:tr>
        <w:trPr>
          <w:trHeight w:val="705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 взаимодействия с международными информационными системами в рамках Таможенного союза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января 2013 года № 464 «О Государственной программе «Информационный Казахстан – 2020» и внесении дополнения в Указ Президента Республики Казахстан от 19 марта 2010 года № 957 «Об утверждении Перечня государственных программ»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отечественного информационного пространства</w:t>
            </w:r>
          </w:p>
        </w:tc>
      </w:tr>
      <w:tr>
        <w:trPr>
          <w:trHeight w:val="390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 Повышение эффективности реализации государственной информационной политики и архивного дела 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января 2013 года № 464 «О Государственной программе «Информационный Казахстан – 2020» и внесении дополнения в Указ Президента Республики Казахстан от 19 марта 2010 года № 957 «Об утверждении Перечня государственных программ»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4. Развитие функциональных возможностей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6"/>
        <w:gridCol w:w="5586"/>
        <w:gridCol w:w="3228"/>
      </w:tblGrid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 и цели госоргана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 и цели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Развитие услуг ИКТ, производства и инфраструктуры ИТ, базирующейся на современных технологиях, ориентированных на предоставление услуг 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 достижения роста доли сектора ИКТ в ВВП, включая развитие инфокоммуникационной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Развитие телекоммуникационной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Внедрение цифрового эфирного телерадиовещания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Международно-правовая защита и координация орбитально-частотного ресурса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Обеспечение информационной безопасности и контроля в области связи, информатизации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Создание конкурентоспособного отечественного рынка ИКТ через развитие инфокоммуникационной и инновационной инфраструктуры и научно-исследовательской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Создание условий для развития человеческого капитала, как главного фактора формирования информационного общества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1.1.7. Оптимизация расходов на применение информационных технологий в государственных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1.1.8. Снижение административных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1.1.9. Обеспечение условий развития конкуренции на соответствующих рынках услуг телекоммуникаций и почтовой связи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 квалификации сотрудников.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подготовки документов на государственном языке, проведение мероприятий по обучению сотрудников государственному языку.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 в сфере информатизации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 равенства при исполнении профессиональных обязанностей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прозрачных государственных закупок.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электронных государственных закупок посредством веб-портала.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Агентства в рамках медиа-планов.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Совершенствование процессов оказания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качества оказания государственных услуг оказываемых в электронной форме и уровня функционирования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Развитие «электронного правительства»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Обеспечение безопасного доступа граждан и организаций к государственным услугам в электронной форме посредством цифровых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Оптимизация процесса оказания государственных услуг через центры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 взаимодействия с международными информационными системами в рамках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Создание Межгосударственного шлюза по обмену информацией в рамках Таможенного союза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 квалификации сотрудников.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подготовки документов на государственном языке, проведение мероприятий по обучению сотрудников государственному языку.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 равенства при исполнении профессиональных обязанностей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 совещания, семинары, курсы по повышению квалификации, обмену опытом, в том числе руководителей ЦОН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 обучению менторов ЦОН, пиар-менеджеров, направленных на популяризацию и повышение осведомленности населения о проекте «электронное правительство»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регламентов бизнес-процессов оказания государственных услуг через ЦОН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РГП «ЦОН» в рамках медиа-планов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работы информационных систем (веб-портал, шлюз, платежный и региональный шлюз «электронного правительства», ИС ГБД ЕЛ, ИИС ЦОН)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уровня консультаций через Единый контакт-центр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технической документации информационных систем государственных органов для определения технических требований и форматов взаимодействия интеграции со шлюзом «электронного правительства»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информационных систем госорганов с Межгосударственным шлюзом для обмена информацией в рамках Таможенного союза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690" w:hRule="atLeast"/>
        </w:trPr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отечественного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Повышение эффективности реализации государственной информационной политики и архивного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Реализация государственной информационной политики через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Снижение зависимости от зарубежного информационного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 правовой культуры средств массовой информации и обеспечение соблюдения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 Обеспечение сохранности, пополнения состава и содержания Национального архивного фонда и документов по личному составу, а также доступа населения к ресурсам Национального архивного фонда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 квалификации сотрудников.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подготовки документов на государственном языке, проведение мероприятий по обучению сотрудников государственному языку.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 равенства при исполнении профессиональных обязанностей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регуляторной функции: мониторинг электронных, печатных СМИ и негосударственных СМИ по улучшению качества производимой ими продукции в рамках государственной информационной политики; укрепление материально-технической базы подведомственных архивных учреждений путем приобретения нового оборудования, капитального ремонта; внедрение информационных технологий и автоматизация деятельности архивных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Межведомственное взаимодействие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2"/>
        <w:gridCol w:w="2651"/>
        <w:gridCol w:w="1"/>
        <w:gridCol w:w="6176"/>
      </w:tblGrid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Меры, предполагаемые для установления межведомственных взаимосвязей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Развитие услуг ИКТ, производства и инфраструктуры ИТ, базирующейся на современных технологиях, ориентированных на предоставление услуг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Обеспечение достижения роста доли сектора ИКТ в ВВП, включая развитие инфокоммуникационной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Внедрение цифрового эфирного телерадиовещания в Республике Казахстан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эфирным цифровым телерадиовещанием населения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– своевременное финансирование инвестиционного проекта «Внедрение и развитие цифрового эфирного телерадиовещания в РК» в полном объеме;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содействия по финансовой поддержке подключения жилых домов в моногородах, а также организаций социального значения (детские дома, больницы, дома для престарелых и т.д.) к системе коллективного доступа национальной сети цифрового телерадиовещания «Otau TV».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Создание конкурентоспособного отечественного рынка ИКТ через развитие инфокоммуникационной и инновационной инфраструктуры и научно-исследовательской деятельности</w:t>
            </w:r>
          </w:p>
        </w:tc>
      </w:tr>
      <w:tr>
        <w:trPr>
          <w:trHeight w:val="30" w:hRule="atLeast"/>
        </w:trPr>
        <w:tc>
          <w:tcPr>
            <w:tcW w:w="5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местного содержания в общем объеме IT-рынка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мер по поддержке отечественных IT-компаний, работающих на 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 местные исполнительные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доли местного содержания в общем объеме IT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Создание условий для развития человеческого капитала, как главного фактора формирования информационного общества в Казахстане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студентов, обучающихся по IT – специальностям на основе государственного заказа по международным стандартам iCarnegie (к предыдущему году).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выделении грантов для обучения студентов в Международном университете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Совершенствование процессов оказания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качества оказания государственных услуг оказываемых в электронной форме и уровня функционирования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Развитие «электронного правительства»</w:t>
            </w:r>
          </w:p>
        </w:tc>
      </w:tr>
      <w:tr>
        <w:trPr>
          <w:trHeight w:val="30" w:hRule="atLeast"/>
        </w:trPr>
        <w:tc>
          <w:tcPr>
            <w:tcW w:w="5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государственных услуг и разрешительных документов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 и акиматы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перечень государственных услуг, подлежащих автоматизации и оптимизации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 и акиматы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 электронную форму государственных услуг, подлежащих оптимизации и автоматизации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 взаимодействия с международными информационными системами в рамках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Создание Межгосударственного шлюза по обмену информацией в рамках Таможенного союза</w:t>
            </w:r>
          </w:p>
        </w:tc>
      </w:tr>
      <w:tr>
        <w:trPr>
          <w:trHeight w:val="285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в промышленную эксплуатацию ИС «Межгосударственный шлюз по обмену информацией в рамках Таможенного союза»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интегрированных ИС ГО межгосударственным шлюзом для обмена информацией в рамках Таможенного союза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информационных систем госорганов с Межгосударственным шлюзом для обмена информацией в рамках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Повышение эффективности реализации государственной информационной политики и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 Обеспечение сохранности, пополнение состава и содержания Национального архивного фонда и документов по личному составу, а также доступа населения к ресурсам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Национального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архивы, местные исполнительные органы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республиканских архивных учреждений, местных исполнительных органов по вопросам проведения государственной политики в области архивного дела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Управление рисками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возможного риска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рисками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22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Неполное наполнение историческими данными информационных систем и государственных баз данных, а также их несвоевременная актуализация владельцев/собственниками информационных систем и государственных баз данных.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автоматизация государственных функций и услуг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выработка предложений по автоматизации государственных функций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своевременное наполнение информационных систем и актуализация баз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плана мероприятий по интеграции информационных систем, направленных на автоматизацию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оценки эффективности применения информационных технологий</w:t>
            </w:r>
          </w:p>
        </w:tc>
      </w:tr>
      <w:tr>
        <w:trPr>
          <w:trHeight w:val="27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 работа по оптимизации и автоматизации государственных услуг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использования государственных услуг в электронной форме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качественного анализа бизнес-процессов и нормативно правовых документов в части оказания государственных услуг в электронной форме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 Межгосударственного шлюза по обмену информацией в рамках Таможенного союза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возможности оперативного обмена информацией в рамках Таможенного союза.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информирование руководство АСИ РК о возможных и предстоящих рисках по проекту;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направление писем в КПМ и МЭБП о возможных рисках по проекту;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переписка с секретариатом ЕЭК по вопросам реализации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выполнение работ согласно план-графика работ.</w:t>
            </w:r>
          </w:p>
        </w:tc>
      </w:tr>
      <w:tr>
        <w:trPr>
          <w:trHeight w:val="27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рейтинг программ в эфире государственных телеканалов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реализация государственной информационной политики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низко рейтинговых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социологического опроса по определению предпочтения телезрителей;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рейтинговых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программинга.</w:t>
            </w:r>
          </w:p>
        </w:tc>
      </w:tr>
      <w:tr>
        <w:trPr>
          <w:trHeight w:val="27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необеспечения сохранности и сдачи в государственный архив документов Национального архивного фонда и документов по личному составу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граждан возможности получения необходимых сведений для защиты законных прав и интересов.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методической и консультативной помощи организациям – источникам комплектования Национального архивного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проверок состояния делопроизводства и хранения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Техногенные риски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 физический износ основных средств и как следствие риски аварий, отказы технических систем, ошибки операторов и техногенные катастрофы.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систем защит и барьеров для предотвращения развития техногенных аварий и катастроф;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 диагностики и мониторинга технических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своевременных семинаров для операторов по предупреждению и локализаций чрезвычайных ситуаций.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7. Бюджетные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7.1. Бюджетные программы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2849"/>
        <w:gridCol w:w="803"/>
        <w:gridCol w:w="1160"/>
        <w:gridCol w:w="1241"/>
        <w:gridCol w:w="1187"/>
        <w:gridCol w:w="1187"/>
        <w:gridCol w:w="1160"/>
        <w:gridCol w:w="1201"/>
        <w:gridCol w:w="1147"/>
      </w:tblGrid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«Услуги по формированию политики, координации, контроля, развития инфраструктуры и конкурентного рынка в области связи, информации и информатизации».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«Обеспечение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связи, информатизации и информации».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«Проведение социологических, аналитических исследований и оказание консалтинговых услуг»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«Обеспечение функционирования информационных систем и информационно-техническое обеспечение государственных органов»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Агентства; разработка государственных и отраслевых (секторальных) программ развития в области связи, информатизации и информации; разработка законодательных актов, предложений по совершенствованию применения законодательства, а также разработка и принятие нормативных правовых актов, технических условий и иных нормативов в области связи, информатизации и информации по вопросам, входящим в компетенцию Агентства; по решениям Правительства осуществление функций, связанных с владением и пользованием государственными долями и пакетами акций юридических лиц в области связи, информатизации и информации;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Системно-техническое обслуживание и ремонт системно-вычислительной техники. Администрирование, сопровождение локально-вычислительной сети, информационных систем и программных продуктов.</w:t>
            </w:r>
          </w:p>
        </w:tc>
      </w:tr>
      <w:tr>
        <w:trPr>
          <w:trHeight w:val="30" w:hRule="atLeast"/>
        </w:trPr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текущая/развитие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услуг по формированию политики в области связи, информатизации и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услуг по оценке реального запроса и прогнозирования потребности экономики Казахстана в подготовке квалифицированных ИКТ кадров и их соответствия требованиям работодателей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Эффективная реализация государственной политики в области связи, информатизации и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граждан оказанием государственных услуг ЦОНами (не менее)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качества принятия управленческих решений и ускорение процесса принятия решений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на содержание одного государственного служащего в год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Эффективное выполнение возложенных на Агентство задач и функций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808 497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3295"/>
        <w:gridCol w:w="748"/>
        <w:gridCol w:w="1157"/>
        <w:gridCol w:w="1157"/>
        <w:gridCol w:w="1180"/>
        <w:gridCol w:w="1157"/>
        <w:gridCol w:w="1157"/>
        <w:gridCol w:w="1157"/>
        <w:gridCol w:w="1157"/>
      </w:tblGrid>
      <w:tr>
        <w:trPr>
          <w:trHeight w:val="255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«Капитальные расходы Агентства Республики Казахстан по связи и информации»</w:t>
            </w:r>
          </w:p>
        </w:tc>
      </w:tr>
      <w:tr>
        <w:trPr>
          <w:trHeight w:val="30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технических средств, лицензионного программного обеспечения для обеспечения деятельности сотрудников центрального аппарата и территориальных подразделений.</w:t>
            </w:r>
          </w:p>
        </w:tc>
      </w:tr>
      <w:tr>
        <w:trPr>
          <w:trHeight w:val="285" w:hRule="atLeast"/>
        </w:trPr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Оснащение центрального аппарата, территориальных подразделений и архивных учреждений Агентства Республики Казахстан по связи и информации офисной мебелью, вычислительным и другим оборудованием, транспортными средствами и ПО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Материально-техническое оснащение Агентства Республики Казахстан по связи и информации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на приобретение основных средств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930 507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2729"/>
        <w:gridCol w:w="854"/>
        <w:gridCol w:w="1149"/>
        <w:gridCol w:w="1150"/>
        <w:gridCol w:w="1172"/>
        <w:gridCol w:w="1150"/>
        <w:gridCol w:w="1150"/>
        <w:gridCol w:w="1150"/>
        <w:gridCol w:w="1150"/>
      </w:tblGrid>
      <w:tr>
        <w:trPr>
          <w:trHeight w:val="25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«Субсидирование убытков операторов сельской связи по предоставлению универсальных услуг связи»</w:t>
            </w:r>
          </w:p>
        </w:tc>
      </w:tr>
      <w:tr>
        <w:trPr>
          <w:trHeight w:val="58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субсидий на компенсацию убытков операторов сельской связи по предоставлению универсальных услуг связи в сельских населенных пунктах</w:t>
            </w:r>
          </w:p>
        </w:tc>
      </w:tr>
      <w:tr>
        <w:trPr>
          <w:trHeight w:val="48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абонентов в СНП, обеспеченных универсальными услугами связи: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местной телефонной связи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абонентов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беспроводной доступ к сети 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сельского населения к универсальным услугам телекоммуникаций во всех сельских населенных пунктах и достижение телефонной плотности на селе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 на 100 жителей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Размер субсидий на одного сельского абонента в год на услуги местной телефонной связи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 субсидий на одного сельского абонента в год на услуги индивидуального беспроводного доступа к сети Интернет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7 594 606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2400"/>
        <w:gridCol w:w="886"/>
        <w:gridCol w:w="1151"/>
        <w:gridCol w:w="1177"/>
        <w:gridCol w:w="1138"/>
        <w:gridCol w:w="1138"/>
        <w:gridCol w:w="1177"/>
        <w:gridCol w:w="1151"/>
        <w:gridCol w:w="1151"/>
      </w:tblGrid>
      <w:tr>
        <w:trPr>
          <w:trHeight w:val="25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«Услуги по обучению населения в рамках «электронного правительства»</w:t>
            </w:r>
          </w:p>
        </w:tc>
      </w:tr>
      <w:tr>
        <w:trPr>
          <w:trHeight w:val="112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и оказанию консультационной поддержки населению, бизнес-сообществу, государственным служащим по продвижению электронных услуг портала «электронного правительства»; популяризация проекта «электронного правительства»; организация мероприятий по поддержке развития профессионального ИКТ-сообщества; проведение олимпиад по актуальным темам ИКТ среди учащихся и студентов</w:t>
            </w:r>
          </w:p>
        </w:tc>
      </w:tr>
      <w:tr>
        <w:trPr>
          <w:trHeight w:val="52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 организации и проведению олимпиад по актуальным темам ИКТ среди школьников, студентов колледжей и ВУЗов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Мероприятия по популяризации «электронного правительства»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Рекламная полиграфическая продукция (не менее)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Продвижение в сети Интернет (специальный проект)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компьютерной грамотности населения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осведомленности населения о государственных услугах на портале «электронного правительства» через Интернет: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баннеров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специальные проекты в Интернете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посещений портала электронного правительства, за счет компаний по продвижению в сети Интернет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посещений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3282"/>
        <w:gridCol w:w="724"/>
        <w:gridCol w:w="1146"/>
        <w:gridCol w:w="1146"/>
        <w:gridCol w:w="1146"/>
        <w:gridCol w:w="1146"/>
        <w:gridCol w:w="1146"/>
        <w:gridCol w:w="1146"/>
        <w:gridCol w:w="1146"/>
      </w:tblGrid>
      <w:tr>
        <w:trPr>
          <w:trHeight w:val="25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«Техническое сопровождение системы мониторинга радиочастотного спектра и радиоэлектронных средств»</w:t>
            </w:r>
          </w:p>
        </w:tc>
      </w:tr>
      <w:tr>
        <w:trPr>
          <w:trHeight w:val="1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сопровождения системы мониторинга радиочастотного спектра и радиоэлектронных средств</w:t>
            </w:r>
          </w:p>
        </w:tc>
      </w:tr>
      <w:tr>
        <w:trPr>
          <w:trHeight w:val="315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измерительных комплексов, обеспеченных техническим сопровождением, 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стационарных радиоконтрольных пунктов (СРКП)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передвижных измерительных пеленгационных комплексов (ПИПК)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обработанных заявок на расчет ЭМС РЭС для различных служб при проведении процедуры международной координации и подбору частот ТВ РВ вещания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 функционирование СРКП и ПИПК с целью устранения обнаруженных радиопомех и мониторинга радиочастотного спектра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и идентификация параметров и характеристик радиоизлучений заявленным параметрам и характеристикам источников, зарегистрированных в базе данных (реестре) РЭС и радиочастотных присвоений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радиомониторингом областных центров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Беспомеховая работа приграничных радиоэлектронных средств по всем видам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2577"/>
        <w:gridCol w:w="1256"/>
        <w:gridCol w:w="1269"/>
        <w:gridCol w:w="1151"/>
        <w:gridCol w:w="1151"/>
        <w:gridCol w:w="1151"/>
        <w:gridCol w:w="1151"/>
        <w:gridCol w:w="1151"/>
        <w:gridCol w:w="1151"/>
      </w:tblGrid>
      <w:tr>
        <w:trPr>
          <w:trHeight w:val="2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«Внедрение переносимости номера в сетях сотовой связи Республики Казахстан»</w:t>
            </w:r>
          </w:p>
        </w:tc>
      </w:tr>
      <w:tr>
        <w:trPr>
          <w:trHeight w:val="3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организации и управлению централизованной базы данных абонентских номеров сотовой связи</w:t>
            </w:r>
          </w:p>
        </w:tc>
      </w:tr>
      <w:tr>
        <w:trPr>
          <w:trHeight w:val="585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пилотных работ по внедрению переносимости номера в сетях сотовой связи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централизованной базы данных абонентских номеров сотовой связи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централизованной базы данных абонентских номеров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централизованной базы данных абонентских номеров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2437"/>
        <w:gridCol w:w="933"/>
        <w:gridCol w:w="1237"/>
        <w:gridCol w:w="1264"/>
        <w:gridCol w:w="1333"/>
        <w:gridCol w:w="1146"/>
        <w:gridCol w:w="1146"/>
        <w:gridCol w:w="1264"/>
        <w:gridCol w:w="1264"/>
      </w:tblGrid>
      <w:tr>
        <w:trPr>
          <w:trHeight w:val="24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«Увеличение уставного капитала АО «Национальный инфокоммуникационный холдинг «Зерде»</w:t>
            </w:r>
          </w:p>
        </w:tc>
      </w:tr>
      <w:tr>
        <w:trPr>
          <w:trHeight w:val="21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«Создание серверной интернет - платформы для оказания услуг хостинга государственным органам»</w:t>
            </w:r>
          </w:p>
        </w:tc>
      </w:tr>
      <w:tr>
        <w:trPr>
          <w:trHeight w:val="495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 промышленную эксплуатацию Центров обработки данных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государственных органов (территориальные подразделения, местные исполнительные органы), обслуживаемых Центром обработки данных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Время простоя серверного оборудования в год по причине отказов в инженерной инфраструктуре ЦОД (не более)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 проектов, использующих услуги аутсорсинга ЦОД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бесперебойности работы центров обработки данных (кол-во часов работоспособного времени в процентах)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99,749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2377"/>
        <w:gridCol w:w="905"/>
        <w:gridCol w:w="1144"/>
        <w:gridCol w:w="1144"/>
        <w:gridCol w:w="1214"/>
        <w:gridCol w:w="1144"/>
        <w:gridCol w:w="1261"/>
        <w:gridCol w:w="1261"/>
        <w:gridCol w:w="1144"/>
      </w:tblGrid>
      <w:tr>
        <w:trPr>
          <w:trHeight w:val="255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 «Увеличение уставных капиталов юридических лиц, осуществляющих деятельность в области связи и информации»</w:t>
            </w:r>
          </w:p>
        </w:tc>
      </w:tr>
      <w:tr>
        <w:trPr>
          <w:trHeight w:val="435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«Казтелерадио» для внедрения и развития цифрового эфирного телерадиовещания в Республике Казахстан </w:t>
            </w:r>
          </w:p>
        </w:tc>
      </w:tr>
      <w:tr>
        <w:trPr>
          <w:trHeight w:val="255" w:hRule="atLeast"/>
        </w:trPr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радиотелевизионных станций для цифрового эфирного телерадиовещания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цифровым эфирным телерадиовещанием населения Казахстана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населения, охваченного эфирным цифровым вещанием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готовности сети цифрового эфирного телерадиовещания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99,944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транслируемых телеканалов цифрового эфирного телерадиовещания: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гг. Алматы, Астане и областных центрах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остальных населенных пунктах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14 417 447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3051"/>
        <w:gridCol w:w="1050"/>
        <w:gridCol w:w="1155"/>
        <w:gridCol w:w="1155"/>
        <w:gridCol w:w="1155"/>
        <w:gridCol w:w="1155"/>
        <w:gridCol w:w="1155"/>
        <w:gridCol w:w="1155"/>
        <w:gridCol w:w="1155"/>
      </w:tblGrid>
      <w:tr>
        <w:trPr>
          <w:trHeight w:val="24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«Организация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</w:tr>
      <w:tr>
        <w:trPr>
          <w:trHeight w:val="285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для организации деятельности ЦОН</w:t>
            </w:r>
          </w:p>
        </w:tc>
      </w:tr>
      <w:tr>
        <w:trPr>
          <w:trHeight w:val="390" w:hRule="atLeast"/>
        </w:trPr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сотрудников для организаций деятельности ЦОН по оказанию государственных услуг через ЦОН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оказанных государственных услуг населению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млн.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оказание государственных услуг населению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центров обслуживания населения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производительность одного инспектора ЦОН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в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16 277 049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303"/>
        <w:gridCol w:w="901"/>
        <w:gridCol w:w="1255"/>
        <w:gridCol w:w="1269"/>
        <w:gridCol w:w="1269"/>
        <w:gridCol w:w="1269"/>
        <w:gridCol w:w="1269"/>
        <w:gridCol w:w="1431"/>
        <w:gridCol w:w="1188"/>
      </w:tblGrid>
      <w:tr>
        <w:trPr>
          <w:trHeight w:val="25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«Сопровождение системы управления и мониторинга сетей операторов связи»</w:t>
            </w:r>
          </w:p>
        </w:tc>
      </w:tr>
      <w:tr>
        <w:trPr>
          <w:trHeight w:val="27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</w:tr>
      <w:tr>
        <w:trPr>
          <w:trHeight w:val="525" w:hRule="atLeast"/>
        </w:trPr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 ДСП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6 384 940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43"/>
        <w:gridCol w:w="1170"/>
        <w:gridCol w:w="1211"/>
        <w:gridCol w:w="1225"/>
        <w:gridCol w:w="1239"/>
        <w:gridCol w:w="1309"/>
        <w:gridCol w:w="1309"/>
        <w:gridCol w:w="1309"/>
        <w:gridCol w:w="1309"/>
      </w:tblGrid>
      <w:tr>
        <w:trPr>
          <w:trHeight w:val="25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 «Модернизация системы мониторинга радиочастотного спектра Республики Казахстан»</w:t>
            </w:r>
          </w:p>
        </w:tc>
      </w:tr>
      <w:tr>
        <w:trPr>
          <w:trHeight w:val="22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285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секретно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секретно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секретно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секретно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2919"/>
        <w:gridCol w:w="996"/>
        <w:gridCol w:w="1148"/>
        <w:gridCol w:w="1148"/>
        <w:gridCol w:w="1148"/>
        <w:gridCol w:w="1148"/>
        <w:gridCol w:w="1148"/>
        <w:gridCol w:w="1148"/>
        <w:gridCol w:w="1149"/>
      </w:tblGrid>
      <w:tr>
        <w:trPr>
          <w:trHeight w:val="25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«Международно-правовая защита и координация орбитально-частотного ресурса Республики Казахстан»</w:t>
            </w:r>
          </w:p>
        </w:tc>
      </w:tr>
      <w:tr>
        <w:trPr>
          <w:trHeight w:val="25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54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экспертиз на зарубежные спутниковые сети с целью защиты спутниковых сетей системы «KazSat» и космической системы Дистанционного Зондирования Земли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экспертиз, ед.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опубликованных частотных присвоений спутниковых сетей системы «KazSat» и космической системы Дистанционного Зондирования Земли в Международном Союзе Электросвзяи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заявок, ед.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сопровождение по международно-правовой защите орбитально-частотного ресурса спутниковых сетей Республики Казахстан: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система Дистанционного Зондирования Земли РК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спутниковых сетей, ед.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«KazSat»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координационных работ с зарубежными администрациями связи с целью улучшения технических характеристик заявленных спутниковых сетей Республики Казахстан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протокол/ письмо ед.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частотных присвоений в международную таблицу распределения частот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частотных присвоений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Координационное соглашение, достигнутое Администрацией связи Республики Казахстан с зарубежными администрациями связи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соглашений, ед.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151 991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2304"/>
        <w:gridCol w:w="1165"/>
        <w:gridCol w:w="1270"/>
        <w:gridCol w:w="1270"/>
        <w:gridCol w:w="1204"/>
        <w:gridCol w:w="1204"/>
        <w:gridCol w:w="1270"/>
        <w:gridCol w:w="1270"/>
        <w:gridCol w:w="1125"/>
      </w:tblGrid>
      <w:tr>
        <w:trPr>
          <w:trHeight w:val="25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«Сопровождение системы мониторинга информационно-коммуникационных сетей»</w:t>
            </w:r>
          </w:p>
        </w:tc>
      </w:tr>
      <w:tr>
        <w:trPr>
          <w:trHeight w:val="25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системы, создающей условия для осуществления профилактики, выявления, нейтрализации атак на критические узлы и ресурсы национальной ИТ-инфраструктуры, повышение общего уровня грамотности и культуры населения Республики Казахстан в области информационной безопасности</w:t>
            </w:r>
          </w:p>
        </w:tc>
      </w:tr>
      <w:tr>
        <w:trPr>
          <w:trHeight w:val="45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меморандума в сфере противодействия компьютерным инцидентам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отработанных заявок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Отработка инцидентов информационной безопасности по заявкам владельцев интернет-ресурсов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Отработка инцидентов информационной безопасности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интернет-пользователей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интернет-ресурсов, сканированных на наличие вредоносного программного обеспечения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время обработки заявки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2626"/>
        <w:gridCol w:w="849"/>
        <w:gridCol w:w="1128"/>
        <w:gridCol w:w="1115"/>
        <w:gridCol w:w="1255"/>
        <w:gridCol w:w="1128"/>
        <w:gridCol w:w="1128"/>
        <w:gridCol w:w="1128"/>
        <w:gridCol w:w="1141"/>
      </w:tblGrid>
      <w:tr>
        <w:trPr>
          <w:trHeight w:val="25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 «Обеспечение функционирования межведомственных информационных систем»</w:t>
            </w:r>
          </w:p>
        </w:tc>
      </w:tr>
      <w:tr>
        <w:trPr>
          <w:trHeight w:val="13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информационной инфраструктуры «электронного правительства» Республики Казахстан, приобретение технических средств и лицензионного программного обеспечения, оплата услуг связи, и аренды помещения, услуги по сопровождению, системно-техническому обслуживанию информационных систем, услуги по обеспечению информационной безопасности инфраструктуры «электронного правительства»</w:t>
            </w:r>
          </w:p>
        </w:tc>
      </w:tr>
      <w:tr>
        <w:trPr>
          <w:trHeight w:val="405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зарегистрированных пользователей портала «электронного правительства» от общего количества экономически активного населения Республики Казахстан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оказанных государственных услуг ЦОН в электронной форме от общего количества оказанных государственных услуг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сопровождаемых/ подключаемых к ЕСЭДО территориальных подразделений ГО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520/650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электронных документов, отправленных через ЕСЭДО-Ц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сопровождаемых информационных систем и ресурсов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оборудований, подлежащих системно-техническому обслуживанию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проведенных испытаний программных средств и баз данных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выпущенных (перевыпущенных) электронных цифровых подписей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аттестуемых информационных систем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Доступность сети ЕТС ГО (не менее)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 информационных систем, обеспеченных каналами связи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Количество обследуемых государственных органов на предмет перехода на G-Cloud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Рассматриваемые технические документации (технико-экономическое обоснование, техническое задание, технические спецификации) на информационные ресурсы и информационные системы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Ежегодный прирост количества оказанных государственных услуг в электронной форме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проведенных интернет-конференций на портале «электронного правительства»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Рост обращений пользователей к сервисам интранет-портала государственных органов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зарегистрированных пользователей ИПГО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принятых запросов в Единый контакт-центр по вопросам оказания государственных услуг (не менее)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Удовлетворенность клиентов уровнем оказания услуг по сопровождению ГБД «Е-лицензирование»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граждан качеством консультирования по вопросам оказания государственных услуг операторами Единого Контакт-центра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5 бальной шкале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разрешительных документов в области связи в электронном виде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Бесперебойная работа сопровождаемых систем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транзакций платежного шлюза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8 973 914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2521"/>
        <w:gridCol w:w="761"/>
        <w:gridCol w:w="1159"/>
        <w:gridCol w:w="1159"/>
        <w:gridCol w:w="1239"/>
        <w:gridCol w:w="1159"/>
        <w:gridCol w:w="1159"/>
        <w:gridCol w:w="1159"/>
        <w:gridCol w:w="1159"/>
      </w:tblGrid>
      <w:tr>
        <w:trPr>
          <w:trHeight w:val="255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«Создание информационной инфраструктуры государственных органов»</w:t>
            </w:r>
          </w:p>
        </w:tc>
      </w:tr>
      <w:tr>
        <w:trPr>
          <w:trHeight w:val="795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межгосударственных и межведомственных информационных систем при обмене данных между Казахстаном, Россией и Белоруссией; создание национального сегмента Интегрированной информационной системы внешней и взаимной торговли; Развитие Интегрированной информационной системы центров обслуживания населения в целях обеспечения оказания государственных услуг через ЦОН и осуществления мониторинга оказания государственных услуг.</w:t>
            </w:r>
          </w:p>
        </w:tc>
      </w:tr>
      <w:tr>
        <w:trPr>
          <w:trHeight w:val="135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проанализированных государственных услуг для подключения к ИИС ЦОН для осуществления мониторинга оказания государственных услуг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ИС ГО, интегрированных с ИИС ЦОН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национального шлюза Республики Казахстан с национальным сегментом Республики Беларусь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Интеграция национального шлюза Республики Казахстан с национальным сегментом Российской Федерации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Интеграция национального шлюза Республики Казахстан с национальным сегментом Евразийской экономической комиссии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Подключение к ИИС ЦОН дополнительных государственных услуг для осуществления мониторинга оказания государственных услуг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Обеспечения информационного взаимодействия национального шлюза Республики Казахстан с национальными сегментами Республики Белорусь, Российской Федерации и Евразийской экономической комиссии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Аттестация ИИС ЦОН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Бесперебойная работа функционирования шлюза и ДТС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документов, переведенных в электронный вид в разрезе государственных услуг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254"/>
        <w:gridCol w:w="1172"/>
        <w:gridCol w:w="1169"/>
        <w:gridCol w:w="1156"/>
        <w:gridCol w:w="1156"/>
        <w:gridCol w:w="1156"/>
        <w:gridCol w:w="1156"/>
        <w:gridCol w:w="1143"/>
        <w:gridCol w:w="1156"/>
      </w:tblGrid>
      <w:tr>
        <w:trPr>
          <w:trHeight w:val="555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 «Услуги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технологий»</w:t>
            </w:r>
          </w:p>
        </w:tc>
      </w:tr>
      <w:tr>
        <w:trPr>
          <w:trHeight w:val="1155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услуги независимых неправительственных организаций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центральных государственных органов 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областей, города республиканского значения, столицы по критериям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государственных органов в электронном формате и 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</w:t>
            </w:r>
          </w:p>
        </w:tc>
      </w:tr>
      <w:tr>
        <w:trPr>
          <w:trHeight w:val="495" w:hRule="atLeast"/>
        </w:trPr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05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Количество оцененных государственных органов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по результатам оценки эффективности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оценки и выдачи заключений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экспертное заключение одного государственного органа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2038"/>
        <w:gridCol w:w="1179"/>
        <w:gridCol w:w="1160"/>
        <w:gridCol w:w="1160"/>
        <w:gridCol w:w="1268"/>
        <w:gridCol w:w="1160"/>
        <w:gridCol w:w="1174"/>
        <w:gridCol w:w="1147"/>
        <w:gridCol w:w="1147"/>
      </w:tblGrid>
      <w:tr>
        <w:trPr>
          <w:trHeight w:val="24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018 «Развитие государственной базы данных «Е-лицензирование»</w:t>
            </w:r>
          </w:p>
        </w:tc>
      </w:tr>
      <w:tr>
        <w:trPr>
          <w:trHeight w:val="21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Информационной системы государственной базы данных «Е-лицензирование» в части автоматизации разрешительных документов</w:t>
            </w:r>
          </w:p>
        </w:tc>
      </w:tr>
      <w:tr>
        <w:trPr>
          <w:trHeight w:val="495" w:hRule="atLeast"/>
        </w:trPr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Аттестация Информационной системы государственной базы данных «Е-лицензирование»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бизнес-процессов государственных органов в части автоматизации разрешительных документов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разрешительных документов (процедур)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 клиентов (пользователей ГБД «Е-лицензирование») качеством реализации программного обеспечения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документов, сокращенных в результате оптимизации и автоматизации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033"/>
        <w:gridCol w:w="1064"/>
        <w:gridCol w:w="1165"/>
        <w:gridCol w:w="1165"/>
        <w:gridCol w:w="1206"/>
        <w:gridCol w:w="1151"/>
        <w:gridCol w:w="1192"/>
        <w:gridCol w:w="1165"/>
        <w:gridCol w:w="1165"/>
      </w:tblGrid>
      <w:tr>
        <w:trPr>
          <w:trHeight w:val="25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 «Развитие электронного правительства»</w:t>
            </w:r>
          </w:p>
        </w:tc>
      </w:tr>
      <w:tr>
        <w:trPr>
          <w:trHeight w:val="27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веб-портала и шлюза «электронного правительства» Республики Казахстан</w:t>
            </w:r>
          </w:p>
        </w:tc>
      </w:tr>
      <w:tr>
        <w:trPr>
          <w:trHeight w:val="135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автоматизированных государственных услуг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пользователей ПЭП, привлеченных к участию в электронных опросах (не менее)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госуслуг, оказанных в электронной форме на ПЭП, от общего объема оказанных в электронной форме услуг на ПЭП (не менее)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 граждан качеством оказания государственных услуг в электронной форме на ПЭП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типов электронных документов Хранилища электронных документов, используемых при оказании государственных услуг с учетом прироста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235"/>
        <w:gridCol w:w="799"/>
        <w:gridCol w:w="1156"/>
        <w:gridCol w:w="1156"/>
        <w:gridCol w:w="1143"/>
        <w:gridCol w:w="1156"/>
        <w:gridCol w:w="1156"/>
        <w:gridCol w:w="1156"/>
        <w:gridCol w:w="1156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 «Целевые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населения»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специализированного центра обслуживания населения в г.г. Алматы, Астана и областных центрах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 ЦОН в г.г. Алматы, Астана, и областных центрах по регистрации автотранспорта и выдаче водительских удостоверений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оказания государственных услуг в сфере регистрации автотранспорта и выдаче водительских удостоверений в ЦОН в целях улучшения качества и удобства при получении госуслуг населением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Среднее время времени по регистрации, перерегистрации автотранспорта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Среднее время времени оформления документов по выдаче водительских удостоверений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Эффективное оказание государственных услуг населению в специализированном центре обслуживания населения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2 444 333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2261"/>
        <w:gridCol w:w="840"/>
        <w:gridCol w:w="1157"/>
        <w:gridCol w:w="1157"/>
        <w:gridCol w:w="1224"/>
        <w:gridCol w:w="1171"/>
        <w:gridCol w:w="1144"/>
        <w:gridCol w:w="1131"/>
        <w:gridCol w:w="1158"/>
      </w:tblGrid>
      <w:tr>
        <w:trPr>
          <w:trHeight w:val="255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021 «Создание информационной системы мобильного Правительства Республики Казахстан»</w:t>
            </w:r>
          </w:p>
        </w:tc>
      </w:tr>
      <w:tr>
        <w:trPr>
          <w:trHeight w:val="27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«Мобильное правительство» для реализации оказания государственных услуг в электронной форме посредством мобильных устройств</w:t>
            </w:r>
          </w:p>
        </w:tc>
      </w:tr>
      <w:tr>
        <w:trPr>
          <w:trHeight w:val="135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услуг, подключенных к Мобильному правительству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подключенных абонентов к Мобильному правительству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 пользователей Мобильного правительства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прирост оказанных электронных услуг посредством Мобильного правительства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2041"/>
        <w:gridCol w:w="1245"/>
        <w:gridCol w:w="1156"/>
        <w:gridCol w:w="1156"/>
        <w:gridCol w:w="1156"/>
        <w:gridCol w:w="1156"/>
        <w:gridCol w:w="1156"/>
        <w:gridCol w:w="1156"/>
        <w:gridCol w:w="1156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 «Обеспечение сохранности архивных документов и архива печати»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обеспечение деятельности 7-ми государственных архивных учреждений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удовлетворенных запросов пользователей архивной информацией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запросов социально-правового характера, исполненных в установленные сроки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включенных документов в состав Национального архивного фонда РК от общего объема принятых документов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Национального архивного фонда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хр.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405 163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139"/>
        <w:gridCol w:w="1228"/>
        <w:gridCol w:w="1115"/>
        <w:gridCol w:w="1115"/>
        <w:gridCol w:w="1115"/>
        <w:gridCol w:w="1115"/>
        <w:gridCol w:w="1115"/>
        <w:gridCol w:w="1115"/>
        <w:gridCol w:w="1115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политики, в том числе через газеты и журналы, через телерадиовещание, Интернет-ресурсы; аренда транспондера, методическое обеспечение вопросов проведения государственной информационной политики, проведение мониторинга продукции средств массовой информации на предмет исполнения норм законодательства РК</w:t>
            </w:r>
          </w:p>
        </w:tc>
      </w:tr>
      <w:tr>
        <w:trPr>
          <w:trHeight w:val="30" w:hRule="atLeast"/>
        </w:trPr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текущая/развитие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материалов отечественных печатных СМИ, выпущенных в рамках государственного заказа и задания (газеты)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 А-2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материалов отечественных печатных СМИ, выпущенных в рамках государственного заказа и задания (журналы)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издательский лист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размещенных материалов на Интернет-ресурсах, выпущенных в рамках госзаказа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 А-2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телевизионных передач и радиопередач, выпущенных в рамках государственного заказа и задания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продукции электронных СМИ, охваченных мониторингом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Объем продукции печатных СМИ, охваченных мониторингом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проведенных семинаров с участием представителей государственных органов, направленных на совершенствование государственной информационной политики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Интернет-ресурсов, охваченных мониторингом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ссылок на сайты казахоязычных средств массовой информации на интернет портале Baq.kz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Кол-во представленных интернет-страниц для казахоязычных региональных средств массовой информации через интернет портал Baq.kz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 обучающих семинаров по использованию Интернет-портала Baq.kz по областям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социальных онлайн-игр с национальным колоритом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Разработка онлайн-курсов на казахском языке по компьютерной и базовой IT-грамотности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Количество созданных интернет-ресурсов для печатных СМИ и для которых проведен редизайн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Количество обученных представителей СМИ в рамках реализации перехода печатных СМИ в Интернет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Количество литературных произведений, переведенных на 5 мировых (английский, испанский, китайский, турецкий, французский) языков через литературный портал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Количество загруженного отечественного контента, без нарушения законодательства в области авторских прав на видео- портале kaztube.kz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Количество публикуемых информационно-аналитических материалов на государственном, русском и английском языках о деятельности Премьер-Министра РК, Правительства, ходе реализации государственных и отраслевых программ (Primeminister.kz)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Тиражирование учебно-методических пособий на казахском языке на тему онлайн-грамотности (El.kz)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Количество публикуемых информационных и биографических материалов на государственном, русском и английском языках на web-портале «История Казахстана»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Количество публикуемых информационно-аналитических материалов на государственном, русском и английском языках на Интернет портале strategy2050. 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 А-2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Объем проанализированных полос региональных печатных СМИ в рамках проведенного мониторинга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Количество проанализированных региональных интернет-ресурсов в рамках проведенного мониторинга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Объем проанализированных полос региональных электронных СМИ в рамках проведенного мониторинга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среднесуточных объемов вещания государственных телеканалов от 16 до 24 часов с целью доведения до населения страны государственной информационной политики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40 668 295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2287"/>
        <w:gridCol w:w="978"/>
        <w:gridCol w:w="1160"/>
        <w:gridCol w:w="1187"/>
        <w:gridCol w:w="1161"/>
        <w:gridCol w:w="1174"/>
        <w:gridCol w:w="1161"/>
        <w:gridCol w:w="1174"/>
        <w:gridCol w:w="1215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 «Стимулирование деятелей в сфере информации»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 государственных премий журналистам за лучшие публикации в области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текущая/развитие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Ориентировочное количество деятелей, удостоенных премии и грантов в области средств массовой информации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 премий, грантов в области информации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251"/>
        <w:gridCol w:w="825"/>
        <w:gridCol w:w="1141"/>
        <w:gridCol w:w="1208"/>
        <w:gridCol w:w="1221"/>
        <w:gridCol w:w="1168"/>
        <w:gridCol w:w="1181"/>
        <w:gridCol w:w="1208"/>
        <w:gridCol w:w="1181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025 «Пропаганда борьбы с наркоманией и наркобизнесом»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прокат видео и аудиороликов, проведение семинаров с привлечением широких слоев общественности, организация и производство творческих конкурсов, производство и трансляция документальных, анимационных и художественных фильмов, посвященных антинаркотической тематике</w:t>
            </w:r>
          </w:p>
        </w:tc>
      </w:tr>
      <w:tr>
        <w:trPr>
          <w:trHeight w:val="30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произведенной аудиовизуальной продукции, выпущенной в рамках реализации государственного заказа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проведенных семинаров с привлечением широких слоев общественности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населения страны мероприятий по антинаркотической тематике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7.2. Свод бюджетных расходов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874"/>
        <w:gridCol w:w="1403"/>
        <w:gridCol w:w="1660"/>
        <w:gridCol w:w="1660"/>
        <w:gridCol w:w="1538"/>
        <w:gridCol w:w="1404"/>
        <w:gridCol w:w="1539"/>
        <w:gridCol w:w="1512"/>
      </w:tblGrid>
      <w:tr>
        <w:trPr>
          <w:trHeight w:val="135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106 847 192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83 046 610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развития: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КПМ –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 МФ РК – Налоговый комитет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 МФ РК – Комитет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 –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ИКТ – инфокоммуникационные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 – информационные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ШПД – широкополосный доступ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НИХ «Зерде» – национальный-инфокоммуникационный холдинг «Зерде»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ЦОН – 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 РК ТС – национальный шлюз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ДТС РК – доверенная третья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ЕЭК – Евразийская экономическая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МСА – Международный союз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ВВП – внутрений валовой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«РТРК «Казахстан» – акционерное общество «Республиканский телерадиовещательный канал «Казахстан»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ГИК ВЭФ – глобальный индекс конкурентоспособности Всемирного экономического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ИИС ЦОН – интегрированная информационная система центра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ГО – информационная система госорганов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ГБД ЕЛ – информационная система «государственной базы данных Е-лицензирования»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 «ПИТ «Алатау» – специальная экономическая зона «Парк информационных технологий «Алатау»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ЕСЭДО – единая система электронного документооборота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ЕТС ГО – единая транспортная среда госорганов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 – Всемирная торговая организация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