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cd62" w14:textId="1d2c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2013 года № 1547 "О Плане законопроектных работ Правительства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2014 года № 603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1547 «О Плане законопроектных работ Правительства Республики Казахстан на 2014 год»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2014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35-1,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4220"/>
        <w:gridCol w:w="1453"/>
        <w:gridCol w:w="1630"/>
        <w:gridCol w:w="1542"/>
        <w:gridCol w:w="1608"/>
        <w:gridCol w:w="2384"/>
      </w:tblGrid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перехода Республики Казахстан к «зеленой экономике»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 Б.Г.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