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67be" w14:textId="2c76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и от 14 февраля 2013 года № 134 "Об утверждении Правил приобретения товаров, работ и услуг при проведении операций по недропользованию"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2014 года № 602.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(САПП Республики Казахстан, 2013 г., № 16, ст. 278):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февраля 2013 года № 134 «Об утверждении Правил приобретения товаров, работ и услуг при проведении операций по недропользованию» (САПП Республики Казахстан, 2013 г., № 16, ст. 279):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2014 года № 602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февраля 2013 года № 133 </w:t>
      </w:r>
    </w:p>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 посредством государственной</w:t>
      </w:r>
      <w:r>
        <w:br/>
      </w:r>
      <w:r>
        <w:rPr>
          <w:rFonts w:ascii="Times New Roman"/>
          <w:b/>
          <w:i w:val="false"/>
          <w:color w:val="000000"/>
        </w:rPr>
        <w:t>
информационной системы «Реестр товаров, работ и услуг,</w:t>
      </w:r>
      <w:r>
        <w:br/>
      </w:r>
      <w:r>
        <w:rPr>
          <w:rFonts w:ascii="Times New Roman"/>
          <w:b/>
          <w:i w:val="false"/>
          <w:color w:val="000000"/>
        </w:rPr>
        <w:t>
используемых при проведении операций по недропользованию, и их</w:t>
      </w:r>
      <w:r>
        <w:br/>
      </w:r>
      <w:r>
        <w:rPr>
          <w:rFonts w:ascii="Times New Roman"/>
          <w:b/>
          <w:i w:val="false"/>
          <w:color w:val="000000"/>
        </w:rPr>
        <w:t>
производителей» 1. Общие положения</w:t>
      </w:r>
    </w:p>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их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обязательным использованием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Процедуры осуществления закупа заказчиками, связанные с закупом ТРУ при проведении операций по недропользованию, проводятся на территории Республики Казахстан.</w:t>
      </w:r>
      <w:r>
        <w:br/>
      </w:r>
      <w:r>
        <w:rPr>
          <w:rFonts w:ascii="Times New Roman"/>
          <w:b w:val="false"/>
          <w:i w:val="false"/>
          <w:color w:val="000000"/>
          <w:sz w:val="28"/>
        </w:rPr>
        <w:t>
      2. Действие настоящих Правил не распространяется на:</w:t>
      </w:r>
      <w:r>
        <w:br/>
      </w: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r>
        <w:br/>
      </w:r>
      <w:r>
        <w:rPr>
          <w:rFonts w:ascii="Times New Roman"/>
          <w:b w:val="false"/>
          <w:i w:val="false"/>
          <w:color w:val="000000"/>
          <w:sz w:val="28"/>
        </w:rPr>
        <w:t>
      2) недропользователей, приобретающих ТРУ в соответствии с законодательством Республики Казахстан о государственных закупках;</w:t>
      </w:r>
      <w:r>
        <w:br/>
      </w: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3. В настоящих Правилах используются понятия и определения, установленные в Законе, а также следующие понятия:</w:t>
      </w:r>
      <w:r>
        <w:br/>
      </w:r>
      <w:r>
        <w:rPr>
          <w:rFonts w:ascii="Times New Roman"/>
          <w:b w:val="false"/>
          <w:i w:val="false"/>
          <w:color w:val="000000"/>
          <w:sz w:val="28"/>
        </w:rPr>
        <w:t>
      1)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r>
        <w:br/>
      </w:r>
      <w:r>
        <w:rPr>
          <w:rFonts w:ascii="Times New Roman"/>
          <w:b w:val="false"/>
          <w:i w:val="false"/>
          <w:color w:val="000000"/>
          <w:sz w:val="28"/>
        </w:rPr>
        <w:t>
      2)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4) код закупки – код, сформированный реестром, при формировании объявлений о проведении закупа ТРУ способами, указанными в подпунктах 1), 3), 4) пункта 6 настоящих Правил, или при формировании протокола подведения итогов закупа ТРУ способом, указанным в подпункте 2) пункта 6 настоящих Правил;</w:t>
      </w:r>
      <w:r>
        <w:br/>
      </w:r>
      <w:r>
        <w:rPr>
          <w:rFonts w:ascii="Times New Roman"/>
          <w:b w:val="false"/>
          <w:i w:val="false"/>
          <w:color w:val="000000"/>
          <w:sz w:val="28"/>
        </w:rPr>
        <w:t>
      5) существенные условия договора – это условия о предмете договора, сроках и месте поставки товара, выполнения работ, оказания услуг, порядке оплаты, сроке действия договора;</w:t>
      </w:r>
      <w:r>
        <w:br/>
      </w:r>
      <w:r>
        <w:rPr>
          <w:rFonts w:ascii="Times New Roman"/>
          <w:b w:val="false"/>
          <w:i w:val="false"/>
          <w:color w:val="000000"/>
          <w:sz w:val="28"/>
        </w:rPr>
        <w:t>
      6)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r>
        <w:br/>
      </w:r>
      <w:r>
        <w:rPr>
          <w:rFonts w:ascii="Times New Roman"/>
          <w:b w:val="false"/>
          <w:i w:val="false"/>
          <w:color w:val="000000"/>
          <w:sz w:val="28"/>
        </w:rPr>
        <w:t>
      7) конкурсная комиссия – коллегиальный орган, создаваемый заказчиком для выполнения процедуры проведения закупа товаров, работ и услуг в порядке и способами, установленными подпунктами 1), 4) пункта 6 настоящих Правил;</w:t>
      </w:r>
      <w:r>
        <w:br/>
      </w:r>
      <w:r>
        <w:rPr>
          <w:rFonts w:ascii="Times New Roman"/>
          <w:b w:val="false"/>
          <w:i w:val="false"/>
          <w:color w:val="000000"/>
          <w:sz w:val="28"/>
        </w:rPr>
        <w:t>
      8)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9) потенциальный поставщик – физическое лицо, юридическое лицо, временное объединение юридических лиц (консорциум), участвующие в процессе закупа ТРУ, используемых при проведении операций по недропользованию;</w:t>
      </w:r>
      <w:r>
        <w:br/>
      </w:r>
      <w:r>
        <w:rPr>
          <w:rFonts w:ascii="Times New Roman"/>
          <w:b w:val="false"/>
          <w:i w:val="false"/>
          <w:color w:val="000000"/>
          <w:sz w:val="28"/>
        </w:rPr>
        <w:t>
      10)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11)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r>
        <w:br/>
      </w:r>
      <w:r>
        <w:rPr>
          <w:rFonts w:ascii="Times New Roman"/>
          <w:b w:val="false"/>
          <w:i w:val="false"/>
          <w:color w:val="000000"/>
          <w:sz w:val="28"/>
        </w:rPr>
        <w:t>
      12) администратор реестра – уполномоченный орган в области индустриальной политики;</w:t>
      </w:r>
      <w:r>
        <w:br/>
      </w:r>
      <w:r>
        <w:rPr>
          <w:rFonts w:ascii="Times New Roman"/>
          <w:b w:val="false"/>
          <w:i w:val="false"/>
          <w:color w:val="000000"/>
          <w:sz w:val="28"/>
        </w:rPr>
        <w:t>
      13)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14) уполномоченное лицо недропользователя – физическое или юридическое лицо, уполномоченное недропользователем осуществлять от имени недропользователя закуп ТРУ при проведении операций по недропользованию в соответствии с настоящими Правилами;</w:t>
      </w:r>
      <w:r>
        <w:br/>
      </w:r>
      <w:r>
        <w:rPr>
          <w:rFonts w:ascii="Times New Roman"/>
          <w:b w:val="false"/>
          <w:i w:val="false"/>
          <w:color w:val="000000"/>
          <w:sz w:val="28"/>
        </w:rPr>
        <w:t>
      15)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r>
        <w:br/>
      </w:r>
      <w:r>
        <w:rPr>
          <w:rFonts w:ascii="Times New Roman"/>
          <w:b w:val="false"/>
          <w:i w:val="false"/>
          <w:color w:val="000000"/>
          <w:sz w:val="28"/>
        </w:rPr>
        <w:t>
      16)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r>
        <w:br/>
      </w:r>
      <w:r>
        <w:rPr>
          <w:rFonts w:ascii="Times New Roman"/>
          <w:b w:val="false"/>
          <w:i w:val="false"/>
          <w:color w:val="000000"/>
          <w:sz w:val="28"/>
        </w:rPr>
        <w:t>
      17)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18) финансовый год – период времени, определенный в соответствии с бюджетным законодательством Республики Казахстан;</w:t>
      </w:r>
      <w:r>
        <w:br/>
      </w:r>
      <w:r>
        <w:rPr>
          <w:rFonts w:ascii="Times New Roman"/>
          <w:b w:val="false"/>
          <w:i w:val="false"/>
          <w:color w:val="000000"/>
          <w:sz w:val="28"/>
        </w:rPr>
        <w:t>
      19)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r>
        <w:br/>
      </w:r>
      <w:r>
        <w:rPr>
          <w:rFonts w:ascii="Times New Roman"/>
          <w:b w:val="false"/>
          <w:i w:val="false"/>
          <w:color w:val="000000"/>
          <w:sz w:val="28"/>
        </w:rPr>
        <w:t>
      20) строительство «под ключ» – строительство, его обеспечение и сдача заказчику объекта, готового к эксплуатации.</w:t>
      </w:r>
      <w:r>
        <w:br/>
      </w: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r>
        <w:br/>
      </w: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r>
        <w:br/>
      </w: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закупе,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r>
        <w:br/>
      </w:r>
      <w:r>
        <w:rPr>
          <w:rFonts w:ascii="Times New Roman"/>
          <w:b w:val="false"/>
          <w:i w:val="false"/>
          <w:color w:val="000000"/>
          <w:sz w:val="28"/>
        </w:rPr>
        <w:t>
      6. Закуп ТРУ при проведении операций по недропользованию осуществляется с использованием заказчиком реестра одним из следующих способов:</w:t>
      </w:r>
      <w:r>
        <w:br/>
      </w:r>
      <w:r>
        <w:rPr>
          <w:rFonts w:ascii="Times New Roman"/>
          <w:b w:val="false"/>
          <w:i w:val="false"/>
          <w:color w:val="000000"/>
          <w:sz w:val="28"/>
        </w:rPr>
        <w:t>
      1) открытый конкурс;</w:t>
      </w:r>
      <w:r>
        <w:br/>
      </w:r>
      <w:r>
        <w:rPr>
          <w:rFonts w:ascii="Times New Roman"/>
          <w:b w:val="false"/>
          <w:i w:val="false"/>
          <w:color w:val="000000"/>
          <w:sz w:val="28"/>
        </w:rPr>
        <w:t>
      2) из одного источника;</w:t>
      </w:r>
      <w:r>
        <w:br/>
      </w:r>
      <w:r>
        <w:rPr>
          <w:rFonts w:ascii="Times New Roman"/>
          <w:b w:val="false"/>
          <w:i w:val="false"/>
          <w:color w:val="000000"/>
          <w:sz w:val="28"/>
        </w:rPr>
        <w:t>
      3) запрос ценовых предложений;</w:t>
      </w:r>
      <w:r>
        <w:br/>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Закупки товаров способом через товарные биржи осуществляются в соответствии с законодательством Республики Казахстан о товарных биржах.</w:t>
      </w:r>
      <w:r>
        <w:br/>
      </w: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w:t>
      </w:r>
      <w:r>
        <w:br/>
      </w:r>
      <w:r>
        <w:rPr>
          <w:rFonts w:ascii="Times New Roman"/>
          <w:b w:val="false"/>
          <w:i w:val="false"/>
          <w:color w:val="000000"/>
          <w:sz w:val="28"/>
        </w:rPr>
        <w:t>
      8. При проведении закупок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r>
        <w:br/>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2) являться платежеспособным;</w:t>
      </w:r>
      <w:r>
        <w:br/>
      </w:r>
      <w:r>
        <w:rPr>
          <w:rFonts w:ascii="Times New Roman"/>
          <w:b w:val="false"/>
          <w:i w:val="false"/>
          <w:color w:val="000000"/>
          <w:sz w:val="28"/>
        </w:rPr>
        <w:t>
      3) не подлежать процедуре ликвидации или банкротства.</w:t>
      </w:r>
      <w:r>
        <w:br/>
      </w:r>
      <w:r>
        <w:rPr>
          <w:rFonts w:ascii="Times New Roman"/>
          <w:b w:val="false"/>
          <w:i w:val="false"/>
          <w:color w:val="000000"/>
          <w:sz w:val="28"/>
        </w:rPr>
        <w:t>
      В подтверждение соответствия указанным требованиям потенциальный поставщик представляет документы, указанные в подпунктах 2), 5), 10) пункта 40 настоящих Правил.</w:t>
      </w:r>
      <w:r>
        <w:br/>
      </w: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r>
        <w:br/>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3) поддержки казахстанских производителей ТРУ.</w:t>
      </w:r>
      <w:r>
        <w:br/>
      </w:r>
      <w:r>
        <w:rPr>
          <w:rFonts w:ascii="Times New Roman"/>
          <w:b w:val="false"/>
          <w:i w:val="false"/>
          <w:color w:val="000000"/>
          <w:sz w:val="28"/>
        </w:rPr>
        <w:t>
      В случае нарушения заказчиком норм, отраженных в настоящих Правилах на любой стадии процедуры закупки, заказчик обязан отказаться от проведения закупа и провести такую закупку (ки) вновь.</w:t>
      </w:r>
      <w:r>
        <w:br/>
      </w: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вправе обратиться за защитой своих интересов в суд.</w:t>
      </w:r>
      <w:r>
        <w:br/>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1) планирование закупа;</w:t>
      </w:r>
      <w:r>
        <w:br/>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3) исполнение договора о закупе.</w:t>
      </w:r>
      <w:r>
        <w:br/>
      </w:r>
      <w:r>
        <w:rPr>
          <w:rFonts w:ascii="Times New Roman"/>
          <w:b w:val="false"/>
          <w:i w:val="false"/>
          <w:color w:val="000000"/>
          <w:sz w:val="28"/>
        </w:rPr>
        <w:t>
      11. Не допускается участие потенциального поставщика в проводимом закупе, если:</w:t>
      </w:r>
      <w:r>
        <w:br/>
      </w:r>
      <w:r>
        <w:rPr>
          <w:rFonts w:ascii="Times New Roman"/>
          <w:b w:val="false"/>
          <w:i w:val="false"/>
          <w:color w:val="000000"/>
          <w:sz w:val="28"/>
        </w:rPr>
        <w:t>
      1) близкие родственники, супруг (а)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работником заказчика;</w:t>
      </w:r>
      <w:r>
        <w:br/>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w:t>
      </w:r>
      <w:r>
        <w:br/>
      </w:r>
      <w:r>
        <w:rPr>
          <w:rFonts w:ascii="Times New Roman"/>
          <w:b w:val="false"/>
          <w:i w:val="false"/>
          <w:color w:val="000000"/>
          <w:sz w:val="28"/>
        </w:rPr>
        <w:t>
      3) потенциальный поставщик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4) финансово-хозяйственная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5) финансово-хозяйственная деятельность привлекаемого потенциальным поставщиком подрядчика приостановлена в соответствии с законодательством Республики Казахстан либо законодательством государства подрядчика-нерезидента Республики Казахстан.</w:t>
      </w:r>
      <w:r>
        <w:br/>
      </w:r>
      <w:r>
        <w:rPr>
          <w:rFonts w:ascii="Times New Roman"/>
          <w:b w:val="false"/>
          <w:i w:val="false"/>
          <w:color w:val="000000"/>
          <w:sz w:val="28"/>
        </w:rPr>
        <w:t>
      Действие подпунктов 2) и 3) настоящего пункта не распространяется на закуп комплексных работ.</w:t>
      </w:r>
      <w:r>
        <w:br/>
      </w:r>
      <w:r>
        <w:rPr>
          <w:rFonts w:ascii="Times New Roman"/>
          <w:b w:val="false"/>
          <w:i w:val="false"/>
          <w:color w:val="000000"/>
          <w:sz w:val="28"/>
        </w:rPr>
        <w:t>
      12. Не допускается участие потенциального поставщика и его аффилированного лица в одном открытом конкурсе (лоте), за исключением участия таких лиц в проводимом закупе в качестве временного объединения юридических лиц (консорциума).</w:t>
      </w:r>
      <w:r>
        <w:br/>
      </w:r>
      <w:r>
        <w:rPr>
          <w:rFonts w:ascii="Times New Roman"/>
          <w:b w:val="false"/>
          <w:i w:val="false"/>
          <w:color w:val="000000"/>
          <w:sz w:val="28"/>
        </w:rPr>
        <w:t>
      Не допускается участие члена консорциума в одном и том же закупе по одному и тому же лоту с консорциумом в качестве самостоятельного потенциального поставщика ТРУ.</w:t>
      </w:r>
      <w:r>
        <w:br/>
      </w:r>
      <w:r>
        <w:rPr>
          <w:rFonts w:ascii="Times New Roman"/>
          <w:b w:val="false"/>
          <w:i w:val="false"/>
          <w:color w:val="000000"/>
          <w:sz w:val="28"/>
        </w:rPr>
        <w:t>
      13. Допускается участие в закупе ТРУ временных объединений юридических лиц (консорциумов). В случае участия в закупках таких временных объединений юридических лиц, его участниками помимо документов для подтверждения своих квалификационных требований, предусмотренных пунктом 40 настоящих Правил, представляются:</w:t>
      </w:r>
      <w:r>
        <w:br/>
      </w: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r>
        <w:br/>
      </w:r>
      <w:r>
        <w:rPr>
          <w:rFonts w:ascii="Times New Roman"/>
          <w:b w:val="false"/>
          <w:i w:val="false"/>
          <w:color w:val="000000"/>
          <w:sz w:val="28"/>
        </w:rPr>
        <w:t>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законодательством Республики Казахстан о лицензировании.</w:t>
      </w:r>
      <w:r>
        <w:br/>
      </w:r>
      <w:r>
        <w:rPr>
          <w:rFonts w:ascii="Times New Roman"/>
          <w:b w:val="false"/>
          <w:i w:val="false"/>
          <w:color w:val="000000"/>
          <w:sz w:val="28"/>
        </w:rPr>
        <w:t>
      14. Для участия в закупе ТРУ при проведении операций по недропользованию посредством реестра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юридическое и (или) физическое лицо в реестре в качестве участника закупа (заказчик и (или) поставщик), а также в реестре зарегистрировать лиц, уполномоченных на формирование и размещение информации в реестре.</w:t>
      </w:r>
      <w:r>
        <w:br/>
      </w:r>
      <w:r>
        <w:rPr>
          <w:rFonts w:ascii="Times New Roman"/>
          <w:b w:val="false"/>
          <w:i w:val="false"/>
          <w:color w:val="000000"/>
          <w:sz w:val="28"/>
        </w:rPr>
        <w:t>
      Данное требование не распространяется на закупки, проводимые способом, предусмотренным подпунктом 2) пункта 6 настоящих Правил.</w:t>
      </w:r>
      <w:r>
        <w:br/>
      </w:r>
      <w:r>
        <w:rPr>
          <w:rFonts w:ascii="Times New Roman"/>
          <w:b w:val="false"/>
          <w:i w:val="false"/>
          <w:color w:val="000000"/>
          <w:sz w:val="28"/>
        </w:rPr>
        <w:t>
      Не допускается просмотр администратором реестра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реестра до момента их вскрытия реестром в установленный срок.</w:t>
      </w:r>
      <w:r>
        <w:br/>
      </w:r>
      <w:r>
        <w:rPr>
          <w:rFonts w:ascii="Times New Roman"/>
          <w:b w:val="false"/>
          <w:i w:val="false"/>
          <w:color w:val="000000"/>
          <w:sz w:val="28"/>
        </w:rPr>
        <w:t>
      Не допускается удаление и (или) изменение заказчиком документов, представленных потенциальными поставщиками для участия в закупках, проводимых заказчиком.</w:t>
      </w:r>
    </w:p>
    <w:p>
      <w:pPr>
        <w:spacing w:after="0"/>
        <w:ind w:left="0"/>
        <w:jc w:val="left"/>
      </w:pPr>
      <w:r>
        <w:rPr>
          <w:rFonts w:ascii="Times New Roman"/>
          <w:b/>
          <w:i w:val="false"/>
          <w:color w:val="000000"/>
        </w:rPr>
        <w:t xml:space="preserve"> 2. Планирование закупа</w:t>
      </w:r>
    </w:p>
    <w:p>
      <w:pPr>
        <w:spacing w:after="0"/>
        <w:ind w:left="0"/>
        <w:jc w:val="both"/>
      </w:pPr>
      <w:r>
        <w:rPr>
          <w:rFonts w:ascii="Times New Roman"/>
          <w:b w:val="false"/>
          <w:i w:val="false"/>
          <w:color w:val="000000"/>
          <w:sz w:val="28"/>
        </w:rPr>
        <w:t>      15. Годовая, среднесрочная, долгосрочная программы закупа ТРУ разрабатываются на основе утвержденной рабочей программы и соответствующих бюджетов недропользователя.</w:t>
      </w:r>
      <w:r>
        <w:br/>
      </w: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r>
        <w:br/>
      </w: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Годовая, среднесрочная, долгосрочная программы закупа ТРУ подлежат размещению заказчиком в реестре.</w:t>
      </w:r>
      <w:r>
        <w:br/>
      </w:r>
      <w:r>
        <w:rPr>
          <w:rFonts w:ascii="Times New Roman"/>
          <w:b w:val="false"/>
          <w:i w:val="false"/>
          <w:color w:val="000000"/>
          <w:sz w:val="28"/>
        </w:rPr>
        <w:t>
      16.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закупа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пунктом 163 настоящих Правил.</w:t>
      </w:r>
      <w:r>
        <w:br/>
      </w:r>
      <w:r>
        <w:rPr>
          <w:rFonts w:ascii="Times New Roman"/>
          <w:b w:val="false"/>
          <w:i w:val="false"/>
          <w:color w:val="000000"/>
          <w:sz w:val="28"/>
        </w:rPr>
        <w:t>
      17. При необходимости в годовую, среднесрочную, долгосрочную программы закупа ТРУ могут вноситься изменения и (или) дополнения.</w:t>
      </w:r>
      <w:r>
        <w:br/>
      </w:r>
      <w:r>
        <w:rPr>
          <w:rFonts w:ascii="Times New Roman"/>
          <w:b w:val="false"/>
          <w:i w:val="false"/>
          <w:color w:val="000000"/>
          <w:sz w:val="28"/>
        </w:rPr>
        <w:t>
      18. Допускается отказ от осуществления закупок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p>
      <w:pPr>
        <w:spacing w:after="0"/>
        <w:ind w:left="0"/>
        <w:jc w:val="left"/>
      </w:pPr>
      <w:r>
        <w:rPr>
          <w:rFonts w:ascii="Times New Roman"/>
          <w:b/>
          <w:i w:val="false"/>
          <w:color w:val="000000"/>
        </w:rPr>
        <w:t xml:space="preserve"> 3. Порядок осуществления закупа товаров, работ и услуг способом</w:t>
      </w:r>
      <w:r>
        <w:br/>
      </w:r>
      <w:r>
        <w:rPr>
          <w:rFonts w:ascii="Times New Roman"/>
          <w:b/>
          <w:i w:val="false"/>
          <w:color w:val="000000"/>
        </w:rPr>
        <w:t>
открытого конкурса при проведении операций по недропользованию</w:t>
      </w:r>
    </w:p>
    <w:p>
      <w:pPr>
        <w:spacing w:after="0"/>
        <w:ind w:left="0"/>
        <w:jc w:val="both"/>
      </w:pPr>
      <w:r>
        <w:rPr>
          <w:rFonts w:ascii="Times New Roman"/>
          <w:b w:val="false"/>
          <w:i w:val="false"/>
          <w:color w:val="000000"/>
          <w:sz w:val="28"/>
        </w:rPr>
        <w:t>      19. При осуществлении закупа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r>
        <w:br/>
      </w:r>
      <w:r>
        <w:rPr>
          <w:rFonts w:ascii="Times New Roman"/>
          <w:b w:val="false"/>
          <w:i w:val="false"/>
          <w:color w:val="000000"/>
          <w:sz w:val="28"/>
        </w:rPr>
        <w:t>
      Закуп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r>
        <w:br/>
      </w:r>
      <w:r>
        <w:rPr>
          <w:rFonts w:ascii="Times New Roman"/>
          <w:b w:val="false"/>
          <w:i w:val="false"/>
          <w:color w:val="000000"/>
          <w:sz w:val="28"/>
        </w:rPr>
        <w:t>
      В случае проведения заказчиком закупа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обязательным указанием распределения объемов закупаемых товаров или работ или услуг по контрактам на недропользование.</w:t>
      </w:r>
      <w:r>
        <w:br/>
      </w:r>
      <w:r>
        <w:rPr>
          <w:rFonts w:ascii="Times New Roman"/>
          <w:b w:val="false"/>
          <w:i w:val="false"/>
          <w:color w:val="000000"/>
          <w:sz w:val="28"/>
        </w:rPr>
        <w:t>
      Строительство «под ключ» и комплексные работы закупаются единым лотом.</w:t>
      </w:r>
      <w:r>
        <w:br/>
      </w:r>
      <w:r>
        <w:rPr>
          <w:rFonts w:ascii="Times New Roman"/>
          <w:b w:val="false"/>
          <w:i w:val="false"/>
          <w:color w:val="000000"/>
          <w:sz w:val="28"/>
        </w:rPr>
        <w:t>
      Открытый конкурс проводится в восемь этапов:</w:t>
      </w:r>
      <w:r>
        <w:br/>
      </w:r>
      <w:r>
        <w:rPr>
          <w:rFonts w:ascii="Times New Roman"/>
          <w:b w:val="false"/>
          <w:i w:val="false"/>
          <w:color w:val="000000"/>
          <w:sz w:val="28"/>
        </w:rPr>
        <w:t>
      1) формирование конкурсной комиссии;</w:t>
      </w:r>
      <w:r>
        <w:br/>
      </w:r>
      <w:r>
        <w:rPr>
          <w:rFonts w:ascii="Times New Roman"/>
          <w:b w:val="false"/>
          <w:i w:val="false"/>
          <w:color w:val="000000"/>
          <w:sz w:val="28"/>
        </w:rPr>
        <w:t>
      2) формирование и утверждение конкурсной документации;</w:t>
      </w:r>
      <w:r>
        <w:br/>
      </w:r>
      <w:r>
        <w:rPr>
          <w:rFonts w:ascii="Times New Roman"/>
          <w:b w:val="false"/>
          <w:i w:val="false"/>
          <w:color w:val="000000"/>
          <w:sz w:val="28"/>
        </w:rPr>
        <w:t>
      3) размещение объявления о проведении открытого конкурса и конкурсной документации в реестре,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4) сбор конкурсных заявок;</w:t>
      </w:r>
      <w:r>
        <w:br/>
      </w:r>
      <w:r>
        <w:rPr>
          <w:rFonts w:ascii="Times New Roman"/>
          <w:b w:val="false"/>
          <w:i w:val="false"/>
          <w:color w:val="000000"/>
          <w:sz w:val="28"/>
        </w:rPr>
        <w:t>
      5) вскрытие конкурсных заявок в реестре с составлением протокола вскрытия конкурсных заявок;</w:t>
      </w:r>
      <w:r>
        <w:br/>
      </w: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обязательным указанием соответствия или несоответствия допущенного к участию в открытом конкурсе потенциального поставщика статусу «казахстанский производитель товаров» (в случае, если потенциальный поставщик производит товары, являющиеся предметом закупа открытого конкурса) или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r>
        <w:br/>
      </w: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реестре и определение победителя открытого конкурса с составлением протокола подведения итогов посредством реестра;</w:t>
      </w:r>
      <w:r>
        <w:br/>
      </w:r>
      <w:r>
        <w:rPr>
          <w:rFonts w:ascii="Times New Roman"/>
          <w:b w:val="false"/>
          <w:i w:val="false"/>
          <w:color w:val="000000"/>
          <w:sz w:val="28"/>
        </w:rPr>
        <w:t>
      8) заключение договора (ов) с победителем открытого конкурса.</w:t>
      </w:r>
      <w:r>
        <w:br/>
      </w: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i w:val="false"/>
          <w:color w:val="000000"/>
        </w:rPr>
        <w:t xml:space="preserve"> Конкурсная комиссия</w:t>
      </w:r>
    </w:p>
    <w:p>
      <w:pPr>
        <w:spacing w:after="0"/>
        <w:ind w:left="0"/>
        <w:jc w:val="both"/>
      </w:pPr>
      <w:r>
        <w:rPr>
          <w:rFonts w:ascii="Times New Roman"/>
          <w:b w:val="false"/>
          <w:i w:val="false"/>
          <w:color w:val="000000"/>
          <w:sz w:val="28"/>
        </w:rPr>
        <w:t>      20.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r>
        <w:br/>
      </w:r>
      <w:r>
        <w:rPr>
          <w:rFonts w:ascii="Times New Roman"/>
          <w:b w:val="false"/>
          <w:i w:val="false"/>
          <w:color w:val="000000"/>
          <w:sz w:val="28"/>
        </w:rPr>
        <w:t>
      21.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22.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r>
        <w:br/>
      </w:r>
      <w:r>
        <w:rPr>
          <w:rFonts w:ascii="Times New Roman"/>
          <w:b w:val="false"/>
          <w:i w:val="false"/>
          <w:color w:val="000000"/>
          <w:sz w:val="28"/>
        </w:rPr>
        <w:t>
      23.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r>
        <w:br/>
      </w:r>
      <w:r>
        <w:rPr>
          <w:rFonts w:ascii="Times New Roman"/>
          <w:b w:val="false"/>
          <w:i w:val="false"/>
          <w:color w:val="000000"/>
          <w:sz w:val="28"/>
        </w:rPr>
        <w:t>
      24. Председатель конкурсной комиссии руководит ее работой, председательствует на заседаниях комиссии.</w:t>
      </w:r>
      <w:r>
        <w:br/>
      </w:r>
      <w:r>
        <w:rPr>
          <w:rFonts w:ascii="Times New Roman"/>
          <w:b w:val="false"/>
          <w:i w:val="false"/>
          <w:color w:val="000000"/>
          <w:sz w:val="28"/>
        </w:rPr>
        <w:t>
      25.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протокол вскрытия конвертов с конкурсными заявками,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p>
      <w:pPr>
        <w:spacing w:after="0"/>
        <w:ind w:left="0"/>
        <w:jc w:val="left"/>
      </w:pPr>
      <w:r>
        <w:rPr>
          <w:rFonts w:ascii="Times New Roman"/>
          <w:b/>
          <w:i w:val="false"/>
          <w:color w:val="000000"/>
        </w:rPr>
        <w:t xml:space="preserve"> Конкурсная документация</w:t>
      </w:r>
    </w:p>
    <w:p>
      <w:pPr>
        <w:spacing w:after="0"/>
        <w:ind w:left="0"/>
        <w:jc w:val="both"/>
      </w:pPr>
      <w:r>
        <w:rPr>
          <w:rFonts w:ascii="Times New Roman"/>
          <w:b w:val="false"/>
          <w:i w:val="false"/>
          <w:color w:val="000000"/>
          <w:sz w:val="28"/>
        </w:rPr>
        <w:t>      26. Конкурсная документация предназначена для информирования потенциальных поставщиков о требованиях и условиях закупа ТРУ. Конкурсная документация разрабатывается и утверждается заказчиком.</w:t>
      </w:r>
      <w:r>
        <w:br/>
      </w:r>
      <w:r>
        <w:rPr>
          <w:rFonts w:ascii="Times New Roman"/>
          <w:b w:val="false"/>
          <w:i w:val="false"/>
          <w:color w:val="000000"/>
          <w:sz w:val="28"/>
        </w:rPr>
        <w:t>
      27. В конкурсной документации указываются следующие обязательные условия:</w:t>
      </w:r>
      <w:r>
        <w:br/>
      </w:r>
      <w:r>
        <w:rPr>
          <w:rFonts w:ascii="Times New Roman"/>
          <w:b w:val="false"/>
          <w:i w:val="false"/>
          <w:color w:val="000000"/>
          <w:sz w:val="28"/>
        </w:rPr>
        <w:t>
      1) предмет закупа способом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перечень документов, указанных в подпункте 2), 5) пункта 40 настоящих Правил, представляемых потенциальным поставщиком в подтверждение его квалификационным требованиям и документов, предусматривающих отсутствие оснований, ограничивающих участие в проводимом открытом конкурсе в соответствии с подпунктом 3) пункта 8, пунктами 11, 12 настоящих Правил;</w:t>
      </w:r>
      <w:r>
        <w:br/>
      </w: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r>
        <w:br/>
      </w: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ТРУ, включая, при необходимости, планы, чертежи и эскизы, а также перечень документов, подтверждающих соответствие ТРУ этим требованиям;</w:t>
      </w:r>
      <w:r>
        <w:br/>
      </w:r>
      <w:r>
        <w:rPr>
          <w:rFonts w:ascii="Times New Roman"/>
          <w:b w:val="false"/>
          <w:i w:val="false"/>
          <w:color w:val="000000"/>
          <w:sz w:val="28"/>
        </w:rPr>
        <w:t>
      5) порядок формирования конкурсного ценового предложения, в том числе включения помимо цены закупаемых ТРУ на лот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r>
        <w:br/>
      </w:r>
      <w:r>
        <w:rPr>
          <w:rFonts w:ascii="Times New Roman"/>
          <w:b w:val="false"/>
          <w:i w:val="false"/>
          <w:color w:val="000000"/>
          <w:sz w:val="28"/>
        </w:rPr>
        <w:t>
      6) условия платежа;</w:t>
      </w:r>
      <w:r>
        <w:br/>
      </w:r>
      <w:r>
        <w:rPr>
          <w:rFonts w:ascii="Times New Roman"/>
          <w:b w:val="false"/>
          <w:i w:val="false"/>
          <w:color w:val="000000"/>
          <w:sz w:val="28"/>
        </w:rPr>
        <w:t>
      7) количество закупаемого товара, объемы выполняемых работ и оказываемых услуг по каждому лоту;</w:t>
      </w:r>
      <w:r>
        <w:br/>
      </w:r>
      <w:r>
        <w:rPr>
          <w:rFonts w:ascii="Times New Roman"/>
          <w:b w:val="false"/>
          <w:i w:val="false"/>
          <w:color w:val="000000"/>
          <w:sz w:val="28"/>
        </w:rPr>
        <w:t>
      8) места поставки товаров, выполнения работ или оказания услуг по каждому лоту;</w:t>
      </w:r>
      <w:r>
        <w:br/>
      </w: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r>
        <w:br/>
      </w:r>
      <w:r>
        <w:rPr>
          <w:rFonts w:ascii="Times New Roman"/>
          <w:b w:val="false"/>
          <w:i w:val="false"/>
          <w:color w:val="000000"/>
          <w:sz w:val="28"/>
        </w:rPr>
        <w:t>
      10) время начала и окончания представления конкурсных заявок, срок их действия;</w:t>
      </w:r>
      <w:r>
        <w:br/>
      </w:r>
      <w:r>
        <w:rPr>
          <w:rFonts w:ascii="Times New Roman"/>
          <w:b w:val="false"/>
          <w:i w:val="false"/>
          <w:color w:val="000000"/>
          <w:sz w:val="28"/>
        </w:rPr>
        <w:t>
      11) дата и время вскрытия конкурсных заявок;</w:t>
      </w:r>
      <w:r>
        <w:br/>
      </w: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r>
        <w:br/>
      </w:r>
      <w:r>
        <w:rPr>
          <w:rFonts w:ascii="Times New Roman"/>
          <w:b w:val="false"/>
          <w:i w:val="false"/>
          <w:color w:val="000000"/>
          <w:sz w:val="28"/>
        </w:rPr>
        <w:t>
      13) обязанность заказчика о предоставлении условной скидки соответствующей критерию, предусмотренному пунктом 2 статьи 78 Закона и перечень документов, указанных в пункте 42 настоящих Правил, для расчета условной цены конкурсной заявки потенциального поставщика;</w:t>
      </w:r>
      <w:r>
        <w:br/>
      </w: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r>
        <w:br/>
      </w: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r>
        <w:br/>
      </w: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r>
        <w:br/>
      </w:r>
      <w:r>
        <w:rPr>
          <w:rFonts w:ascii="Times New Roman"/>
          <w:b w:val="false"/>
          <w:i w:val="false"/>
          <w:color w:val="000000"/>
          <w:sz w:val="28"/>
        </w:rPr>
        <w:t>
      17) объем внесения обеспечения конкурсной заявки и (или) исполнения договора о закупках (в случае, если конкурсной документацией предусматривается обеспечение конкурсной заявки и (или) исполнения договора о закупках);</w:t>
      </w:r>
      <w:r>
        <w:br/>
      </w: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r>
        <w:br/>
      </w:r>
      <w:r>
        <w:rPr>
          <w:rFonts w:ascii="Times New Roman"/>
          <w:b w:val="false"/>
          <w:i w:val="false"/>
          <w:color w:val="000000"/>
          <w:sz w:val="28"/>
        </w:rPr>
        <w:t>
      19) сведения о сроках и порядке отказа заказчиком от проведения открытого конкурса по закупу ТРУ в соответствии с пунктом 35 настоящих Правил;</w:t>
      </w:r>
      <w:r>
        <w:br/>
      </w: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закупа потенциальным поставщиком подрядных работ);</w:t>
      </w:r>
      <w:r>
        <w:br/>
      </w:r>
      <w:r>
        <w:rPr>
          <w:rFonts w:ascii="Times New Roman"/>
          <w:b w:val="false"/>
          <w:i w:val="false"/>
          <w:color w:val="000000"/>
          <w:sz w:val="28"/>
        </w:rPr>
        <w:t>
      21)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22) требование к потенциальному поставщику о сдаче отчетности по местному содержанию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Заказчик вправе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r>
        <w:br/>
      </w: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r>
        <w:br/>
      </w:r>
      <w:r>
        <w:rPr>
          <w:rFonts w:ascii="Times New Roman"/>
          <w:b w:val="false"/>
          <w:i w:val="false"/>
          <w:color w:val="000000"/>
          <w:sz w:val="28"/>
        </w:rPr>
        <w:t>
      При закупках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 же при закупе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r>
        <w:br/>
      </w: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r>
        <w:br/>
      </w:r>
      <w:r>
        <w:rPr>
          <w:rFonts w:ascii="Times New Roman"/>
          <w:b w:val="false"/>
          <w:i w:val="false"/>
          <w:color w:val="000000"/>
          <w:sz w:val="28"/>
        </w:rPr>
        <w:t>
      28.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ТРУ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29. Утвержденная, подписанная электронной цифровой подписью заказчика конкурсная документация, размещается заказчиком в реестре.</w:t>
      </w:r>
      <w:r>
        <w:br/>
      </w: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r>
        <w:br/>
      </w:r>
      <w:r>
        <w:rPr>
          <w:rFonts w:ascii="Times New Roman"/>
          <w:b w:val="false"/>
          <w:i w:val="false"/>
          <w:color w:val="000000"/>
          <w:sz w:val="28"/>
        </w:rPr>
        <w:t>
      Факт представления (получения из реестра) копии конкурсной документации и технической спецификации по каждому лоту автоматически регистрируется в реестре.</w:t>
      </w:r>
      <w:r>
        <w:br/>
      </w:r>
      <w:r>
        <w:rPr>
          <w:rFonts w:ascii="Times New Roman"/>
          <w:b w:val="false"/>
          <w:i w:val="false"/>
          <w:color w:val="000000"/>
          <w:sz w:val="28"/>
        </w:rPr>
        <w:t>
      30. Не допускается представление конкурсной документации до опубликования текста объявления о проведении открытого конкурса.</w:t>
      </w:r>
      <w:r>
        <w:br/>
      </w:r>
      <w:r>
        <w:rPr>
          <w:rFonts w:ascii="Times New Roman"/>
          <w:b w:val="false"/>
          <w:i w:val="false"/>
          <w:color w:val="000000"/>
          <w:sz w:val="28"/>
        </w:rPr>
        <w:t>
      31. Допускается обращение потенциального поставщика к заказчику с запросом о разъяснении положений конкурсной документации путем размещения его в реестре, но не позднее пяти календарных дней до истечения окончательного срока представления конкурсных заявок. Заказчик в течение двух рабочих дней с даты регистрации запроса отвечает на него и без указания от кого поступил запрос размещает разъяснение в реестре.</w:t>
      </w:r>
      <w:r>
        <w:br/>
      </w:r>
      <w:r>
        <w:rPr>
          <w:rFonts w:ascii="Times New Roman"/>
          <w:b w:val="false"/>
          <w:i w:val="false"/>
          <w:color w:val="000000"/>
          <w:sz w:val="28"/>
        </w:rPr>
        <w:t>
      32. Допускается внесение заказчиком изменений и (или) дополнений в конкурсную документацию, за исключением сведений, предусмотренных подпунктом 1) пункта 27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на пять рабочих дней для учета потенциальными поставщиками этих изменений в конкурсных заявках.</w:t>
      </w:r>
      <w:r>
        <w:br/>
      </w: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w:t>
      </w:r>
      <w:r>
        <w:br/>
      </w:r>
      <w:r>
        <w:rPr>
          <w:rFonts w:ascii="Times New Roman"/>
          <w:b w:val="false"/>
          <w:i w:val="false"/>
          <w:color w:val="000000"/>
          <w:sz w:val="28"/>
        </w:rPr>
        <w:t>
      Информация о продлении сроков представления конкурсной заявки подлежит размещению в реестре.</w:t>
      </w:r>
      <w:r>
        <w:br/>
      </w: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r>
        <w:br/>
      </w:r>
      <w:r>
        <w:rPr>
          <w:rFonts w:ascii="Times New Roman"/>
          <w:b w:val="false"/>
          <w:i w:val="false"/>
          <w:color w:val="000000"/>
          <w:sz w:val="28"/>
        </w:rPr>
        <w:t>
      В соответствии с настоящим пунктом не признается внесением изменений в сведения, предусмотренные подпунктом 1) пункта 27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закупок этих ТРУ.</w:t>
      </w:r>
    </w:p>
    <w:p>
      <w:pPr>
        <w:spacing w:after="0"/>
        <w:ind w:left="0"/>
        <w:jc w:val="left"/>
      </w:pPr>
      <w:r>
        <w:rPr>
          <w:rFonts w:ascii="Times New Roman"/>
          <w:b/>
          <w:i w:val="false"/>
          <w:color w:val="000000"/>
        </w:rPr>
        <w:t xml:space="preserve"> Информационное обеспечение открытого конкурса</w:t>
      </w:r>
    </w:p>
    <w:p>
      <w:pPr>
        <w:spacing w:after="0"/>
        <w:ind w:left="0"/>
        <w:jc w:val="both"/>
      </w:pPr>
      <w:r>
        <w:rPr>
          <w:rFonts w:ascii="Times New Roman"/>
          <w:b w:val="false"/>
          <w:i w:val="false"/>
          <w:color w:val="000000"/>
          <w:sz w:val="28"/>
        </w:rPr>
        <w:t>      33. При проведении открытого и повторного конкурса объявление о его проведении размещается на государственном и русском языках и подписывается электронной цифровой подписью заказчика в реестре лицом заказчика, уполномоченным на формирование и размещение информации в реестре.</w:t>
      </w:r>
      <w:r>
        <w:br/>
      </w:r>
      <w:r>
        <w:rPr>
          <w:rFonts w:ascii="Times New Roman"/>
          <w:b w:val="false"/>
          <w:i w:val="false"/>
          <w:color w:val="000000"/>
          <w:sz w:val="28"/>
        </w:rPr>
        <w:t>
      Объявление о проведении закупок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r>
        <w:br/>
      </w:r>
      <w:r>
        <w:rPr>
          <w:rFonts w:ascii="Times New Roman"/>
          <w:b w:val="false"/>
          <w:i w:val="false"/>
          <w:color w:val="000000"/>
          <w:sz w:val="28"/>
        </w:rPr>
        <w:t>
      Объявление о проведении открытого конкурса по контрактам на углеводородное сырье размещается:</w:t>
      </w:r>
      <w:r>
        <w:br/>
      </w: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В случае проведения повторного открытого конкурса объявление размещается:</w:t>
      </w:r>
      <w:r>
        <w:br/>
      </w: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r>
        <w:br/>
      </w:r>
      <w:r>
        <w:rPr>
          <w:rFonts w:ascii="Times New Roman"/>
          <w:b w:val="false"/>
          <w:i w:val="false"/>
          <w:color w:val="000000"/>
          <w:sz w:val="28"/>
        </w:rPr>
        <w:t>
      34. В объявлении о проведении открытого конкурса, размещаемом в реестре, указываются следующие сведения:</w:t>
      </w:r>
      <w:r>
        <w:br/>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r>
        <w:br/>
      </w: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r>
        <w:br/>
      </w:r>
      <w:r>
        <w:rPr>
          <w:rFonts w:ascii="Times New Roman"/>
          <w:b w:val="false"/>
          <w:i w:val="false"/>
          <w:color w:val="000000"/>
          <w:sz w:val="28"/>
        </w:rPr>
        <w:t>
      5) сканированная копия конкурсной документации;</w:t>
      </w:r>
      <w:r>
        <w:br/>
      </w:r>
      <w:r>
        <w:rPr>
          <w:rFonts w:ascii="Times New Roman"/>
          <w:b w:val="false"/>
          <w:i w:val="false"/>
          <w:color w:val="000000"/>
          <w:sz w:val="28"/>
        </w:rPr>
        <w:t>
      6) время начала и окончания представления конкурсных заявок в реестре, а также дата и время вскрытия конкурсных заявок;</w:t>
      </w:r>
      <w:r>
        <w:br/>
      </w: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r>
        <w:br/>
      </w:r>
      <w:r>
        <w:rPr>
          <w:rFonts w:ascii="Times New Roman"/>
          <w:b w:val="false"/>
          <w:i w:val="false"/>
          <w:color w:val="000000"/>
          <w:sz w:val="28"/>
        </w:rPr>
        <w:t>
      8) требуемый срок заключения договора о закупках по каждому лоту с даты подведения итогов открытого конкурса;</w:t>
      </w:r>
      <w:r>
        <w:br/>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10)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13) код закупки.</w:t>
      </w:r>
      <w:r>
        <w:br/>
      </w: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и адрес интернет ресурса информационной системы, на которой проводится закуп.</w:t>
      </w:r>
      <w:r>
        <w:br/>
      </w: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реестре об отказе от проведения закупа способом открытого конкурса.</w:t>
      </w:r>
      <w:r>
        <w:br/>
      </w: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4), 12) пункта 88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открытого конкурса (по лотам) и (или) указание причины, если в результате открытого конкурса не был определен победитель (по лотам).</w:t>
      </w:r>
    </w:p>
    <w:p>
      <w:pPr>
        <w:spacing w:after="0"/>
        <w:ind w:left="0"/>
        <w:jc w:val="left"/>
      </w:pPr>
      <w:r>
        <w:rPr>
          <w:rFonts w:ascii="Times New Roman"/>
          <w:b/>
          <w:i w:val="false"/>
          <w:color w:val="000000"/>
        </w:rPr>
        <w:t xml:space="preserve"> Содержание и представление конкурсной заявки</w:t>
      </w:r>
    </w:p>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требованиями и условиями конкурсной документации, в случае признания его победителем открытого конкурса.</w:t>
      </w:r>
      <w:r>
        <w:br/>
      </w:r>
      <w:r>
        <w:rPr>
          <w:rFonts w:ascii="Times New Roman"/>
          <w:b w:val="false"/>
          <w:i w:val="false"/>
          <w:color w:val="000000"/>
          <w:sz w:val="28"/>
        </w:rPr>
        <w:t>
      38. Потенциальный поставщик, выразивший согласие на участие в открытом конкурсе, представляет в реестре заказчику в установленные сроки и по форме, согласно приложению 1 к настоящим Правилам, подписанную электронной цифровой подписью конкурсную заявку. Конкурсная заявка и прилагаемая документация размещается в реестре на государственном и русском языках.</w:t>
      </w:r>
      <w:r>
        <w:br/>
      </w: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обязан приложить к конкурсной заявке сканированную копию перевода таких документов на государственный и русский языки, засвидетельствованного нотариусом.</w:t>
      </w:r>
      <w:r>
        <w:br/>
      </w: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 (или)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Не допускается истребование заказчиком, а так 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r>
        <w:br/>
      </w: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реестре.</w:t>
      </w:r>
      <w:r>
        <w:br/>
      </w:r>
      <w:r>
        <w:rPr>
          <w:rFonts w:ascii="Times New Roman"/>
          <w:b w:val="false"/>
          <w:i w:val="false"/>
          <w:color w:val="000000"/>
          <w:sz w:val="28"/>
        </w:rPr>
        <w:t>
      Сканированные копии документов представляются с оригиналов документов в цветном формате.</w:t>
      </w:r>
      <w:r>
        <w:br/>
      </w:r>
      <w:r>
        <w:rPr>
          <w:rFonts w:ascii="Times New Roman"/>
          <w:b w:val="false"/>
          <w:i w:val="false"/>
          <w:color w:val="000000"/>
          <w:sz w:val="28"/>
        </w:rPr>
        <w:t>
      В случае несоблюдения потенциальным поставщиком установленного требования,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 средствам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r>
        <w:br/>
      </w:r>
      <w:r>
        <w:rPr>
          <w:rFonts w:ascii="Times New Roman"/>
          <w:b w:val="false"/>
          <w:i w:val="false"/>
          <w:color w:val="000000"/>
          <w:sz w:val="28"/>
        </w:rPr>
        <w:t>
      39. В реестре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r>
        <w:br/>
      </w:r>
      <w:r>
        <w:rPr>
          <w:rFonts w:ascii="Times New Roman"/>
          <w:b w:val="false"/>
          <w:i w:val="false"/>
          <w:color w:val="000000"/>
          <w:sz w:val="28"/>
        </w:rPr>
        <w:t>
      40. В конкурсной заявке потенциального поставщика содержатся:</w:t>
      </w:r>
      <w:r>
        <w:br/>
      </w:r>
      <w:r>
        <w:rPr>
          <w:rFonts w:ascii="Times New Roman"/>
          <w:b w:val="false"/>
          <w:i w:val="false"/>
          <w:color w:val="000000"/>
          <w:sz w:val="28"/>
        </w:rPr>
        <w:t>
      1) подписанная электронной цифровой подписью потенциального поставщика заявка (на каждый лот) на участие в открытом конкурсе с указанием срока ее действия;</w:t>
      </w:r>
      <w:r>
        <w:br/>
      </w:r>
      <w:r>
        <w:rPr>
          <w:rFonts w:ascii="Times New Roman"/>
          <w:b w:val="false"/>
          <w:i w:val="false"/>
          <w:color w:val="000000"/>
          <w:sz w:val="28"/>
        </w:rPr>
        <w:t>
      2)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r>
        <w:br/>
      </w:r>
      <w:r>
        <w:rPr>
          <w:rFonts w:ascii="Times New Roman"/>
          <w:b w:val="false"/>
          <w:i w:val="false"/>
          <w:color w:val="000000"/>
          <w:sz w:val="28"/>
        </w:rPr>
        <w:t>
      Юридическим лицом представляются следующие документы:</w:t>
      </w:r>
      <w:r>
        <w:br/>
      </w:r>
      <w:r>
        <w:rPr>
          <w:rFonts w:ascii="Times New Roman"/>
          <w:b w:val="false"/>
          <w:i w:val="false"/>
          <w:color w:val="000000"/>
          <w:sz w:val="28"/>
        </w:rPr>
        <w:t>
      сканированная копия устава либо сканированной копии заявления о государственной регистрации, в случае, если юридическое лицо осуществляет деятельность на основании Типового устава;</w:t>
      </w:r>
      <w:r>
        <w:br/>
      </w: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r>
        <w:br/>
      </w:r>
      <w:r>
        <w:rPr>
          <w:rFonts w:ascii="Times New Roman"/>
          <w:b w:val="false"/>
          <w:i w:val="false"/>
          <w:color w:val="000000"/>
          <w:sz w:val="28"/>
        </w:rPr>
        <w:t>
      сканированная копия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сканированная копия выписки из реестра держателей акций, выданная не ранее одного месяца, предшествующего дате вскрытия конкурсных заявок, либо сканированная копия гарантийного письма, подтверждающего, что устав содержит сведения об учредителях или составе учредителей, либо сведения об акционерах, участниках учредителей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r>
        <w:br/>
      </w: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4)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5) документы, подтверждающие платежеспособность:</w:t>
      </w:r>
      <w:r>
        <w:br/>
      </w:r>
      <w:r>
        <w:rPr>
          <w:rFonts w:ascii="Times New Roman"/>
          <w:b w:val="false"/>
          <w:i w:val="false"/>
          <w:color w:val="000000"/>
          <w:sz w:val="28"/>
        </w:rPr>
        <w:t>
      сканированная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правлением Национального Банка Республики Казахстан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сканированная копия бухгалтерского баланса за последний финансовый год, подписанного потенциальным поставщиком и скрепленного печатью юридического лица.</w:t>
      </w:r>
      <w:r>
        <w:br/>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последний финансовый год.</w:t>
      </w:r>
      <w:r>
        <w:br/>
      </w:r>
      <w:r>
        <w:rPr>
          <w:rFonts w:ascii="Times New Roman"/>
          <w:b w:val="false"/>
          <w:i w:val="false"/>
          <w:color w:val="000000"/>
          <w:sz w:val="28"/>
        </w:rPr>
        <w:t>
      В случае, если вскрытие конкурсных заявок происходит в срок до 30 апреля текущего года, допускается представление потенциальным поставщиком сканированной копии бухгалтерского баланса за финансовый год, предшествующий последнему финансовому году, подписанного потенциальным поставщиком и скрепленного печатью юридического лица.</w:t>
      </w:r>
      <w:r>
        <w:br/>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финансовый год, предшествующий последнему финансовому году;</w:t>
      </w:r>
      <w:r>
        <w:br/>
      </w:r>
      <w:r>
        <w:rPr>
          <w:rFonts w:ascii="Times New Roman"/>
          <w:b w:val="false"/>
          <w:i w:val="false"/>
          <w:color w:val="000000"/>
          <w:sz w:val="28"/>
        </w:rPr>
        <w:t>
      сканированная копия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r>
        <w:br/>
      </w: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В случае закупа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r>
        <w:br/>
      </w: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r>
        <w:br/>
      </w:r>
      <w:r>
        <w:rPr>
          <w:rFonts w:ascii="Times New Roman"/>
          <w:b w:val="false"/>
          <w:i w:val="false"/>
          <w:color w:val="000000"/>
          <w:sz w:val="28"/>
        </w:rPr>
        <w:t>
      Потенциальный поставщик так же вправе отразить иные характеристики поставляемого товара;</w:t>
      </w:r>
      <w:r>
        <w:br/>
      </w:r>
      <w:r>
        <w:rPr>
          <w:rFonts w:ascii="Times New Roman"/>
          <w:b w:val="false"/>
          <w:i w:val="false"/>
          <w:color w:val="000000"/>
          <w:sz w:val="28"/>
        </w:rPr>
        <w:t>
      7)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10) гарантийные письма потенциального поставщика об отсутствии оснований, запрещающих участвовать в проводимом открытом конкурсе, указанных в подпункте 3) пункта 8, подпунктах 1), 2) и 4) пункта 11 настоящих Правил;</w:t>
      </w:r>
      <w:r>
        <w:br/>
      </w:r>
      <w:r>
        <w:rPr>
          <w:rFonts w:ascii="Times New Roman"/>
          <w:b w:val="false"/>
          <w:i w:val="false"/>
          <w:color w:val="000000"/>
          <w:sz w:val="28"/>
        </w:rPr>
        <w:t>
      11) гарантийные письма потенциального поставщика об отсутствии оснований, запрещающих участвовать в проводимом открытом конкурсе, указанных в подпунктах 3) и 5) пункта 11 и пункте 12 настоящих Правил;</w:t>
      </w:r>
      <w:r>
        <w:br/>
      </w:r>
      <w:r>
        <w:rPr>
          <w:rFonts w:ascii="Times New Roman"/>
          <w:b w:val="false"/>
          <w:i w:val="false"/>
          <w:color w:val="000000"/>
          <w:sz w:val="28"/>
        </w:rPr>
        <w:t>
      12)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13) документы, подтверждающие наличие у потенциального поставщика опыта работы на рынке закупаемых работ, услуг и (или) в определенной отрасли: сканированные копии рекомендательных писем или 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14)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15)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Сканирование документов, прилагаемых к конкурсной заявке, в соответствии с требованиями настоящего пункта, выданных государственными органами и иными организациями должно быть осуществлено с оригиналов документов.</w:t>
      </w:r>
      <w:r>
        <w:br/>
      </w:r>
      <w:r>
        <w:rPr>
          <w:rFonts w:ascii="Times New Roman"/>
          <w:b w:val="false"/>
          <w:i w:val="false"/>
          <w:color w:val="000000"/>
          <w:sz w:val="28"/>
        </w:rPr>
        <w:t>
      Допускается представление документов, отсканированных с бумажной копии электронного документа полученного по средствам государственных информационных систем.</w:t>
      </w:r>
      <w:r>
        <w:br/>
      </w:r>
      <w:r>
        <w:rPr>
          <w:rFonts w:ascii="Times New Roman"/>
          <w:b w:val="false"/>
          <w:i w:val="false"/>
          <w:color w:val="000000"/>
          <w:sz w:val="28"/>
        </w:rPr>
        <w:t>
      41. В случае, если потенциальный поставщик-нерезидент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r>
        <w:br/>
      </w:r>
      <w:r>
        <w:rPr>
          <w:rFonts w:ascii="Times New Roman"/>
          <w:b w:val="false"/>
          <w:i w:val="false"/>
          <w:color w:val="000000"/>
          <w:sz w:val="28"/>
        </w:rPr>
        <w:t>
      42. Для расчета условной цены потенциальными поставщиками помимо документов, предусмотренных пунктом 40 настоящих Правил, представляются:</w:t>
      </w:r>
      <w:r>
        <w:br/>
      </w:r>
      <w:r>
        <w:rPr>
          <w:rFonts w:ascii="Times New Roman"/>
          <w:b w:val="false"/>
          <w:i w:val="false"/>
          <w:color w:val="000000"/>
          <w:sz w:val="28"/>
        </w:rPr>
        <w:t>
      1) в случае, если потенциальный поставщик является казахстанским производителем товаров, являющихся предметом закупа открытого конкурса, сканированная копия сертификата о происхождении товара для внутреннего обращения, подтверждающего происхождение на территории Республики Казахстан;</w:t>
      </w:r>
      <w:r>
        <w:br/>
      </w:r>
      <w:r>
        <w:rPr>
          <w:rFonts w:ascii="Times New Roman"/>
          <w:b w:val="false"/>
          <w:i w:val="false"/>
          <w:color w:val="000000"/>
          <w:sz w:val="28"/>
        </w:rPr>
        <w:t>
      2) в случае, если потенциальный поставщик является казахстанским производителем работ и услуг, являющихся предметом закупа открытого конкурса, сведения о количестве работников по форме, согласно приложению 2 к настоящим Правилам, подписанные электронной цифровой подписью первого руководителя или иного уполномоченного лица потенциального поставщика.</w:t>
      </w:r>
      <w:r>
        <w:br/>
      </w: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r>
        <w:br/>
      </w:r>
      <w:r>
        <w:rPr>
          <w:rFonts w:ascii="Times New Roman"/>
          <w:b w:val="false"/>
          <w:i w:val="false"/>
          <w:color w:val="000000"/>
          <w:sz w:val="28"/>
        </w:rPr>
        <w:t>
      44. Конкурсная заявка представляется в реестре потенциальным поставщиком до истечения окончательного срока представления, указанного в конкурсной документации.</w:t>
      </w:r>
      <w:r>
        <w:br/>
      </w: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w:t>
      </w:r>
      <w:r>
        <w:br/>
      </w: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r>
        <w:br/>
      </w:r>
      <w:r>
        <w:rPr>
          <w:rFonts w:ascii="Times New Roman"/>
          <w:b w:val="false"/>
          <w:i w:val="false"/>
          <w:color w:val="000000"/>
          <w:sz w:val="28"/>
        </w:rPr>
        <w:t>
      1) изменить и (или) дополнить конкурсную заявку;</w:t>
      </w:r>
      <w:r>
        <w:br/>
      </w: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r>
        <w:br/>
      </w:r>
      <w:r>
        <w:rPr>
          <w:rFonts w:ascii="Times New Roman"/>
          <w:b w:val="false"/>
          <w:i w:val="false"/>
          <w:color w:val="000000"/>
          <w:sz w:val="28"/>
        </w:rPr>
        <w:t>
      46. Не допускаются внесение:</w:t>
      </w:r>
      <w:r>
        <w:br/>
      </w:r>
      <w:r>
        <w:rPr>
          <w:rFonts w:ascii="Times New Roman"/>
          <w:b w:val="false"/>
          <w:i w:val="false"/>
          <w:color w:val="000000"/>
          <w:sz w:val="28"/>
        </w:rPr>
        <w:t>
      1) потенциальным поставщиком более одной конкурсной заявки на один лот;</w:t>
      </w:r>
      <w:r>
        <w:br/>
      </w: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47. В случае участия потенциального поставщика в нескольких лотах закупа способом открытого конкурса, документы, предусмотренные подпунктами 1), 3), 4), 6) – 9), 11) – 14) пункта 40 настоящих Правил, представляются для каждого лота закупа способом открытого конкурса отдельно.</w:t>
      </w:r>
      <w:r>
        <w:br/>
      </w:r>
      <w:r>
        <w:rPr>
          <w:rFonts w:ascii="Times New Roman"/>
          <w:b w:val="false"/>
          <w:i w:val="false"/>
          <w:color w:val="000000"/>
          <w:sz w:val="28"/>
        </w:rPr>
        <w:t>
      В случае участия потенциального поставщика в закупе комплексных работ, потенциальный поставщик не представляет гарантийные письма, предусмотренные подпунктами 2) и 3) пункта 11 настоящих Правил.</w:t>
      </w:r>
      <w:r>
        <w:br/>
      </w:r>
      <w:r>
        <w:rPr>
          <w:rFonts w:ascii="Times New Roman"/>
          <w:b w:val="false"/>
          <w:i w:val="false"/>
          <w:color w:val="000000"/>
          <w:sz w:val="28"/>
        </w:rPr>
        <w:t>
      48.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p>
      <w:pPr>
        <w:spacing w:after="0"/>
        <w:ind w:left="0"/>
        <w:jc w:val="left"/>
      </w:pPr>
      <w:r>
        <w:rPr>
          <w:rFonts w:ascii="Times New Roman"/>
          <w:b/>
          <w:i w:val="false"/>
          <w:color w:val="000000"/>
        </w:rPr>
        <w:t xml:space="preserve"> Обеспечение конкурсной заявки</w:t>
      </w:r>
    </w:p>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50. Допускается внесение обеспечения конкурсной заявки одним из следующих способов:</w:t>
      </w:r>
      <w:r>
        <w:br/>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r>
        <w:br/>
      </w: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52. Не допускается использование заказчиком гарантийного денежного взноса, внесенного поставщиком, до наступления случаев, предусмотренных пунктом 54 настоящих Правил.</w:t>
      </w:r>
      <w:r>
        <w:br/>
      </w: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r>
        <w:br/>
      </w: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r>
        <w:br/>
      </w: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2)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55. При наступлении одного из случаев, предусмотренных пунктом 54 настоящих Правил, сумма обеспечения конкурсной заявки зачисляется в доход заказчика.</w:t>
      </w:r>
      <w:r>
        <w:br/>
      </w: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r>
        <w:br/>
      </w: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r>
        <w:br/>
      </w: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закупе;</w:t>
      </w:r>
      <w:r>
        <w:br/>
      </w: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4)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5) истечение срока действия конкурсной заявки потенциального поставщика.</w:t>
      </w:r>
    </w:p>
    <w:p>
      <w:pPr>
        <w:spacing w:after="0"/>
        <w:ind w:left="0"/>
        <w:jc w:val="left"/>
      </w:pPr>
      <w:r>
        <w:rPr>
          <w:rFonts w:ascii="Times New Roman"/>
          <w:b/>
          <w:i w:val="false"/>
          <w:color w:val="000000"/>
        </w:rPr>
        <w:t xml:space="preserve"> Вскрытие конкурсных заявок</w:t>
      </w:r>
    </w:p>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реестре с указанием следующих сведений:</w:t>
      </w:r>
      <w:r>
        <w:br/>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r>
        <w:br/>
      </w:r>
      <w:r>
        <w:rPr>
          <w:rFonts w:ascii="Times New Roman"/>
          <w:b w:val="false"/>
          <w:i w:val="false"/>
          <w:color w:val="000000"/>
          <w:sz w:val="28"/>
        </w:rPr>
        <w:t>
      3) дата и время представления конкурсной заявки потенциального поставщика;</w:t>
      </w:r>
      <w:r>
        <w:br/>
      </w:r>
      <w:r>
        <w:rPr>
          <w:rFonts w:ascii="Times New Roman"/>
          <w:b w:val="false"/>
          <w:i w:val="false"/>
          <w:color w:val="000000"/>
          <w:sz w:val="28"/>
        </w:rPr>
        <w:t>
      4) дата и время отзыва потенциальным поставщиком конкурсной заявки.</w:t>
      </w:r>
      <w:r>
        <w:br/>
      </w:r>
      <w:r>
        <w:rPr>
          <w:rFonts w:ascii="Times New Roman"/>
          <w:b w:val="false"/>
          <w:i w:val="false"/>
          <w:color w:val="000000"/>
          <w:sz w:val="28"/>
        </w:rPr>
        <w:t>
      58. В реестре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реестре в установленный конкурсной документацией срок.</w:t>
      </w:r>
      <w:r>
        <w:br/>
      </w:r>
      <w:r>
        <w:rPr>
          <w:rFonts w:ascii="Times New Roman"/>
          <w:b w:val="false"/>
          <w:i w:val="false"/>
          <w:color w:val="000000"/>
          <w:sz w:val="28"/>
        </w:rPr>
        <w:t>
      60. Протокол вскрытия конкурсных заявок по форме, согласно приложению 3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одного рабочего дня, следующего за днем вскрытия конкурных заявок.</w:t>
      </w:r>
      <w:r>
        <w:br/>
      </w:r>
      <w:r>
        <w:rPr>
          <w:rFonts w:ascii="Times New Roman"/>
          <w:b w:val="false"/>
          <w:i w:val="false"/>
          <w:color w:val="000000"/>
          <w:sz w:val="28"/>
        </w:rPr>
        <w:t>
      Бумажный экземпляр протокола вскрытия конкурных заявок, сформированный реестром,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r>
        <w:br/>
      </w:r>
      <w:r>
        <w:rPr>
          <w:rFonts w:ascii="Times New Roman"/>
          <w:b w:val="false"/>
          <w:i w:val="false"/>
          <w:color w:val="000000"/>
          <w:sz w:val="28"/>
        </w:rPr>
        <w:t>
      61. В протоколе вскрытия конкурсных заявок, формируемом в реестре, указываются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время вскрытия конкурсных заявок;</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местонахождения (для физических лиц) потенциальных поставщиков, получивших конкурсную документацию;</w:t>
      </w:r>
      <w:r>
        <w:br/>
      </w:r>
      <w:r>
        <w:rPr>
          <w:rFonts w:ascii="Times New Roman"/>
          <w:b w:val="false"/>
          <w:i w:val="false"/>
          <w:color w:val="000000"/>
          <w:sz w:val="28"/>
        </w:rPr>
        <w:t>
      6)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7) наименование (для юридических лиц) или фамилия, имя, отчество (для физических лиц) потенциальных поставщиков, представивших конкурсные заявки, с указанием даты и времени представления конкурсных заявок;</w:t>
      </w:r>
      <w:r>
        <w:br/>
      </w:r>
      <w:r>
        <w:rPr>
          <w:rFonts w:ascii="Times New Roman"/>
          <w:b w:val="false"/>
          <w:i w:val="false"/>
          <w:color w:val="000000"/>
          <w:sz w:val="28"/>
        </w:rPr>
        <w:t>
      8) наименование (для юридических лиц) или фамилия, имя, отчество (для физических лиц) потенциальных поставщиков, отозвавших свою конкурсную заявку;</w:t>
      </w:r>
      <w:r>
        <w:br/>
      </w:r>
      <w:r>
        <w:rPr>
          <w:rFonts w:ascii="Times New Roman"/>
          <w:b w:val="false"/>
          <w:i w:val="false"/>
          <w:color w:val="000000"/>
          <w:sz w:val="28"/>
        </w:rPr>
        <w:t>
      9) информация о содержании вскрытых конкурсных заявок потенциальных поставщиков отдельно по каждому лоту;</w:t>
      </w:r>
      <w:r>
        <w:br/>
      </w:r>
      <w:r>
        <w:rPr>
          <w:rFonts w:ascii="Times New Roman"/>
          <w:b w:val="false"/>
          <w:i w:val="false"/>
          <w:color w:val="000000"/>
          <w:sz w:val="28"/>
        </w:rPr>
        <w:t>
      10) номер (а) контракта (ов) на недропользование, в рамках которого (ых) осуществляется закуп.</w:t>
      </w:r>
    </w:p>
    <w:p>
      <w:pPr>
        <w:spacing w:after="0"/>
        <w:ind w:left="0"/>
        <w:jc w:val="left"/>
      </w:pPr>
      <w:r>
        <w:rPr>
          <w:rFonts w:ascii="Times New Roman"/>
          <w:b/>
          <w:i w:val="false"/>
          <w:color w:val="000000"/>
        </w:rPr>
        <w:t xml:space="preserve"> Процедура рассмотрения конкурсных заявок и допуска</w:t>
      </w:r>
      <w:r>
        <w:br/>
      </w:r>
      <w:r>
        <w:rPr>
          <w:rFonts w:ascii="Times New Roman"/>
          <w:b/>
          <w:i w:val="false"/>
          <w:color w:val="000000"/>
        </w:rPr>
        <w:t>
к участию в открытом конкурсе</w:t>
      </w:r>
    </w:p>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r>
        <w:br/>
      </w:r>
      <w:r>
        <w:rPr>
          <w:rFonts w:ascii="Times New Roman"/>
          <w:b w:val="false"/>
          <w:i w:val="false"/>
          <w:color w:val="000000"/>
          <w:sz w:val="28"/>
        </w:rPr>
        <w:t>
      64. При рассмотрении конкурсных заявок:</w:t>
      </w:r>
      <w:r>
        <w:br/>
      </w: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у потенциальных поставщиков открытого конкурса разъяснений в связи с их конкурсными заявками без изменения их содержания, но не позднее пяти календарных дней до истечения окончательного срока рассмотрения конкурсных заявок. Потенциальный поставщик в течение двух календарных дней с момента регистрации запроса отвечает на него и размещает разъяснение в реестре;</w:t>
      </w:r>
      <w:r>
        <w:br/>
      </w: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r>
        <w:br/>
      </w: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r>
        <w:br/>
      </w:r>
      <w:r>
        <w:rPr>
          <w:rFonts w:ascii="Times New Roman"/>
          <w:b w:val="false"/>
          <w:i w:val="false"/>
          <w:color w:val="000000"/>
          <w:sz w:val="28"/>
        </w:rPr>
        <w:t>
      1) не представлены документы, указанные в пункте 40 настоящих Правил;</w:t>
      </w:r>
      <w:r>
        <w:br/>
      </w: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r>
        <w:br/>
      </w:r>
      <w:r>
        <w:rPr>
          <w:rFonts w:ascii="Times New Roman"/>
          <w:b w:val="false"/>
          <w:i w:val="false"/>
          <w:color w:val="000000"/>
          <w:sz w:val="28"/>
        </w:rPr>
        <w:t>
      3) срок действия конкурсной заявки менее срока, установленного в конкурсной документации;</w:t>
      </w:r>
      <w:r>
        <w:br/>
      </w: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r>
        <w:br/>
      </w: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r>
        <w:br/>
      </w: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r>
        <w:br/>
      </w:r>
      <w:r>
        <w:rPr>
          <w:rFonts w:ascii="Times New Roman"/>
          <w:b w:val="false"/>
          <w:i w:val="false"/>
          <w:color w:val="000000"/>
          <w:sz w:val="28"/>
        </w:rPr>
        <w:t>
      7) представление нерезидентами Республики Казахстан конкурсной заявки и (или) прилагаемой к ней документации без засвидетельствованного нотариусом перевода на языки конкурсной документации;</w:t>
      </w:r>
      <w:r>
        <w:br/>
      </w: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9) представлен бухгалтерский баланс, упрощенная декларация для субъектов малого бизнеса, оформленных с нарушением законодательства Республики Казахстан;</w:t>
      </w:r>
      <w:r>
        <w:br/>
      </w:r>
      <w:r>
        <w:rPr>
          <w:rFonts w:ascii="Times New Roman"/>
          <w:b w:val="false"/>
          <w:i w:val="false"/>
          <w:color w:val="000000"/>
          <w:sz w:val="28"/>
        </w:rPr>
        <w:t>
      10)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r>
        <w:br/>
      </w:r>
      <w:r>
        <w:rPr>
          <w:rFonts w:ascii="Times New Roman"/>
          <w:b w:val="false"/>
          <w:i w:val="false"/>
          <w:color w:val="000000"/>
          <w:sz w:val="28"/>
        </w:rPr>
        <w:t>
      11)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r>
        <w:br/>
      </w:r>
      <w:r>
        <w:rPr>
          <w:rFonts w:ascii="Times New Roman"/>
          <w:b w:val="false"/>
          <w:i w:val="false"/>
          <w:color w:val="000000"/>
          <w:sz w:val="28"/>
        </w:rPr>
        <w:t>
      12) наличие сведений, содержащихся в информационных базах, доступ к которым предоставляется третьим лицам собственниками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r>
        <w:br/>
      </w:r>
      <w:r>
        <w:rPr>
          <w:rFonts w:ascii="Times New Roman"/>
          <w:b w:val="false"/>
          <w:i w:val="false"/>
          <w:color w:val="000000"/>
          <w:sz w:val="28"/>
        </w:rPr>
        <w:t>
      13) потенциальным поставщиком нарушены требования, приведенные в пунктах 11 и 12 настоящих Правил.</w:t>
      </w:r>
      <w:r>
        <w:br/>
      </w: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r>
        <w:br/>
      </w: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78 Закона отдельно по каждому лоту.</w:t>
      </w:r>
      <w:r>
        <w:br/>
      </w: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r>
        <w:br/>
      </w: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r>
        <w:br/>
      </w: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69. Протокол допуска к участию в открытом конкурсе согласно приложению 4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r>
        <w:br/>
      </w:r>
      <w:r>
        <w:rPr>
          <w:rFonts w:ascii="Times New Roman"/>
          <w:b w:val="false"/>
          <w:i w:val="false"/>
          <w:color w:val="000000"/>
          <w:sz w:val="28"/>
        </w:rPr>
        <w:t>
      70. Протокол допуска к участию в открытом конкурсе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6) наименование и адрес местонахождения (для юридических лиц) или фамилию, имя, отчество и местонахождение (для физических лиц) потенциальных поставщиков, конкурсные заявки которых были вскрыты в реестре и рассмотрены конкурсной комиссией;</w:t>
      </w:r>
      <w:r>
        <w:br/>
      </w:r>
      <w:r>
        <w:rPr>
          <w:rFonts w:ascii="Times New Roman"/>
          <w:b w:val="false"/>
          <w:i w:val="false"/>
          <w:color w:val="000000"/>
          <w:sz w:val="28"/>
        </w:rPr>
        <w:t>
      7) наименование (для юридических лиц) или фамилию, имя, отчество (для физических лиц) потенциальных поставщиков, конкурсные заявки которых были отклонены, с указанием причины их отклонения;</w:t>
      </w:r>
      <w:r>
        <w:br/>
      </w:r>
      <w:r>
        <w:rPr>
          <w:rFonts w:ascii="Times New Roman"/>
          <w:b w:val="false"/>
          <w:i w:val="false"/>
          <w:color w:val="000000"/>
          <w:sz w:val="28"/>
        </w:rPr>
        <w:t>
      8) наименование (для юридических лиц) или фамилию, имя, отчество (для физических лиц) потенциальных поставщиков, признанных участниками открытого конкурса (лот) с указанием применения условного уменьшения цены, предусмотренного пунктом 2 статьи 78 Закона;</w:t>
      </w:r>
      <w:r>
        <w:br/>
      </w:r>
      <w:r>
        <w:rPr>
          <w:rFonts w:ascii="Times New Roman"/>
          <w:b w:val="false"/>
          <w:i w:val="false"/>
          <w:color w:val="000000"/>
          <w:sz w:val="28"/>
        </w:rPr>
        <w:t>
      9) дату, время окончания размещения конкурсных ценовых предложений участников открытого конкурса в реестре с момента подписания электронной цифровой подписью заказчика протокола допуска;</w:t>
      </w:r>
      <w:r>
        <w:br/>
      </w:r>
      <w:r>
        <w:rPr>
          <w:rFonts w:ascii="Times New Roman"/>
          <w:b w:val="false"/>
          <w:i w:val="false"/>
          <w:color w:val="000000"/>
          <w:sz w:val="28"/>
        </w:rPr>
        <w:t>
      10) дату, время оценки и сопоставления конкурсных ценовых предложений участников открытого конкурса;</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71. Конкурсная комиссия назначает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r>
        <w:br/>
      </w: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реестре лицом заказчика, уполномоченным на формирование и размещение информации в реестре, протокола допуска к участию в открытом конкурсе.</w:t>
      </w:r>
      <w:r>
        <w:br/>
      </w:r>
      <w:r>
        <w:rPr>
          <w:rFonts w:ascii="Times New Roman"/>
          <w:b w:val="false"/>
          <w:i w:val="false"/>
          <w:color w:val="000000"/>
          <w:sz w:val="28"/>
        </w:rPr>
        <w:t>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принимается решение о признании открытого конкурса несостоявшимся и оформляется протокол итогов в порядке и по формам, приведенным в пунктах 87, 88 настоящих Правил.</w:t>
      </w:r>
    </w:p>
    <w:p>
      <w:pPr>
        <w:spacing w:after="0"/>
        <w:ind w:left="0"/>
        <w:jc w:val="left"/>
      </w:pPr>
      <w:r>
        <w:rPr>
          <w:rFonts w:ascii="Times New Roman"/>
          <w:b/>
          <w:i w:val="false"/>
          <w:color w:val="000000"/>
        </w:rPr>
        <w:t xml:space="preserve"> Содержание и представление конкурсных ценовых предложений</w:t>
      </w:r>
    </w:p>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реестре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r>
        <w:br/>
      </w: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r>
        <w:br/>
      </w:r>
      <w:r>
        <w:rPr>
          <w:rFonts w:ascii="Times New Roman"/>
          <w:b w:val="false"/>
          <w:i w:val="false"/>
          <w:color w:val="000000"/>
          <w:sz w:val="28"/>
        </w:rPr>
        <w:t>
      75. Не допускается представление участником открытого конкурса в реестре более одного конкурсного ценового предложения на один лот.</w:t>
      </w:r>
      <w:r>
        <w:br/>
      </w: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r>
        <w:br/>
      </w:r>
      <w:r>
        <w:rPr>
          <w:rFonts w:ascii="Times New Roman"/>
          <w:b w:val="false"/>
          <w:i w:val="false"/>
          <w:color w:val="000000"/>
          <w:sz w:val="28"/>
        </w:rPr>
        <w:t>
      1) изменить свое конкурсное ценовое предложение;</w:t>
      </w:r>
      <w:r>
        <w:br/>
      </w: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p>
      <w:pPr>
        <w:spacing w:after="0"/>
        <w:ind w:left="0"/>
        <w:jc w:val="left"/>
      </w:pPr>
      <w:r>
        <w:rPr>
          <w:rFonts w:ascii="Times New Roman"/>
          <w:b/>
          <w:i w:val="false"/>
          <w:color w:val="000000"/>
        </w:rPr>
        <w:t xml:space="preserve"> Процедура оценки и сопоставления конкурсных ценовых</w:t>
      </w:r>
      <w:r>
        <w:br/>
      </w:r>
      <w:r>
        <w:rPr>
          <w:rFonts w:ascii="Times New Roman"/>
          <w:b/>
          <w:i w:val="false"/>
          <w:color w:val="000000"/>
        </w:rPr>
        <w:t>
предложений и определения победителя открытого конкурса</w:t>
      </w:r>
    </w:p>
    <w:p>
      <w:pPr>
        <w:spacing w:after="0"/>
        <w:ind w:left="0"/>
        <w:jc w:val="both"/>
      </w:pPr>
      <w:r>
        <w:rPr>
          <w:rFonts w:ascii="Times New Roman"/>
          <w:b w:val="false"/>
          <w:i w:val="false"/>
          <w:color w:val="000000"/>
          <w:sz w:val="28"/>
        </w:rPr>
        <w:t>      77. В реестре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r>
        <w:br/>
      </w: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реестре.</w:t>
      </w:r>
      <w:r>
        <w:br/>
      </w:r>
      <w:r>
        <w:rPr>
          <w:rFonts w:ascii="Times New Roman"/>
          <w:b w:val="false"/>
          <w:i w:val="false"/>
          <w:color w:val="000000"/>
          <w:sz w:val="28"/>
        </w:rPr>
        <w:t>
      79. При размещении в реестре уполномоченным лицом участника открытого конкурса конкурсного ценового предложения, подписанного электронной цифровой подписью в реестре, факт представления конкурсного ценового предложения автоматически регистрируется в реестре с указанием следующих сведений:</w:t>
      </w:r>
      <w:r>
        <w:br/>
      </w: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r>
        <w:br/>
      </w:r>
      <w:r>
        <w:rPr>
          <w:rFonts w:ascii="Times New Roman"/>
          <w:b w:val="false"/>
          <w:i w:val="false"/>
          <w:color w:val="000000"/>
          <w:sz w:val="28"/>
        </w:rPr>
        <w:t>
      3) дата и время представления конкурсного ценового предложения участника открытого конкурса;</w:t>
      </w:r>
      <w:r>
        <w:br/>
      </w:r>
      <w:r>
        <w:rPr>
          <w:rFonts w:ascii="Times New Roman"/>
          <w:b w:val="false"/>
          <w:i w:val="false"/>
          <w:color w:val="000000"/>
          <w:sz w:val="28"/>
        </w:rPr>
        <w:t>
      4) цена конкурсного ценового предложения на каждый лот.</w:t>
      </w:r>
      <w:r>
        <w:br/>
      </w:r>
      <w:r>
        <w:rPr>
          <w:rFonts w:ascii="Times New Roman"/>
          <w:b w:val="false"/>
          <w:i w:val="false"/>
          <w:color w:val="000000"/>
          <w:sz w:val="28"/>
        </w:rPr>
        <w:t>
      80. В установленные протоколом допуска к участию в открытом конкурсе дату, время в реестре осуществляются в автоматическом режиме оценка и сопоставление представленных конкурсных ценовых предложений.</w:t>
      </w:r>
      <w:r>
        <w:br/>
      </w: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реестре.</w:t>
      </w:r>
      <w:r>
        <w:br/>
      </w:r>
      <w:r>
        <w:rPr>
          <w:rFonts w:ascii="Times New Roman"/>
          <w:b w:val="false"/>
          <w:i w:val="false"/>
          <w:color w:val="000000"/>
          <w:sz w:val="28"/>
        </w:rPr>
        <w:t>
      82. В реестре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закуп ТРУ, являющихся предметом открытого конкурса (лота).</w:t>
      </w:r>
      <w:r>
        <w:br/>
      </w: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r>
        <w:br/>
      </w:r>
      <w:r>
        <w:rPr>
          <w:rFonts w:ascii="Times New Roman"/>
          <w:b w:val="false"/>
          <w:i w:val="false"/>
          <w:color w:val="000000"/>
          <w:sz w:val="28"/>
        </w:rPr>
        <w:t>
      84. В реестре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Победителем признается участник открытого конкурса, предложивший наибольший процент по местному содержанию в закупаемых ТРУ, являющихся предметом открытого конкурса, в случаях:</w:t>
      </w:r>
      <w:r>
        <w:br/>
      </w:r>
      <w:r>
        <w:rPr>
          <w:rFonts w:ascii="Times New Roman"/>
          <w:b w:val="false"/>
          <w:i w:val="false"/>
          <w:color w:val="000000"/>
          <w:sz w:val="28"/>
        </w:rPr>
        <w:t>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открытого конкурса, конкурсное ценовое предложение которого поступило в реестр ранее конкурсных ценовых предложений других участников открытого конкурса в случаях:</w:t>
      </w:r>
      <w:r>
        <w:br/>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86. При подведении итогов открытого конкурса в целом или по отдельному лоту в реестре лицом, уполномоченным заказчиком формируется одно из следующих решений:</w:t>
      </w:r>
      <w:r>
        <w:br/>
      </w:r>
      <w:r>
        <w:rPr>
          <w:rFonts w:ascii="Times New Roman"/>
          <w:b w:val="false"/>
          <w:i w:val="false"/>
          <w:color w:val="000000"/>
          <w:sz w:val="28"/>
        </w:rPr>
        <w:t>
      1) об объявлении победителя открытого конкурса или повторного открытого конкурса;</w:t>
      </w:r>
      <w:r>
        <w:br/>
      </w: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r>
        <w:br/>
      </w: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r>
        <w:br/>
      </w: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r>
        <w:br/>
      </w:r>
      <w:r>
        <w:rPr>
          <w:rFonts w:ascii="Times New Roman"/>
          <w:b w:val="false"/>
          <w:i w:val="false"/>
          <w:color w:val="000000"/>
          <w:sz w:val="28"/>
        </w:rPr>
        <w:t>
      87.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открытого конкурса, подписанного электронной цифровой подписью заказчика, по форме согласно приложению 5 к настоящим Правилам.</w:t>
      </w:r>
      <w:r>
        <w:br/>
      </w:r>
      <w:r>
        <w:rPr>
          <w:rFonts w:ascii="Times New Roman"/>
          <w:b w:val="false"/>
          <w:i w:val="false"/>
          <w:color w:val="000000"/>
          <w:sz w:val="28"/>
        </w:rPr>
        <w:t>
      Бумажный экземпляр протокола подведения итогов открытого конкурса, сформированного в реестре,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пункте 88 настоящих Правил.</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r>
        <w:br/>
      </w:r>
      <w:r>
        <w:rPr>
          <w:rFonts w:ascii="Times New Roman"/>
          <w:b w:val="false"/>
          <w:i w:val="false"/>
          <w:color w:val="000000"/>
          <w:sz w:val="28"/>
        </w:rPr>
        <w:t>
      88. Протокол подведения итогов открытого конкурса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дату, время подведения итогов открытого конкурса;</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5)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участников открытого конкурса, представивших конкурсные ценовые предложения до истечения окончательного срока, указанного в протоколе допуска к участию в открытом конкурсе;</w:t>
      </w:r>
      <w:r>
        <w:br/>
      </w: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7) наименование (для юридических лиц) или фамилию, имя, отчество (для физических лиц) участников открытого конкурса, отозвавших конкурсные ценовые предложения в соответствии с подпунктом 2) пункта 76 настоящих Правил;</w:t>
      </w:r>
      <w:r>
        <w:br/>
      </w:r>
      <w:r>
        <w:rPr>
          <w:rFonts w:ascii="Times New Roman"/>
          <w:b w:val="false"/>
          <w:i w:val="false"/>
          <w:color w:val="000000"/>
          <w:sz w:val="28"/>
        </w:rPr>
        <w:t>
      8) наименование (для юридических лиц) или фамилию, имя, отчество (для физических лиц) участников открытого конкурса, конкурсные ценовые предложения которых были отклонены по причине, приведенной в пункте 82 настоящих Правил, с указанием цен их конкурсных ценовых предложений;</w:t>
      </w:r>
      <w:r>
        <w:br/>
      </w:r>
      <w:r>
        <w:rPr>
          <w:rFonts w:ascii="Times New Roman"/>
          <w:b w:val="false"/>
          <w:i w:val="false"/>
          <w:color w:val="000000"/>
          <w:sz w:val="28"/>
        </w:rPr>
        <w:t>
      9) цены не отклоненных конкурсных ценовых предложений участников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10)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троих участников открытого конкурса, конкурсные ценовые предложения которых являются наиболее предпочтительными после предложения победителя,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11) обязательства победителя открытого конкурса, троих участников открытого конкурса, конкурсные ценовые предложения которых являются наиболее предпочтительными после предложения победителя,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12) код закупки и адрес интернет-ресурса реестра;</w:t>
      </w:r>
      <w:r>
        <w:br/>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89.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r>
        <w:br/>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90.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r>
        <w:br/>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r>
        <w:br/>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91. Если открытый конкурс признан несостоявшимся по причинам, предусмотренным подпунктами 2), 3), 4) пункта 86 настоящих Правил, то допускается внесение изменений и дополнений в конкурсную документацию за исключением сведений, предусмотренных подпунктом 1) пункта 27 настоящих Правил, и проведение заказчиком повторного открытого конкурса с применением способов информирования, указанных в пункте 33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конкурс признан несостоявшимся по причинам, предусмотренным подпунктами 2), 3), 4) пункта 86 настоящих Правил, то допускается проведение заказчиком нового конкурса с применением способов информирования, указанных в пункте 33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если открытый конкурс признан несостоявшимся по причине, предусмотренной подпунктом 3) пункта 86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92.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заказчиком проводится новый открытый конкурс с применением способов информирования, указанных в пункте 33 настоящих Правил.</w:t>
      </w:r>
    </w:p>
    <w:p>
      <w:pPr>
        <w:spacing w:after="0"/>
        <w:ind w:left="0"/>
        <w:jc w:val="left"/>
      </w:pPr>
      <w:r>
        <w:rPr>
          <w:rFonts w:ascii="Times New Roman"/>
          <w:b/>
          <w:i w:val="false"/>
          <w:color w:val="000000"/>
        </w:rPr>
        <w:t xml:space="preserve"> Закуп товаров, работ и услуг способом из одного источника</w:t>
      </w:r>
    </w:p>
    <w:p>
      <w:pPr>
        <w:spacing w:after="0"/>
        <w:ind w:left="0"/>
        <w:jc w:val="both"/>
      </w:pPr>
      <w:r>
        <w:rPr>
          <w:rFonts w:ascii="Times New Roman"/>
          <w:b w:val="false"/>
          <w:i w:val="false"/>
          <w:color w:val="000000"/>
          <w:sz w:val="28"/>
        </w:rPr>
        <w:t>      93. Закуп ТРУ способом из одного источника проводится в случаях, если:</w:t>
      </w:r>
      <w:r>
        <w:br/>
      </w:r>
      <w:r>
        <w:rPr>
          <w:rFonts w:ascii="Times New Roman"/>
          <w:b w:val="false"/>
          <w:i w:val="false"/>
          <w:color w:val="000000"/>
          <w:sz w:val="28"/>
        </w:rPr>
        <w:t>
      1) открытый или повторный открытый конкурс признан несостоявшимся:</w:t>
      </w:r>
      <w:r>
        <w:br/>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r>
        <w:br/>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2) закуп или повторный закуп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r>
        <w:br/>
      </w:r>
      <w:r>
        <w:rPr>
          <w:rFonts w:ascii="Times New Roman"/>
          <w:b w:val="false"/>
          <w:i w:val="false"/>
          <w:color w:val="000000"/>
          <w:sz w:val="28"/>
        </w:rPr>
        <w:t>
      3) закуп или повторный закуп через систему электронных закупок признан несостоявшимся:</w:t>
      </w:r>
      <w:r>
        <w:br/>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закупа;</w:t>
      </w:r>
      <w:r>
        <w:br/>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Закуп ТРУ способом из одного источника применяется при закупе:</w:t>
      </w:r>
      <w:r>
        <w:br/>
      </w: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r>
        <w:br/>
      </w:r>
      <w:r>
        <w:rPr>
          <w:rFonts w:ascii="Times New Roman"/>
          <w:b w:val="false"/>
          <w:i w:val="false"/>
          <w:color w:val="000000"/>
          <w:sz w:val="28"/>
        </w:rPr>
        <w:t>
      2) услуг по подготовке, переподготовке и повышению квалификации работников;</w:t>
      </w:r>
      <w:r>
        <w:br/>
      </w: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r>
        <w:br/>
      </w:r>
      <w:r>
        <w:rPr>
          <w:rFonts w:ascii="Times New Roman"/>
          <w:b w:val="false"/>
          <w:i w:val="false"/>
          <w:color w:val="000000"/>
          <w:sz w:val="28"/>
        </w:rPr>
        <w:t>
      4) услуг, связанных с осуществлением командировочных расходов;</w:t>
      </w:r>
      <w:r>
        <w:br/>
      </w:r>
      <w:r>
        <w:rPr>
          <w:rFonts w:ascii="Times New Roman"/>
          <w:b w:val="false"/>
          <w:i w:val="false"/>
          <w:color w:val="000000"/>
          <w:sz w:val="28"/>
        </w:rPr>
        <w:t>
      5) услуг по доверительному управлению имуществом;</w:t>
      </w:r>
      <w:r>
        <w:br/>
      </w:r>
      <w:r>
        <w:rPr>
          <w:rFonts w:ascii="Times New Roman"/>
          <w:b w:val="false"/>
          <w:i w:val="false"/>
          <w:color w:val="000000"/>
          <w:sz w:val="28"/>
        </w:rPr>
        <w:t>
      6) услуг по аренде недвижимого имущества;</w:t>
      </w:r>
      <w:r>
        <w:br/>
      </w:r>
      <w:r>
        <w:rPr>
          <w:rFonts w:ascii="Times New Roman"/>
          <w:b w:val="false"/>
          <w:i w:val="false"/>
          <w:color w:val="000000"/>
          <w:sz w:val="28"/>
        </w:rPr>
        <w:t>
      7) регулируемых ТРУ у субъектов естественной монополии;</w:t>
      </w:r>
      <w:r>
        <w:br/>
      </w:r>
      <w:r>
        <w:rPr>
          <w:rFonts w:ascii="Times New Roman"/>
          <w:b w:val="false"/>
          <w:i w:val="false"/>
          <w:color w:val="000000"/>
          <w:sz w:val="28"/>
        </w:rPr>
        <w:t>
      8) ТРУ у лица, занимающего доминирующее (монопольное) положение на определенном рынке закупаемых ТРУ либо у субъекта государственной монополии по основному предмету его деятельности;</w:t>
      </w:r>
      <w:r>
        <w:br/>
      </w: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r>
        <w:br/>
      </w:r>
      <w:r>
        <w:rPr>
          <w:rFonts w:ascii="Times New Roman"/>
          <w:b w:val="false"/>
          <w:i w:val="false"/>
          <w:color w:val="000000"/>
          <w:sz w:val="28"/>
        </w:rPr>
        <w:t>
      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r>
        <w:br/>
      </w:r>
      <w:r>
        <w:rPr>
          <w:rFonts w:ascii="Times New Roman"/>
          <w:b w:val="false"/>
          <w:i w:val="false"/>
          <w:color w:val="000000"/>
          <w:sz w:val="28"/>
        </w:rPr>
        <w:t>
      12) товаров, услуг, связанных с представительскими расходами;</w:t>
      </w:r>
      <w:r>
        <w:br/>
      </w: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r>
        <w:br/>
      </w: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r>
        <w:br/>
      </w: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r>
        <w:br/>
      </w:r>
      <w:r>
        <w:rPr>
          <w:rFonts w:ascii="Times New Roman"/>
          <w:b w:val="false"/>
          <w:i w:val="false"/>
          <w:color w:val="000000"/>
          <w:sz w:val="28"/>
        </w:rPr>
        <w:t>
      16) услуг рейтинговых агентств, финансовых услуг;</w:t>
      </w:r>
      <w:r>
        <w:br/>
      </w:r>
      <w:r>
        <w:rPr>
          <w:rFonts w:ascii="Times New Roman"/>
          <w:b w:val="false"/>
          <w:i w:val="false"/>
          <w:color w:val="000000"/>
          <w:sz w:val="28"/>
        </w:rPr>
        <w:t>
      17) услуг специализированных библиотек;</w:t>
      </w:r>
      <w:r>
        <w:br/>
      </w: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r>
        <w:br/>
      </w:r>
      <w:r>
        <w:rPr>
          <w:rFonts w:ascii="Times New Roman"/>
          <w:b w:val="false"/>
          <w:i w:val="false"/>
          <w:color w:val="000000"/>
          <w:sz w:val="28"/>
        </w:rPr>
        <w:t>
      19) имущества (активов), реализуемого на торгах (аукционах) в соответствии с гражданским законодательством Республики Казахстан;</w:t>
      </w:r>
      <w:r>
        <w:br/>
      </w:r>
      <w:r>
        <w:rPr>
          <w:rFonts w:ascii="Times New Roman"/>
          <w:b w:val="false"/>
          <w:i w:val="false"/>
          <w:color w:val="000000"/>
          <w:sz w:val="28"/>
        </w:rPr>
        <w:t>
      20) услуг пользования синхронизированной системой электронного закупа;</w:t>
      </w:r>
      <w:r>
        <w:br/>
      </w:r>
      <w:r>
        <w:rPr>
          <w:rFonts w:ascii="Times New Roman"/>
          <w:b w:val="false"/>
          <w:i w:val="false"/>
          <w:color w:val="000000"/>
          <w:sz w:val="28"/>
        </w:rPr>
        <w:t>
      21) научно-исследовательских и (или) опытно-конструкторских работ у казахстанских производителей работ при условии, что доля местного содержания в выполняемых работах составит не менее 65 (шестьдесят пять) процентов;</w:t>
      </w:r>
      <w:r>
        <w:br/>
      </w:r>
      <w:r>
        <w:rPr>
          <w:rFonts w:ascii="Times New Roman"/>
          <w:b w:val="false"/>
          <w:i w:val="false"/>
          <w:color w:val="000000"/>
          <w:sz w:val="28"/>
        </w:rPr>
        <w:t>
      22) работ по переработке, удалению и размещению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r>
        <w:br/>
      </w:r>
      <w:r>
        <w:rPr>
          <w:rFonts w:ascii="Times New Roman"/>
          <w:b w:val="false"/>
          <w:i w:val="false"/>
          <w:color w:val="000000"/>
          <w:sz w:val="28"/>
        </w:rPr>
        <w:t>
      23) продуктов питания и (или) услуг по организации питания;</w:t>
      </w:r>
      <w:r>
        <w:br/>
      </w: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законодательством Республики Казахстан о недрах и недропользовании;</w:t>
      </w:r>
      <w:r>
        <w:br/>
      </w: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w:t>
      </w:r>
      <w:r>
        <w:br/>
      </w: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w:t>
      </w:r>
      <w:r>
        <w:br/>
      </w:r>
      <w:r>
        <w:rPr>
          <w:rFonts w:ascii="Times New Roman"/>
          <w:b w:val="false"/>
          <w:i w:val="false"/>
          <w:color w:val="000000"/>
          <w:sz w:val="28"/>
        </w:rPr>
        <w:t>
      27) лекарственных средств;</w:t>
      </w:r>
      <w:r>
        <w:br/>
      </w:r>
      <w:r>
        <w:rPr>
          <w:rFonts w:ascii="Times New Roman"/>
          <w:b w:val="false"/>
          <w:i w:val="false"/>
          <w:color w:val="000000"/>
          <w:sz w:val="28"/>
        </w:rPr>
        <w:t>
      28) нотариальных услуг;</w:t>
      </w:r>
      <w:r>
        <w:br/>
      </w:r>
      <w:r>
        <w:rPr>
          <w:rFonts w:ascii="Times New Roman"/>
          <w:b w:val="false"/>
          <w:i w:val="false"/>
          <w:color w:val="000000"/>
          <w:sz w:val="28"/>
        </w:rPr>
        <w:t>
      29) услуг телефонной и сотовой связи, доступа в Интернет;</w:t>
      </w:r>
      <w:r>
        <w:br/>
      </w:r>
      <w:r>
        <w:rPr>
          <w:rFonts w:ascii="Times New Roman"/>
          <w:b w:val="false"/>
          <w:i w:val="false"/>
          <w:color w:val="000000"/>
          <w:sz w:val="28"/>
        </w:rPr>
        <w:t>
      30) коммунальных услуг;</w:t>
      </w:r>
      <w:r>
        <w:br/>
      </w: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r>
        <w:br/>
      </w: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r>
        <w:br/>
      </w:r>
      <w:r>
        <w:rPr>
          <w:rFonts w:ascii="Times New Roman"/>
          <w:b w:val="false"/>
          <w:i w:val="false"/>
          <w:color w:val="000000"/>
          <w:sz w:val="28"/>
        </w:rPr>
        <w:t>
      33) услуг авторского надзора;</w:t>
      </w:r>
      <w:r>
        <w:br/>
      </w: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r>
        <w:br/>
      </w:r>
      <w:r>
        <w:rPr>
          <w:rFonts w:ascii="Times New Roman"/>
          <w:b w:val="false"/>
          <w:i w:val="false"/>
          <w:color w:val="000000"/>
          <w:sz w:val="28"/>
        </w:rPr>
        <w:t>
      35) ТРУ, годовой объем которых в стоимостном выражении не превышает стократный размер месячного расчетного показателя, установленного на соответствующий финансовый год.</w:t>
      </w:r>
      <w:r>
        <w:br/>
      </w:r>
      <w:r>
        <w:rPr>
          <w:rFonts w:ascii="Times New Roman"/>
          <w:b w:val="false"/>
          <w:i w:val="false"/>
          <w:color w:val="000000"/>
          <w:sz w:val="28"/>
        </w:rPr>
        <w:t>
      94. В случае проведения закупа ТРУ способом из одного источника в соответствии с подпунктами 1), 3) пункта 93 настоящих Правил, условия закупа должны соответствовать требованиям конкурсной документации несостоявшегося закупа.</w:t>
      </w:r>
      <w:r>
        <w:br/>
      </w:r>
      <w:r>
        <w:rPr>
          <w:rFonts w:ascii="Times New Roman"/>
          <w:b w:val="false"/>
          <w:i w:val="false"/>
          <w:color w:val="000000"/>
          <w:sz w:val="28"/>
        </w:rPr>
        <w:t>
      В случае проведения закупа ТРУ из одного источника в соответствии с подпунктом 2) пункта 93 настоящих Правил, условия закупа должны соответствовать существенным условиям проекта договора несостоявшегося закупа.</w:t>
      </w:r>
      <w:r>
        <w:br/>
      </w:r>
      <w:r>
        <w:rPr>
          <w:rFonts w:ascii="Times New Roman"/>
          <w:b w:val="false"/>
          <w:i w:val="false"/>
          <w:color w:val="000000"/>
          <w:sz w:val="28"/>
        </w:rPr>
        <w:t>
      Если закупки в соответствии с подпунктами 1), 3), 4) пункта 6 настоящих Правил проведены с нарушением настоящих Правил, не допускается применение закупа способом из одного источника в соответствии с подпунктами 1) – 3) пункта 93 настоящих Правил.</w:t>
      </w:r>
      <w:r>
        <w:br/>
      </w:r>
      <w:r>
        <w:rPr>
          <w:rFonts w:ascii="Times New Roman"/>
          <w:b w:val="false"/>
          <w:i w:val="false"/>
          <w:color w:val="000000"/>
          <w:sz w:val="28"/>
        </w:rPr>
        <w:t>
      95.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r>
        <w:br/>
      </w: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r>
        <w:br/>
      </w:r>
      <w:r>
        <w:rPr>
          <w:rFonts w:ascii="Times New Roman"/>
          <w:b w:val="false"/>
          <w:i w:val="false"/>
          <w:color w:val="000000"/>
          <w:sz w:val="28"/>
        </w:rPr>
        <w:t>
      96. Протокол подведения итогов закупа ТРУ способом из одного источника содержит информацию:</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основание для закупа способом из одного источника (по каждому лоту, в случае, если в предмет закупа способом из одного источника входит несколько лотов);</w:t>
      </w:r>
      <w:r>
        <w:br/>
      </w:r>
      <w:r>
        <w:rPr>
          <w:rFonts w:ascii="Times New Roman"/>
          <w:b w:val="false"/>
          <w:i w:val="false"/>
          <w:color w:val="000000"/>
          <w:sz w:val="28"/>
        </w:rPr>
        <w:t>
      3) предмет закупа способом из одного источника в соответствии с модельным статистическим классификатором продукции (наименования и номера лотов, в случае, если в предмет закупа способом из одного источника входит несколько лотов);</w:t>
      </w:r>
      <w:r>
        <w:br/>
      </w:r>
      <w:r>
        <w:rPr>
          <w:rFonts w:ascii="Times New Roman"/>
          <w:b w:val="false"/>
          <w:i w:val="false"/>
          <w:color w:val="000000"/>
          <w:sz w:val="28"/>
        </w:rPr>
        <w:t>
      4)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5) сроки и место поставки товаров или выполнения работ, или оказания услуг по каждому лоту;</w:t>
      </w:r>
      <w:r>
        <w:br/>
      </w:r>
      <w:r>
        <w:rPr>
          <w:rFonts w:ascii="Times New Roman"/>
          <w:b w:val="false"/>
          <w:i w:val="false"/>
          <w:color w:val="000000"/>
          <w:sz w:val="28"/>
        </w:rPr>
        <w:t>
      6) наименование поставщика;</w:t>
      </w:r>
      <w:r>
        <w:br/>
      </w:r>
      <w:r>
        <w:rPr>
          <w:rFonts w:ascii="Times New Roman"/>
          <w:b w:val="false"/>
          <w:i w:val="false"/>
          <w:color w:val="000000"/>
          <w:sz w:val="28"/>
        </w:rPr>
        <w:t>
      7) цена, предложенная поставщиком на предлагаемые ТРУ по каждому лоту, выраженная в тенге, без учета НДС;</w:t>
      </w:r>
      <w:r>
        <w:br/>
      </w:r>
      <w:r>
        <w:rPr>
          <w:rFonts w:ascii="Times New Roman"/>
          <w:b w:val="false"/>
          <w:i w:val="false"/>
          <w:color w:val="000000"/>
          <w:sz w:val="28"/>
        </w:rPr>
        <w:t>
      8) сумма, выделенная на закуп товара, выполнение работ или оказание услуг по каждому лоту, выраженная в тенге, без учета НДС;</w:t>
      </w:r>
      <w:r>
        <w:br/>
      </w:r>
      <w:r>
        <w:rPr>
          <w:rFonts w:ascii="Times New Roman"/>
          <w:b w:val="false"/>
          <w:i w:val="false"/>
          <w:color w:val="000000"/>
          <w:sz w:val="28"/>
        </w:rPr>
        <w:t>
      9) требование о необходимости включения потенциальным поставщиком в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11) обязательства потенциального поставщика по местному содержанию в предлагаемых ТРУ, выраженные в процентах по каждому лоту (от 0 до 100);</w:t>
      </w:r>
      <w:r>
        <w:br/>
      </w:r>
      <w:r>
        <w:rPr>
          <w:rFonts w:ascii="Times New Roman"/>
          <w:b w:val="false"/>
          <w:i w:val="false"/>
          <w:color w:val="000000"/>
          <w:sz w:val="28"/>
        </w:rPr>
        <w:t>
      12) номер (а) контракта (ов) на недропользование, в рамках которого (ых) осуществляется закуп.</w:t>
      </w:r>
      <w:r>
        <w:br/>
      </w:r>
      <w:r>
        <w:rPr>
          <w:rFonts w:ascii="Times New Roman"/>
          <w:b w:val="false"/>
          <w:i w:val="false"/>
          <w:color w:val="000000"/>
          <w:sz w:val="28"/>
        </w:rPr>
        <w:t>
      97. Протокол подведения итогов закупа ТРУ способом из одного источника по форме, согласно приложению 6 к настоящим Правилам, формируется,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даты заключения договора с указанием сведений, приведенных в пункте 96 настоящих Правил.</w:t>
      </w:r>
      <w:r>
        <w:br/>
      </w:r>
      <w:r>
        <w:rPr>
          <w:rFonts w:ascii="Times New Roman"/>
          <w:b w:val="false"/>
          <w:i w:val="false"/>
          <w:color w:val="000000"/>
          <w:sz w:val="28"/>
        </w:rPr>
        <w:t>
      Бумажный экземпляр протокола итогов закупа из одного источника, сформированного реестром,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закупа ТРУ способом из одного источника.</w:t>
      </w:r>
      <w:r>
        <w:br/>
      </w:r>
      <w:r>
        <w:rPr>
          <w:rFonts w:ascii="Times New Roman"/>
          <w:b w:val="false"/>
          <w:i w:val="false"/>
          <w:color w:val="000000"/>
          <w:sz w:val="28"/>
        </w:rPr>
        <w:t>
      Договор о закупках заключается в течение десяти рабочих дней с даты подписания протокола подведения итогов закупа ТРУ способом из одного источника.</w:t>
      </w:r>
      <w:r>
        <w:br/>
      </w:r>
      <w:r>
        <w:rPr>
          <w:rFonts w:ascii="Times New Roman"/>
          <w:b w:val="false"/>
          <w:i w:val="false"/>
          <w:color w:val="000000"/>
          <w:sz w:val="28"/>
        </w:rPr>
        <w:t>
      Объявление об итогах проведенного закупа подлежит опубликованию в периодических печатных изданиях в соответствии с Законом в течение двух рабочих дней с даты подписания протокола итогов закупа из одного источника.</w:t>
      </w:r>
    </w:p>
    <w:p>
      <w:pPr>
        <w:spacing w:after="0"/>
        <w:ind w:left="0"/>
        <w:jc w:val="left"/>
      </w:pPr>
      <w:r>
        <w:rPr>
          <w:rFonts w:ascii="Times New Roman"/>
          <w:b/>
          <w:i w:val="false"/>
          <w:color w:val="000000"/>
        </w:rPr>
        <w:t xml:space="preserve"> Закуп товаров, работ и услуг способом запроса</w:t>
      </w:r>
      <w:r>
        <w:br/>
      </w:r>
      <w:r>
        <w:rPr>
          <w:rFonts w:ascii="Times New Roman"/>
          <w:b/>
          <w:i w:val="false"/>
          <w:color w:val="000000"/>
        </w:rPr>
        <w:t>
ценовых предложений</w:t>
      </w:r>
    </w:p>
    <w:p>
      <w:pPr>
        <w:spacing w:after="0"/>
        <w:ind w:left="0"/>
        <w:jc w:val="both"/>
      </w:pPr>
      <w:r>
        <w:rPr>
          <w:rFonts w:ascii="Times New Roman"/>
          <w:b w:val="false"/>
          <w:i w:val="false"/>
          <w:color w:val="000000"/>
          <w:sz w:val="28"/>
        </w:rPr>
        <w:t>      98. Закуп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r>
        <w:br/>
      </w:r>
      <w:r>
        <w:rPr>
          <w:rFonts w:ascii="Times New Roman"/>
          <w:b w:val="false"/>
          <w:i w:val="false"/>
          <w:color w:val="000000"/>
          <w:sz w:val="28"/>
        </w:rPr>
        <w:t>
      99.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100.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99 настоящих Правил.</w:t>
      </w:r>
      <w:r>
        <w:br/>
      </w:r>
      <w:r>
        <w:rPr>
          <w:rFonts w:ascii="Times New Roman"/>
          <w:b w:val="false"/>
          <w:i w:val="false"/>
          <w:color w:val="000000"/>
          <w:sz w:val="28"/>
        </w:rPr>
        <w:t>
      101. Закуп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r>
        <w:br/>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102. Объявление о проведении закупа способом запроса ценовых предложений не позднее пяти рабочих дней до окончания срока представления ценовых предложений формируется в реестре, подписывается электронной цифровой подписью лицом заказчика, уполномоченным на формирование и размещение информации в реестре, и размещается в реестре лицом заказчика, уполномоченным на формирование и размещение информации в реестре,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В случае проведения повторного закупа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r>
        <w:br/>
      </w:r>
      <w:r>
        <w:rPr>
          <w:rFonts w:ascii="Times New Roman"/>
          <w:b w:val="false"/>
          <w:i w:val="false"/>
          <w:color w:val="000000"/>
          <w:sz w:val="28"/>
        </w:rPr>
        <w:t>
      В объявлении о проведении закупа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103. Объявление о проведении закупа ТРУ способом запроса ценовых предложений, размещаемое в реестре,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4) сроки и место поставки товаров, выполнения работ, оказания услуг по каждому лоту;</w:t>
      </w:r>
      <w:r>
        <w:br/>
      </w:r>
      <w:r>
        <w:rPr>
          <w:rFonts w:ascii="Times New Roman"/>
          <w:b w:val="false"/>
          <w:i w:val="false"/>
          <w:color w:val="000000"/>
          <w:sz w:val="28"/>
        </w:rPr>
        <w:t>
      5) дату, время начала и окончания приема ценовых предложений;</w:t>
      </w:r>
      <w:r>
        <w:br/>
      </w:r>
      <w:r>
        <w:rPr>
          <w:rFonts w:ascii="Times New Roman"/>
          <w:b w:val="false"/>
          <w:i w:val="false"/>
          <w:color w:val="000000"/>
          <w:sz w:val="28"/>
        </w:rPr>
        <w:t>
      6) дату и время вскрытия ценовых предложений;</w:t>
      </w:r>
      <w:r>
        <w:br/>
      </w: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r>
        <w:br/>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10) требуемый срок заключения договора о закупках с даты подведения итогов. Срок заключения договора определяется в соответствии с пунктом 163 настоящих Правил;</w:t>
      </w:r>
      <w:r>
        <w:br/>
      </w:r>
      <w:r>
        <w:rPr>
          <w:rFonts w:ascii="Times New Roman"/>
          <w:b w:val="false"/>
          <w:i w:val="false"/>
          <w:color w:val="000000"/>
          <w:sz w:val="28"/>
        </w:rPr>
        <w:t>
      11)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12) проект договора о закупках по каждому лоту с указанием существенных условий. Не допускается внесение изменений и (или) дополнений в существенные условия проекта договора о закупках, после размещения объявления о проведении закупа ТРУ способом запроса ценовых предложений в реестре.</w:t>
      </w:r>
      <w:r>
        <w:br/>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14) код закупки и адрес интернет-ресурса реестра.</w:t>
      </w:r>
      <w:r>
        <w:br/>
      </w:r>
      <w:r>
        <w:rPr>
          <w:rFonts w:ascii="Times New Roman"/>
          <w:b w:val="false"/>
          <w:i w:val="false"/>
          <w:color w:val="000000"/>
          <w:sz w:val="28"/>
        </w:rPr>
        <w:t>
      104. Объявление о проведении закупа ТРУ способом запроса ценовых предложений, публикуемое в периодическом печатном издании, содержит информацию, указанную в подпунктах 1), 2), 5), 7), 14) пункта 103 настоящих Правил.</w:t>
      </w:r>
      <w:r>
        <w:br/>
      </w:r>
      <w:r>
        <w:rPr>
          <w:rFonts w:ascii="Times New Roman"/>
          <w:b w:val="false"/>
          <w:i w:val="false"/>
          <w:color w:val="000000"/>
          <w:sz w:val="28"/>
        </w:rPr>
        <w:t>
      105. Для участия в закупе способом запроса ценовых предложении и ознакомления с существенными условиями проекта договора о закупках потенциальные поставщики загружают (скачивают) проект договора о закупках.</w:t>
      </w:r>
      <w:r>
        <w:br/>
      </w:r>
      <w:r>
        <w:rPr>
          <w:rFonts w:ascii="Times New Roman"/>
          <w:b w:val="false"/>
          <w:i w:val="false"/>
          <w:color w:val="000000"/>
          <w:sz w:val="28"/>
        </w:rPr>
        <w:t>
      Не допускается участие в закупе способом запроса ценовых предложений потенциальных поставщиков не загрузивших (не скачавших) проект договора о закупках.</w:t>
      </w:r>
      <w:r>
        <w:br/>
      </w:r>
      <w:r>
        <w:rPr>
          <w:rFonts w:ascii="Times New Roman"/>
          <w:b w:val="false"/>
          <w:i w:val="false"/>
          <w:color w:val="000000"/>
          <w:sz w:val="28"/>
        </w:rPr>
        <w:t>
      Факт представления копии проекта договора автоматически регистрируется в реестре.</w:t>
      </w:r>
      <w:r>
        <w:br/>
      </w:r>
      <w:r>
        <w:rPr>
          <w:rFonts w:ascii="Times New Roman"/>
          <w:b w:val="false"/>
          <w:i w:val="false"/>
          <w:color w:val="000000"/>
          <w:sz w:val="28"/>
        </w:rPr>
        <w:t>
      106. Допускается отказ заказчиком от осуществления закупа ТРУ не позднее одного рабочего дня до истечения окончательного срока приема ценовых предложений посредством извещения в реестре об отказе от проведения закупа способом запроса ценовых предложений.</w:t>
      </w:r>
      <w:r>
        <w:br/>
      </w:r>
      <w:r>
        <w:rPr>
          <w:rFonts w:ascii="Times New Roman"/>
          <w:b w:val="false"/>
          <w:i w:val="false"/>
          <w:color w:val="000000"/>
          <w:sz w:val="28"/>
        </w:rPr>
        <w:t>
      107. Потенциальным поставщиком не позднее окончательного срока представления ценовых предложений допускается:</w:t>
      </w:r>
      <w:r>
        <w:br/>
      </w:r>
      <w:r>
        <w:rPr>
          <w:rFonts w:ascii="Times New Roman"/>
          <w:b w:val="false"/>
          <w:i w:val="false"/>
          <w:color w:val="000000"/>
          <w:sz w:val="28"/>
        </w:rPr>
        <w:t>
      1) изменить и (или) дополнить ценовое предложение;</w:t>
      </w:r>
      <w:r>
        <w:br/>
      </w:r>
      <w:r>
        <w:rPr>
          <w:rFonts w:ascii="Times New Roman"/>
          <w:b w:val="false"/>
          <w:i w:val="false"/>
          <w:color w:val="000000"/>
          <w:sz w:val="28"/>
        </w:rPr>
        <w:t>
      2) отозвать свое ценовое предложение.</w:t>
      </w:r>
      <w:r>
        <w:br/>
      </w:r>
      <w:r>
        <w:rPr>
          <w:rFonts w:ascii="Times New Roman"/>
          <w:b w:val="false"/>
          <w:i w:val="false"/>
          <w:color w:val="000000"/>
          <w:sz w:val="28"/>
        </w:rPr>
        <w:t>
      108. Не допускаются потенциальным поставщиком:</w:t>
      </w:r>
      <w:r>
        <w:br/>
      </w:r>
      <w:r>
        <w:rPr>
          <w:rFonts w:ascii="Times New Roman"/>
          <w:b w:val="false"/>
          <w:i w:val="false"/>
          <w:color w:val="000000"/>
          <w:sz w:val="28"/>
        </w:rPr>
        <w:t>
      1) внесение более одного ценового предложения на один лот;</w:t>
      </w:r>
      <w:r>
        <w:br/>
      </w: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r>
        <w:br/>
      </w:r>
      <w:r>
        <w:rPr>
          <w:rFonts w:ascii="Times New Roman"/>
          <w:b w:val="false"/>
          <w:i w:val="false"/>
          <w:color w:val="000000"/>
          <w:sz w:val="28"/>
        </w:rPr>
        <w:t>
      109.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110. В ценовом предложении потенциального поставщика содержатся:</w:t>
      </w:r>
      <w:r>
        <w:br/>
      </w: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r>
        <w:br/>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r>
        <w:br/>
      </w:r>
      <w:r>
        <w:rPr>
          <w:rFonts w:ascii="Times New Roman"/>
          <w:b w:val="false"/>
          <w:i w:val="false"/>
          <w:color w:val="000000"/>
          <w:sz w:val="28"/>
        </w:rPr>
        <w:t>
      4) сроки и место поставки товаров, выполнения работы и (или) оказания услуг по каждому лоту;</w:t>
      </w:r>
      <w:r>
        <w:br/>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7) согласие с существенными условиями проекта договора о закупках.</w:t>
      </w:r>
      <w:r>
        <w:br/>
      </w:r>
      <w:r>
        <w:rPr>
          <w:rFonts w:ascii="Times New Roman"/>
          <w:b w:val="false"/>
          <w:i w:val="false"/>
          <w:color w:val="000000"/>
          <w:sz w:val="28"/>
        </w:rPr>
        <w:t>
      111.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r>
        <w:br/>
      </w:r>
      <w:r>
        <w:rPr>
          <w:rFonts w:ascii="Times New Roman"/>
          <w:b w:val="false"/>
          <w:i w:val="false"/>
          <w:color w:val="000000"/>
          <w:sz w:val="28"/>
        </w:rPr>
        <w:t>
      112. Подписанное электронной цифровой подписью ценовое предложение представляется заказчику посредством размещения в реестре уполномоченным лицом потенциального поставщика в сроки, установленные объявлением о проведении закупа ТРУ способом запроса ценовых предложений.</w:t>
      </w:r>
      <w:r>
        <w:br/>
      </w:r>
      <w:r>
        <w:rPr>
          <w:rFonts w:ascii="Times New Roman"/>
          <w:b w:val="false"/>
          <w:i w:val="false"/>
          <w:color w:val="000000"/>
          <w:sz w:val="28"/>
        </w:rPr>
        <w:t>
      113. Факт представления ценового предложения автоматически регистрируется в реестре с указанием сведений, предусмотренных пунктом 110 настоящих Правил.</w:t>
      </w:r>
      <w:r>
        <w:br/>
      </w:r>
      <w:r>
        <w:rPr>
          <w:rFonts w:ascii="Times New Roman"/>
          <w:b w:val="false"/>
          <w:i w:val="false"/>
          <w:color w:val="000000"/>
          <w:sz w:val="28"/>
        </w:rPr>
        <w:t>
      114. В реестре не размещаются ценовые предложения после истечения срока их представления, предусмотренного объявлением о проведении закупок способом запроса ценовых предложений.</w:t>
      </w:r>
      <w:r>
        <w:br/>
      </w:r>
      <w:r>
        <w:rPr>
          <w:rFonts w:ascii="Times New Roman"/>
          <w:b w:val="false"/>
          <w:i w:val="false"/>
          <w:color w:val="000000"/>
          <w:sz w:val="28"/>
        </w:rPr>
        <w:t>
      115. В установленный объявлением о проведении закупа ТРУ способом запроса ценовых предложений срок в реестре осуществляется вскрытие ценовых предложений.</w:t>
      </w:r>
      <w:r>
        <w:br/>
      </w:r>
      <w:r>
        <w:rPr>
          <w:rFonts w:ascii="Times New Roman"/>
          <w:b w:val="false"/>
          <w:i w:val="false"/>
          <w:color w:val="000000"/>
          <w:sz w:val="28"/>
        </w:rPr>
        <w:t>
      116. Не позднее дня вскрытия ценовых предложений потенциальных поставщиков, подписанных электронной цифровой подписью и размещенных в реестре, в реестре формируется протокол вскрытия ценовых предложений потенциальных поставщиков и подведения итогов закупа способом запроса ценовых предложений по форме согласно приложению 7 к настоящим Правилам.</w:t>
      </w:r>
      <w:r>
        <w:br/>
      </w:r>
      <w:r>
        <w:rPr>
          <w:rFonts w:ascii="Times New Roman"/>
          <w:b w:val="false"/>
          <w:i w:val="false"/>
          <w:color w:val="000000"/>
          <w:sz w:val="28"/>
        </w:rPr>
        <w:t>
      117. Протокол вскрытия ценовых предложений и подведения итогов закупа способом запроса ценовых предложений содержит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время проведения процедуры вскрытия ценовых предложений и подведения итогов закупа способом запроса ценовых предложений;</w:t>
      </w:r>
      <w:r>
        <w:br/>
      </w:r>
      <w:r>
        <w:rPr>
          <w:rFonts w:ascii="Times New Roman"/>
          <w:b w:val="false"/>
          <w:i w:val="false"/>
          <w:color w:val="000000"/>
          <w:sz w:val="28"/>
        </w:rPr>
        <w:t>
      3)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4)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потенциальных поставщиков, представивших ценовые предложения;</w:t>
      </w:r>
      <w:r>
        <w:br/>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местонахождение (для физических лиц) потенциальных поставщиков, отозвавших ценовые предложения;</w:t>
      </w:r>
      <w:r>
        <w:br/>
      </w:r>
      <w:r>
        <w:rPr>
          <w:rFonts w:ascii="Times New Roman"/>
          <w:b w:val="false"/>
          <w:i w:val="false"/>
          <w:color w:val="000000"/>
          <w:sz w:val="28"/>
        </w:rPr>
        <w:t>
      6) наименование и адрес местонахождения (для юридических лиц) или фамилия, имя, отчество и местонахождение (для физических лиц) потенциальных поставщиков, ценовые предложения которых были отклонены с указанием причины отклонения;</w:t>
      </w:r>
      <w:r>
        <w:br/>
      </w:r>
      <w:r>
        <w:rPr>
          <w:rFonts w:ascii="Times New Roman"/>
          <w:b w:val="false"/>
          <w:i w:val="false"/>
          <w:color w:val="000000"/>
          <w:sz w:val="28"/>
        </w:rPr>
        <w:t>
      7) цены вскрытых ценовых предложений потенциальных поставщиков (по лотам);</w:t>
      </w:r>
      <w:r>
        <w:br/>
      </w:r>
      <w:r>
        <w:rPr>
          <w:rFonts w:ascii="Times New Roman"/>
          <w:b w:val="false"/>
          <w:i w:val="false"/>
          <w:color w:val="000000"/>
          <w:sz w:val="28"/>
        </w:rPr>
        <w:t>
      8)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9) наименование и адрес местонахождения (для юридических лиц) или фамилия, имя, отчество и местонахождение (для физических лиц), цена ценового предложения победителя закупа способом запроса ценовых предложений (по лотам) и троих участников закупа способом запроса ценовых предложений, ценовые предложения которых являются наиболее предпочтительными после предложения победителя, и (или) указание причины, если в результате закупа способом запроса ценовых предложений не был определен победитель (по лотам) в соответствии с пунктом 123 настоящих Правил;</w:t>
      </w:r>
      <w:r>
        <w:br/>
      </w:r>
      <w:r>
        <w:rPr>
          <w:rFonts w:ascii="Times New Roman"/>
          <w:b w:val="false"/>
          <w:i w:val="false"/>
          <w:color w:val="000000"/>
          <w:sz w:val="28"/>
        </w:rPr>
        <w:t>
      10) код закупки и адрес интернет-ресурса реестра;</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118. Протокол вскрытия ценовых предложений и подведения итогов закупа способом запроса ценовых предложений размещается в реестре и подписывается электронной цифровой подписью заказчика не позднее дня вскрытия ценовых предложений с указанием сведений, приведенных в пункте 117 настоящих Правил.</w:t>
      </w:r>
      <w:r>
        <w:br/>
      </w:r>
      <w:r>
        <w:rPr>
          <w:rFonts w:ascii="Times New Roman"/>
          <w:b w:val="false"/>
          <w:i w:val="false"/>
          <w:color w:val="000000"/>
          <w:sz w:val="28"/>
        </w:rPr>
        <w:t>
      Бумажный экземпляр протокола вскрытия конвертов с ценовыми предложениями и подведения итогов закупок способом запроса ценовых предложений, сформированный реестром,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конвертов с ценовыми предложениями.</w:t>
      </w:r>
      <w:r>
        <w:br/>
      </w:r>
      <w:r>
        <w:rPr>
          <w:rFonts w:ascii="Times New Roman"/>
          <w:b w:val="false"/>
          <w:i w:val="false"/>
          <w:color w:val="000000"/>
          <w:sz w:val="28"/>
        </w:rPr>
        <w:t>
      119. Ценовое предложение потенциального поставщика подлежит отклонению, если:</w:t>
      </w:r>
      <w:r>
        <w:br/>
      </w:r>
      <w:r>
        <w:rPr>
          <w:rFonts w:ascii="Times New Roman"/>
          <w:b w:val="false"/>
          <w:i w:val="false"/>
          <w:color w:val="000000"/>
          <w:sz w:val="28"/>
        </w:rPr>
        <w:t>
      1) оно превышает сумму, выделенную для закупа данных ТРУ на лот;</w:t>
      </w:r>
      <w:r>
        <w:br/>
      </w: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закупа способом запроса ценовых предложений, размещенном в реестре;</w:t>
      </w:r>
      <w:r>
        <w:br/>
      </w: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120. Победитель закупа способом запроса ценовых предложений определяется заказчиком в реестре на основании наименьшего ценового предложения.</w:t>
      </w:r>
      <w:r>
        <w:br/>
      </w:r>
      <w:r>
        <w:rPr>
          <w:rFonts w:ascii="Times New Roman"/>
          <w:b w:val="false"/>
          <w:i w:val="false"/>
          <w:color w:val="000000"/>
          <w:sz w:val="28"/>
        </w:rPr>
        <w:t>
      В срок, установленный объявлением о проведении закупа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r>
        <w:br/>
      </w:r>
      <w:r>
        <w:rPr>
          <w:rFonts w:ascii="Times New Roman"/>
          <w:b w:val="false"/>
          <w:i w:val="false"/>
          <w:color w:val="000000"/>
          <w:sz w:val="28"/>
        </w:rPr>
        <w:t>
      121.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r>
        <w:br/>
      </w:r>
      <w:r>
        <w:rPr>
          <w:rFonts w:ascii="Times New Roman"/>
          <w:b w:val="false"/>
          <w:i w:val="false"/>
          <w:color w:val="000000"/>
          <w:sz w:val="28"/>
        </w:rPr>
        <w:t>
      122.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w:t>
      </w:r>
      <w:r>
        <w:br/>
      </w:r>
      <w:r>
        <w:rPr>
          <w:rFonts w:ascii="Times New Roman"/>
          <w:b w:val="false"/>
          <w:i w:val="false"/>
          <w:color w:val="000000"/>
          <w:sz w:val="28"/>
        </w:rPr>
        <w:t>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предметов закупа способом запроса ценовых предложений,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123. В случае отсутствия ценовых предложений, не отклоненных в соответствии с пунктом 119 настоящих Правил, закуп способом запроса ценовых предложений или повторный закуп способом запроса ценовых предложений признаются несостоявшимися.</w:t>
      </w:r>
      <w:r>
        <w:br/>
      </w:r>
      <w:r>
        <w:rPr>
          <w:rFonts w:ascii="Times New Roman"/>
          <w:b w:val="false"/>
          <w:i w:val="false"/>
          <w:color w:val="000000"/>
          <w:sz w:val="28"/>
        </w:rPr>
        <w:t>
      124.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внесение изменений и дополнений в проект договора за исключением сведений, предусмотренных подпунктом 2) пункта 103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r>
        <w:br/>
      </w:r>
      <w:r>
        <w:rPr>
          <w:rFonts w:ascii="Times New Roman"/>
          <w:b w:val="false"/>
          <w:i w:val="false"/>
          <w:color w:val="000000"/>
          <w:sz w:val="28"/>
        </w:rPr>
        <w:t>
      В случае, если по результатам проведенного закупа победитель закупа, подписав договор о закупках,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r>
        <w:br/>
      </w:r>
      <w:r>
        <w:rPr>
          <w:rFonts w:ascii="Times New Roman"/>
          <w:b w:val="false"/>
          <w:i w:val="false"/>
          <w:color w:val="000000"/>
          <w:sz w:val="28"/>
        </w:rPr>
        <w:t>
      125.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3), 10) пункта 117 настоящих Правил, наименование и адрес местонахождения (для юридических лиц) или фамилию, имя, отчество и местонахождение (для физических лиц), цена ценового предложения победителя закупа способом запроса ценовых предложений (по лотам).</w:t>
      </w:r>
    </w:p>
    <w:p>
      <w:pPr>
        <w:spacing w:after="0"/>
        <w:ind w:left="0"/>
        <w:jc w:val="left"/>
      </w:pPr>
      <w:r>
        <w:rPr>
          <w:rFonts w:ascii="Times New Roman"/>
          <w:b/>
          <w:i w:val="false"/>
          <w:color w:val="000000"/>
        </w:rPr>
        <w:t xml:space="preserve"> Закуп товаров, работ и услуг через систему электронных закупок</w:t>
      </w:r>
    </w:p>
    <w:p>
      <w:pPr>
        <w:spacing w:after="0"/>
        <w:ind w:left="0"/>
        <w:jc w:val="both"/>
      </w:pPr>
      <w:r>
        <w:rPr>
          <w:rFonts w:ascii="Times New Roman"/>
          <w:b w:val="false"/>
          <w:i w:val="false"/>
          <w:color w:val="000000"/>
          <w:sz w:val="28"/>
        </w:rPr>
        <w:t>      126. Для участия в закупе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127. Не допускается участие в закупе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r>
        <w:br/>
      </w: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r>
        <w:br/>
      </w:r>
      <w:r>
        <w:rPr>
          <w:rFonts w:ascii="Times New Roman"/>
          <w:b w:val="false"/>
          <w:i w:val="false"/>
          <w:color w:val="000000"/>
          <w:sz w:val="28"/>
        </w:rPr>
        <w:t>
      128.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r>
        <w:br/>
      </w:r>
      <w:r>
        <w:rPr>
          <w:rFonts w:ascii="Times New Roman"/>
          <w:b w:val="false"/>
          <w:i w:val="false"/>
          <w:color w:val="000000"/>
          <w:sz w:val="28"/>
        </w:rPr>
        <w:t>
      129. Потенциальные поставщики, допущенные к участию в закупе способом через систему электронных закупок, представляют цены конкурсных ценовых предложений в целом по закупу способом через систему электронных закупок или по отдельному лоту в реестре и подписывают их электронной цифровой подписью.</w:t>
      </w:r>
      <w:r>
        <w:br/>
      </w:r>
      <w:r>
        <w:rPr>
          <w:rFonts w:ascii="Times New Roman"/>
          <w:b w:val="false"/>
          <w:i w:val="false"/>
          <w:color w:val="000000"/>
          <w:sz w:val="28"/>
        </w:rPr>
        <w:t>
      Срок представления цен конкурсных заявок – сорок восемь часов с момента размещения в реестре протокола допуска к участию в открытом конкурсе с понижением цен конкурсных ценовых предложений,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r>
        <w:br/>
      </w:r>
      <w:r>
        <w:rPr>
          <w:rFonts w:ascii="Times New Roman"/>
          <w:b w:val="false"/>
          <w:i w:val="false"/>
          <w:color w:val="000000"/>
          <w:sz w:val="28"/>
        </w:rPr>
        <w:t>
      Размещение протокола допуска к участию в закупе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законодательством Республики Казахстан.</w:t>
      </w:r>
      <w:r>
        <w:br/>
      </w:r>
      <w:r>
        <w:rPr>
          <w:rFonts w:ascii="Times New Roman"/>
          <w:b w:val="false"/>
          <w:i w:val="false"/>
          <w:color w:val="000000"/>
          <w:sz w:val="28"/>
        </w:rPr>
        <w:t>
      130.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r>
        <w:br/>
      </w:r>
      <w:r>
        <w:rPr>
          <w:rFonts w:ascii="Times New Roman"/>
          <w:b w:val="false"/>
          <w:i w:val="false"/>
          <w:color w:val="000000"/>
          <w:sz w:val="28"/>
        </w:rPr>
        <w:t>
      131. Участники закупа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закупе потенциальных поставщиков без указания их наименования.</w:t>
      </w:r>
      <w:r>
        <w:br/>
      </w:r>
      <w:r>
        <w:rPr>
          <w:rFonts w:ascii="Times New Roman"/>
          <w:b w:val="false"/>
          <w:i w:val="false"/>
          <w:color w:val="000000"/>
          <w:sz w:val="28"/>
        </w:rPr>
        <w:t>
      132.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r>
        <w:br/>
      </w:r>
      <w:r>
        <w:rPr>
          <w:rFonts w:ascii="Times New Roman"/>
          <w:b w:val="false"/>
          <w:i w:val="false"/>
          <w:color w:val="000000"/>
          <w:sz w:val="28"/>
        </w:rPr>
        <w:t>
      133. По итогам торгов в реестре, лицом, уполномоченным заказчиком формируются результаты закупа ТРУ способом через систему электронных закупок по форме согласно приложению 8 к настоящим Правилам.</w:t>
      </w:r>
      <w:r>
        <w:br/>
      </w:r>
      <w:r>
        <w:rPr>
          <w:rFonts w:ascii="Times New Roman"/>
          <w:b w:val="false"/>
          <w:i w:val="false"/>
          <w:color w:val="000000"/>
          <w:sz w:val="28"/>
        </w:rPr>
        <w:t>
      134. Результаты торгов размещаются в реестре и находятся в свободном доступе в реестре.</w:t>
      </w:r>
      <w:r>
        <w:br/>
      </w:r>
      <w:r>
        <w:rPr>
          <w:rFonts w:ascii="Times New Roman"/>
          <w:b w:val="false"/>
          <w:i w:val="false"/>
          <w:color w:val="000000"/>
          <w:sz w:val="28"/>
        </w:rPr>
        <w:t>
      135. Допускается отказ от проведения закупа способом через систему электронных закупок заказчиком не позднее пяти рабочих дней до истечения срока приема заявок на участие в торгах.</w:t>
      </w:r>
      <w:r>
        <w:br/>
      </w:r>
      <w:r>
        <w:rPr>
          <w:rFonts w:ascii="Times New Roman"/>
          <w:b w:val="false"/>
          <w:i w:val="false"/>
          <w:color w:val="000000"/>
          <w:sz w:val="28"/>
        </w:rPr>
        <w:t>
      136. Оценка и сопоставление цен конкурсных ценовых предложений осуществляются в реестре,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При определении победителя закупа ТРУ способом через систему электронных закупок, в случае равенства цен конкурсных ценовых предложений участников закупа,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В случаях:</w:t>
      </w:r>
      <w:r>
        <w:br/>
      </w:r>
      <w:r>
        <w:rPr>
          <w:rFonts w:ascii="Times New Roman"/>
          <w:b w:val="false"/>
          <w:i w:val="false"/>
          <w:color w:val="000000"/>
          <w:sz w:val="28"/>
        </w:rPr>
        <w:t>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w:t>
      </w:r>
      <w:r>
        <w:br/>
      </w:r>
      <w:r>
        <w:rPr>
          <w:rFonts w:ascii="Times New Roman"/>
          <w:b w:val="false"/>
          <w:i w:val="false"/>
          <w:color w:val="000000"/>
          <w:sz w:val="28"/>
        </w:rPr>
        <w:t>
      В случаях:</w:t>
      </w:r>
      <w:r>
        <w:br/>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w:t>
      </w:r>
      <w:r>
        <w:br/>
      </w:r>
      <w:r>
        <w:rPr>
          <w:rFonts w:ascii="Times New Roman"/>
          <w:b w:val="false"/>
          <w:i w:val="false"/>
          <w:color w:val="000000"/>
          <w:sz w:val="28"/>
        </w:rPr>
        <w:t>
      137. По итогам закупа через систему электронных закупок в целом или по отдельному лоту в реестре формируется одно из следующих решений:</w:t>
      </w:r>
      <w:r>
        <w:br/>
      </w:r>
      <w:r>
        <w:rPr>
          <w:rFonts w:ascii="Times New Roman"/>
          <w:b w:val="false"/>
          <w:i w:val="false"/>
          <w:color w:val="000000"/>
          <w:sz w:val="28"/>
        </w:rPr>
        <w:t>
      1) об объявлении победителя закупа или повторного закупа через систему электронных закупок;</w:t>
      </w:r>
      <w:r>
        <w:br/>
      </w: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r>
        <w:br/>
      </w: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r>
        <w:br/>
      </w: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r>
        <w:br/>
      </w:r>
      <w:r>
        <w:rPr>
          <w:rFonts w:ascii="Times New Roman"/>
          <w:b w:val="false"/>
          <w:i w:val="false"/>
          <w:color w:val="000000"/>
          <w:sz w:val="28"/>
        </w:rPr>
        <w:t>
      138. По итогам закупа ТРУ способом через систему электронных закупок в реестре формируется протокол подведения итогов закупа ТРУ способом через систему электронных закупок, в котором указываются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и время подведения итогов закупа ТРУ способом через систему электронных закупок;</w:t>
      </w:r>
      <w:r>
        <w:br/>
      </w:r>
      <w:r>
        <w:rPr>
          <w:rFonts w:ascii="Times New Roman"/>
          <w:b w:val="false"/>
          <w:i w:val="false"/>
          <w:color w:val="000000"/>
          <w:sz w:val="28"/>
        </w:rPr>
        <w:t>
      3) предмет закупа ТРУ способом через систему электронных закупок (наименования лотов, в случае, если в предмет закупа ТРУ способом через систему электронных закупок входит несколько лотов);</w:t>
      </w:r>
      <w:r>
        <w:br/>
      </w:r>
      <w:r>
        <w:rPr>
          <w:rFonts w:ascii="Times New Roman"/>
          <w:b w:val="false"/>
          <w:i w:val="false"/>
          <w:color w:val="000000"/>
          <w:sz w:val="28"/>
        </w:rPr>
        <w:t>
      4) состав конкурсной комиссии;</w:t>
      </w:r>
      <w:r>
        <w:br/>
      </w: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закупаемых товаров, объем выполняемых работ и оказываемых услуг по каждому лоту;</w:t>
      </w:r>
      <w:r>
        <w:br/>
      </w: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юридический адрес в соответствии с классификатором административно-территориальных объектов (для физических лиц) участников закупа ТРУ способом через систему электронных закупок;</w:t>
      </w:r>
      <w:r>
        <w:br/>
      </w:r>
      <w:r>
        <w:rPr>
          <w:rFonts w:ascii="Times New Roman"/>
          <w:b w:val="false"/>
          <w:i w:val="false"/>
          <w:color w:val="000000"/>
          <w:sz w:val="28"/>
        </w:rPr>
        <w:t>
      7) цены конкурсных ценовых предложений участников закупа ТРУ способом через систему электронных закупок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8) наименование (для юридических лиц) или фамилия, имя (для физических лиц) и цена конкурсного ценового предложения победителя закупа ТРУ способом через систему электронных закупок (по лотам), троих участников, конкурсные ценовые предложения которых являются наиболее предпочтительными после предложения победителя, или указание причины, если в результате закупа не был определен победитель (по лотам);</w:t>
      </w:r>
      <w:r>
        <w:br/>
      </w:r>
      <w:r>
        <w:rPr>
          <w:rFonts w:ascii="Times New Roman"/>
          <w:b w:val="false"/>
          <w:i w:val="false"/>
          <w:color w:val="000000"/>
          <w:sz w:val="28"/>
        </w:rPr>
        <w:t>
      9) обязательства победителя и участников закупа ТРУ способом через систему электронных закупок, конкурсные ценовые предложения которых являются наиболее предпочтительными после предложения победителя, по местному содержанию в товарах или работах, или услугах;</w:t>
      </w:r>
      <w:r>
        <w:br/>
      </w:r>
      <w:r>
        <w:rPr>
          <w:rFonts w:ascii="Times New Roman"/>
          <w:b w:val="false"/>
          <w:i w:val="false"/>
          <w:color w:val="000000"/>
          <w:sz w:val="28"/>
        </w:rPr>
        <w:t>
      10) код закупки и адрес интернет-ресурса реестра.</w:t>
      </w:r>
      <w:r>
        <w:br/>
      </w:r>
      <w:r>
        <w:rPr>
          <w:rFonts w:ascii="Times New Roman"/>
          <w:b w:val="false"/>
          <w:i w:val="false"/>
          <w:color w:val="000000"/>
          <w:sz w:val="28"/>
        </w:rPr>
        <w:t>
      139.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закупа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реестре.</w:t>
      </w:r>
      <w:r>
        <w:br/>
      </w:r>
      <w:r>
        <w:rPr>
          <w:rFonts w:ascii="Times New Roman"/>
          <w:b w:val="false"/>
          <w:i w:val="false"/>
          <w:color w:val="000000"/>
          <w:sz w:val="28"/>
        </w:rPr>
        <w:t>
      140.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r>
        <w:br/>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141.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закупа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r>
        <w:br/>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r>
        <w:br/>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142. Если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внесение изменений и дополнений в конкурсную документацию, за исключением сведений, предусмотренных подпунктом 1) пункта 27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если закупа ТРУ способом через систему электронных закупок признан несостоявшимся по причине, предусмотренной подпунктом 3) пункта 137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143.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закупках, заказчиком проводится новый закуп способом через систему электронных закупок с применением способов информирования, указанных в пункте 33 настоящих Правил.</w:t>
      </w:r>
      <w:r>
        <w:br/>
      </w:r>
      <w:r>
        <w:rPr>
          <w:rFonts w:ascii="Times New Roman"/>
          <w:b w:val="false"/>
          <w:i w:val="false"/>
          <w:color w:val="000000"/>
          <w:sz w:val="28"/>
        </w:rPr>
        <w:t>
      144. Бумажный экземпляр протокола подведения итогов закупа ТРУ способом через систему электронных закупок, сформированного в реестре, подписывается председателем, членами конкурсной комиссии и лицом заказчика, уполномоченного на формирование и размещение информации в реестре.</w:t>
      </w:r>
      <w:r>
        <w:br/>
      </w:r>
      <w:r>
        <w:rPr>
          <w:rFonts w:ascii="Times New Roman"/>
          <w:b w:val="false"/>
          <w:i w:val="false"/>
          <w:color w:val="000000"/>
          <w:sz w:val="28"/>
        </w:rPr>
        <w:t>
      145. Сформированный реестром текст объявления об итогах закупа способом через систему электронных закупок публикуется в периодических печатных изданиях в соответствии с Законом, на государственном и русском языках, которое содержит информацию, указанную в подпунктах 1), 3), 10) пункта 138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закупа ТРУ способом через систему электронных закупок (по лотам) и (или) указание причины, если в результате закупа ТРУ способом через систему электронных закупок не был определен победитель (по лотам).</w:t>
      </w:r>
    </w:p>
    <w:p>
      <w:pPr>
        <w:spacing w:after="0"/>
        <w:ind w:left="0"/>
        <w:jc w:val="left"/>
      </w:pPr>
      <w:r>
        <w:rPr>
          <w:rFonts w:ascii="Times New Roman"/>
          <w:b/>
          <w:i w:val="false"/>
          <w:color w:val="000000"/>
        </w:rPr>
        <w:t xml:space="preserve"> Обеспечение исполнения договора о закупках</w:t>
      </w:r>
    </w:p>
    <w:p>
      <w:pPr>
        <w:spacing w:after="0"/>
        <w:ind w:left="0"/>
        <w:jc w:val="both"/>
      </w:pPr>
      <w:r>
        <w:rPr>
          <w:rFonts w:ascii="Times New Roman"/>
          <w:b w:val="false"/>
          <w:i w:val="false"/>
          <w:color w:val="000000"/>
          <w:sz w:val="28"/>
        </w:rPr>
        <w:t>      146. Обеспечение исполнения договора о закупках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закупках.</w:t>
      </w:r>
      <w:r>
        <w:br/>
      </w:r>
      <w:r>
        <w:rPr>
          <w:rFonts w:ascii="Times New Roman"/>
          <w:b w:val="false"/>
          <w:i w:val="false"/>
          <w:color w:val="000000"/>
          <w:sz w:val="28"/>
        </w:rPr>
        <w:t>
      147. Не допускается установление заказчиком размера обеспечения исполнения договора о закупках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r>
        <w:br/>
      </w:r>
      <w:r>
        <w:rPr>
          <w:rFonts w:ascii="Times New Roman"/>
          <w:b w:val="false"/>
          <w:i w:val="false"/>
          <w:color w:val="000000"/>
          <w:sz w:val="28"/>
        </w:rPr>
        <w:t>
      148. Допускается внесение обеспечения исполнения договора одним из следующих способов:</w:t>
      </w:r>
      <w:r>
        <w:br/>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r>
        <w:br/>
      </w:r>
      <w:r>
        <w:rPr>
          <w:rFonts w:ascii="Times New Roman"/>
          <w:b w:val="false"/>
          <w:i w:val="false"/>
          <w:color w:val="000000"/>
          <w:sz w:val="28"/>
        </w:rPr>
        <w:t>
      149.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150.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151. Требование о внесении обеспечения исполнения договора о закупках не распространяется на общественные организации инвалидов.</w:t>
      </w:r>
      <w:r>
        <w:br/>
      </w:r>
      <w:r>
        <w:rPr>
          <w:rFonts w:ascii="Times New Roman"/>
          <w:b w:val="false"/>
          <w:i w:val="false"/>
          <w:color w:val="000000"/>
          <w:sz w:val="28"/>
        </w:rPr>
        <w:t>
      152. Обеспечение исполнения договора о закупках не возвращается заказчиком, в случае, если потенциальный поставщик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153. При наступлении случая, предусмотренного пунктом 152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154.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p>
      <w:pPr>
        <w:spacing w:after="0"/>
        <w:ind w:left="0"/>
        <w:jc w:val="left"/>
      </w:pPr>
      <w:r>
        <w:rPr>
          <w:rFonts w:ascii="Times New Roman"/>
          <w:b/>
          <w:i w:val="false"/>
          <w:color w:val="000000"/>
        </w:rPr>
        <w:t xml:space="preserve"> Договор о закупках</w:t>
      </w:r>
    </w:p>
    <w:p>
      <w:pPr>
        <w:spacing w:after="0"/>
        <w:ind w:left="0"/>
        <w:jc w:val="both"/>
      </w:pPr>
      <w:r>
        <w:rPr>
          <w:rFonts w:ascii="Times New Roman"/>
          <w:b w:val="false"/>
          <w:i w:val="false"/>
          <w:color w:val="000000"/>
          <w:sz w:val="28"/>
        </w:rPr>
        <w:t>      155. Заказчик в течение пяти рабочих дней со дня подписания протокола об итогах закупок направляет победителю закупа проект договора о закупках на условиях проведенного закупа. В случае, если закупки состоялись по нескольким лотам, проекты договоров о закупках составляются заказчиком на каждый лот отдельно.</w:t>
      </w:r>
      <w:r>
        <w:br/>
      </w: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r>
        <w:br/>
      </w:r>
      <w:r>
        <w:rPr>
          <w:rFonts w:ascii="Times New Roman"/>
          <w:b w:val="false"/>
          <w:i w:val="false"/>
          <w:color w:val="000000"/>
          <w:sz w:val="28"/>
        </w:rPr>
        <w:t>
      156.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r>
        <w:br/>
      </w:r>
      <w:r>
        <w:rPr>
          <w:rFonts w:ascii="Times New Roman"/>
          <w:b w:val="false"/>
          <w:i w:val="false"/>
          <w:color w:val="000000"/>
          <w:sz w:val="28"/>
        </w:rPr>
        <w:t>
      157. Договор о закупках содержит:</w:t>
      </w:r>
      <w:r>
        <w:br/>
      </w: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5) иные права и обязанности, предусмотренные конкурсной документацией.</w:t>
      </w:r>
      <w:r>
        <w:br/>
      </w:r>
      <w:r>
        <w:rPr>
          <w:rFonts w:ascii="Times New Roman"/>
          <w:b w:val="false"/>
          <w:i w:val="false"/>
          <w:color w:val="000000"/>
          <w:sz w:val="28"/>
        </w:rPr>
        <w:t>
      158. В случае заключения заказчиком договора о закупках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для внутреннего обращения,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r>
        <w:br/>
      </w:r>
      <w:r>
        <w:rPr>
          <w:rFonts w:ascii="Times New Roman"/>
          <w:b w:val="false"/>
          <w:i w:val="false"/>
          <w:color w:val="000000"/>
          <w:sz w:val="28"/>
        </w:rPr>
        <w:t>
      159. В случае заключения заказчиком договора о закупках с казахстанским производителем работ или услуг, в положениях договора указывается требование о представлении поставщиком отчета о поставляемых ТРУ по форме и в сроки, установленные заказчиком.</w:t>
      </w:r>
      <w:r>
        <w:br/>
      </w:r>
      <w:r>
        <w:rPr>
          <w:rFonts w:ascii="Times New Roman"/>
          <w:b w:val="false"/>
          <w:i w:val="false"/>
          <w:color w:val="000000"/>
          <w:sz w:val="28"/>
        </w:rPr>
        <w:t>
      160.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поставляемых ТРУ по форме и в сроки, установленные заказчиком.</w:t>
      </w:r>
      <w:r>
        <w:br/>
      </w:r>
      <w:r>
        <w:rPr>
          <w:rFonts w:ascii="Times New Roman"/>
          <w:b w:val="false"/>
          <w:i w:val="false"/>
          <w:color w:val="000000"/>
          <w:sz w:val="28"/>
        </w:rPr>
        <w:t>
      161.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1) по договорам с субъектами естественной монополии, а также с лицами, занимающими доминирующее (монопольное) положение на определенном рынке закупаемых ТРУ, либо с субъектами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закупках данного товара. Такое изменение заключенного договора о закупках товаров допускается в пределах сумм, предусмотренных в годовой и (или) среднесрочной и (или) долгосрочной программах закупа для закупа данных товаров;</w:t>
      </w:r>
      <w:r>
        <w:br/>
      </w: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закупаемых работ, услуг. Такое изменение заключенного договора о закупках работ, услуг допускается в пределах сумм, предусмотренных в годовой и (или) среднесрочной и (или) долгосрочной программах закупа для закупа данных работ, услуг при условии неизменности предмета договора и в целях его обеспечения;</w:t>
      </w:r>
      <w:r>
        <w:br/>
      </w:r>
      <w:r>
        <w:rPr>
          <w:rFonts w:ascii="Times New Roman"/>
          <w:b w:val="false"/>
          <w:i w:val="false"/>
          <w:color w:val="000000"/>
          <w:sz w:val="28"/>
        </w:rPr>
        <w:t>
      4) в части ежегодного изменения по соглашению сторон цены договора о закупках ТРУ, заключаемого на период более одного финансового года, исходя из уровня инфляции, определенного на соответствующий период нормативными правовыми актами Республики Казахстан;</w:t>
      </w:r>
      <w:r>
        <w:br/>
      </w: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r>
        <w:br/>
      </w:r>
      <w:r>
        <w:rPr>
          <w:rFonts w:ascii="Times New Roman"/>
          <w:b w:val="false"/>
          <w:i w:val="false"/>
          <w:color w:val="000000"/>
          <w:sz w:val="28"/>
        </w:rPr>
        <w:t>
      6) в части условий, не являющихся существенными;</w:t>
      </w:r>
      <w:r>
        <w:br/>
      </w: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r>
        <w:br/>
      </w: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r>
        <w:br/>
      </w:r>
      <w:r>
        <w:rPr>
          <w:rFonts w:ascii="Times New Roman"/>
          <w:b w:val="false"/>
          <w:i w:val="false"/>
          <w:color w:val="000000"/>
          <w:sz w:val="28"/>
        </w:rPr>
        <w:t>
      162. Договор о закупках заключается в течение десяти рабочих дней со дня подведения итогов закупа, если иной срок не предусмотрен объявлением о проведении закупа.</w:t>
      </w:r>
      <w:r>
        <w:br/>
      </w:r>
      <w:r>
        <w:rPr>
          <w:rFonts w:ascii="Times New Roman"/>
          <w:b w:val="false"/>
          <w:i w:val="false"/>
          <w:color w:val="000000"/>
          <w:sz w:val="28"/>
        </w:rPr>
        <w:t>
      163. Договор о закупках заключается на срок не более одного финансового года, за исключением случаев:</w:t>
      </w:r>
      <w:r>
        <w:br/>
      </w:r>
      <w:r>
        <w:rPr>
          <w:rFonts w:ascii="Times New Roman"/>
          <w:b w:val="false"/>
          <w:i w:val="false"/>
          <w:color w:val="000000"/>
          <w:sz w:val="28"/>
        </w:rPr>
        <w:t>
      1) закупа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2) закуп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3) закуп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4) закуп ТРУ, предусмотренных среднесрочной и (или) долгосрочной программами закупа ТРУ.</w:t>
      </w:r>
      <w:r>
        <w:br/>
      </w:r>
      <w:r>
        <w:rPr>
          <w:rFonts w:ascii="Times New Roman"/>
          <w:b w:val="false"/>
          <w:i w:val="false"/>
          <w:color w:val="000000"/>
          <w:sz w:val="28"/>
        </w:rPr>
        <w:t>
      164.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165. В случае, если поставщик в сроки, установленные настоящими Правилами, не представил заказчику подписанный договор о закупках и, то такой потенциальный поставщик признается уклонившимся от заключения договора о закупках.</w:t>
      </w:r>
      <w:r>
        <w:br/>
      </w:r>
      <w:r>
        <w:rPr>
          <w:rFonts w:ascii="Times New Roman"/>
          <w:b w:val="false"/>
          <w:i w:val="false"/>
          <w:color w:val="000000"/>
          <w:sz w:val="28"/>
        </w:rPr>
        <w:t>
      167. В случае, если поставщик, заключив договор о закупках, потенциальный поставщик не внес обеспечение исполнения договора о закупках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В случае, если поставщик, подписав договор о закупках,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167. 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открытом (повторном) конкурсе, закупе (повторном закупе) через систему электронных закупок, в случае, если их внесение предусмотрено конкурсной документацией.</w:t>
      </w:r>
      <w:r>
        <w:br/>
      </w: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вправе заключить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p>
      <w:pPr>
        <w:spacing w:after="0"/>
        <w:ind w:left="0"/>
        <w:jc w:val="left"/>
      </w:pPr>
      <w:r>
        <w:rPr>
          <w:rFonts w:ascii="Times New Roman"/>
          <w:b/>
          <w:i w:val="false"/>
          <w:color w:val="000000"/>
        </w:rPr>
        <w:t xml:space="preserve"> Особые условия</w:t>
      </w:r>
    </w:p>
    <w:p>
      <w:pPr>
        <w:spacing w:after="0"/>
        <w:ind w:left="0"/>
        <w:jc w:val="both"/>
      </w:pPr>
      <w:r>
        <w:rPr>
          <w:rFonts w:ascii="Times New Roman"/>
          <w:b w:val="false"/>
          <w:i w:val="false"/>
          <w:color w:val="000000"/>
          <w:sz w:val="28"/>
        </w:rPr>
        <w:t>      168. Сделки (договора о закупках) с нерезидентом Республики Казахстан подлежат контролю согласно законодательству о трансфертном ценообразовании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Конкурсная заявка на участие в закупе способом открытого</w:t>
      </w:r>
      <w:r>
        <w:br/>
      </w:r>
      <w:r>
        <w:rPr>
          <w:rFonts w:ascii="Times New Roman"/>
          <w:b w:val="false"/>
          <w:i w:val="false"/>
          <w:color w:val="000000"/>
          <w:sz w:val="28"/>
        </w:rPr>
        <w:t>
              </w:t>
      </w:r>
      <w:r>
        <w:rPr>
          <w:rFonts w:ascii="Times New Roman"/>
          <w:b/>
          <w:i w:val="false"/>
          <w:color w:val="000000"/>
          <w:sz w:val="28"/>
        </w:rPr>
        <w:t>конкурса (название открытого конкурса)</w:t>
      </w:r>
    </w:p>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3. Информация о содержании вскрытой конкурсной заявки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4949"/>
        <w:gridCol w:w="735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СКП</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ТРУ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1)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3)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4) документы, подтверждающие платежеспособность;</w:t>
      </w:r>
      <w:r>
        <w:br/>
      </w: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7)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8)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подпунктах 1), 2) и 4) пункта 11 настоящих Правил;</w:t>
      </w:r>
      <w:r>
        <w:br/>
      </w: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подпунктах 3) и 5) пункта 11 и пункте 12 настоящих Правил;</w:t>
      </w:r>
      <w:r>
        <w:br/>
      </w: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12)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14)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4. Подписи.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и количестве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43"/>
        <w:gridCol w:w="1443"/>
        <w:gridCol w:w="2165"/>
        <w:gridCol w:w="2165"/>
        <w:gridCol w:w="2598"/>
        <w:gridCol w:w="1588"/>
        <w:gridCol w:w="187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 выполнения работ, оказания услуг, закупаемых на данном открытом конкурсе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 специальность по диплому, свидетельству и другим документам об образовании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 удостоверяющего личность</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договора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Электронная цифровая подпись ______________________</w:t>
      </w:r>
      <w:r>
        <w:br/>
      </w:r>
      <w:r>
        <w:rPr>
          <w:rFonts w:ascii="Times New Roman"/>
          <w:b w:val="false"/>
          <w:i w:val="false"/>
          <w:color w:val="000000"/>
          <w:sz w:val="28"/>
        </w:rPr>
        <w:t>
      Дата и время представления</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вскрытия конкурсных заявок, представленных потенциальными</w:t>
      </w:r>
      <w:r>
        <w:br/>
      </w:r>
      <w:r>
        <w:rPr>
          <w:rFonts w:ascii="Times New Roman"/>
          <w:b w:val="false"/>
          <w:i w:val="false"/>
          <w:color w:val="000000"/>
          <w:sz w:val="28"/>
        </w:rPr>
        <w:t>
        </w:t>
      </w:r>
      <w:r>
        <w:rPr>
          <w:rFonts w:ascii="Times New Roman"/>
          <w:b/>
          <w:i w:val="false"/>
          <w:color w:val="000000"/>
          <w:sz w:val="28"/>
        </w:rPr>
        <w:t>поставщиками для участия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3285"/>
        <w:gridCol w:w="2428"/>
        <w:gridCol w:w="5287"/>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закупаемых товаров или объем выполняемых работ или оказываемых услуг</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Конкурсная документация представлена следующим потенциальным поставщикам:</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 адрес местонахождения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получения конкурсной документации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286"/>
        <w:gridCol w:w="6572"/>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10. Подписи.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допуска потенциальных поставщиков</w:t>
      </w:r>
      <w:r>
        <w:br/>
      </w:r>
      <w:r>
        <w:rPr>
          <w:rFonts w:ascii="Times New Roman"/>
          <w:b w:val="false"/>
          <w:i w:val="false"/>
          <w:color w:val="000000"/>
          <w:sz w:val="28"/>
        </w:rPr>
        <w:t>
            </w:t>
      </w:r>
      <w:r>
        <w:rPr>
          <w:rFonts w:ascii="Times New Roman"/>
          <w:b/>
          <w:i w:val="false"/>
          <w:color w:val="000000"/>
          <w:sz w:val="28"/>
        </w:rPr>
        <w:t>к участию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__________________________           ________________________________</w:t>
      </w:r>
      <w:r>
        <w:br/>
      </w:r>
      <w:r>
        <w:rPr>
          <w:rFonts w:ascii="Times New Roman"/>
          <w:b w:val="false"/>
          <w:i w:val="false"/>
          <w:color w:val="000000"/>
          <w:sz w:val="28"/>
        </w:rPr>
        <w:t>
     (Место проведения)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рассмотрения конкурсных заявок потенциальных поставщиков и допуска к участию в открытом конкурсе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535"/>
        <w:gridCol w:w="3111"/>
        <w:gridCol w:w="480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w:t>
      </w:r>
      <w:r>
        <w:br/>
      </w:r>
      <w:r>
        <w:rPr>
          <w:rFonts w:ascii="Times New Roman"/>
          <w:b w:val="false"/>
          <w:i w:val="false"/>
          <w:color w:val="000000"/>
          <w:sz w:val="28"/>
        </w:rPr>
        <w:t>
      6. Конкурсной комиссией рассмотрены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571"/>
        <w:gridCol w:w="7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По результатам рассмотрения конкурсных заявок участников открытого конкурса конкурсная комиссия приняла решение (выбрать нужное):</w:t>
      </w:r>
      <w:r>
        <w:br/>
      </w:r>
      <w:r>
        <w:rPr>
          <w:rFonts w:ascii="Times New Roman"/>
          <w:b w:val="false"/>
          <w:i w:val="false"/>
          <w:color w:val="000000"/>
          <w:sz w:val="28"/>
        </w:rPr>
        <w:t>
      1) Отклонить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857"/>
        <w:gridCol w:w="4286"/>
        <w:gridCol w:w="471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конкурсных заявок</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Признать участниками открытого конкурса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285"/>
        <w:gridCol w:w="5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условного уменьшения цены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Назначить дату, место, время начала и окончания размещения конкурсных ценовых предложений участников открытого конкурса с _____________ по _________________.</w:t>
      </w:r>
      <w:r>
        <w:br/>
      </w:r>
      <w:r>
        <w:rPr>
          <w:rFonts w:ascii="Times New Roman"/>
          <w:b w:val="false"/>
          <w:i w:val="false"/>
          <w:color w:val="000000"/>
          <w:sz w:val="28"/>
        </w:rPr>
        <w:t>
      Назначить оценку и сопоставление конкурсных ценовых предложений участников открытого конкурса на ____________________________.</w:t>
      </w:r>
      <w:r>
        <w:br/>
      </w:r>
      <w:r>
        <w:rPr>
          <w:rFonts w:ascii="Times New Roman"/>
          <w:b w:val="false"/>
          <w:i w:val="false"/>
          <w:color w:val="000000"/>
          <w:sz w:val="28"/>
        </w:rPr>
        <w:t>
      8. Подписи.</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открытого конкурса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открытого конкурса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3857"/>
        <w:gridCol w:w="3571"/>
        <w:gridCol w:w="3858"/>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00"/>
        <w:gridCol w:w="5142"/>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открытого конкурса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Конкурсные ценовые предложения отозваны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222"/>
        <w:gridCol w:w="693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конкурсного ценового предложения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ценовые предложения следующих участников открытого конкурса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000"/>
        <w:gridCol w:w="4428"/>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конкурсного ценового предложения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Цены не отклоненных конкурсных ценовых предложений участников открытого конкурса: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714"/>
        <w:gridCol w:w="4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Конкурсная комиссия оценила и сопоставила цены не отклоненных конкурсных ценовых предложений участников открытого конкурса и приняла решение (выбрать нужное):</w:t>
      </w:r>
      <w:r>
        <w:br/>
      </w:r>
      <w:r>
        <w:rPr>
          <w:rFonts w:ascii="Times New Roman"/>
          <w:b w:val="false"/>
          <w:i w:val="false"/>
          <w:color w:val="000000"/>
          <w:sz w:val="28"/>
        </w:rPr>
        <w:t>
      1) Признать победителем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031"/>
        <w:gridCol w:w="3319"/>
        <w:gridCol w:w="2742"/>
        <w:gridCol w:w="418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000"/>
        <w:gridCol w:w="3285"/>
        <w:gridCol w:w="2857"/>
        <w:gridCol w:w="414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открытый конкурс несостоявшимся</w:t>
      </w:r>
      <w:r>
        <w:br/>
      </w:r>
      <w:r>
        <w:rPr>
          <w:rFonts w:ascii="Times New Roman"/>
          <w:b w:val="false"/>
          <w:i w:val="false"/>
          <w:color w:val="000000"/>
          <w:sz w:val="28"/>
        </w:rPr>
        <w:t>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11.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открытого конкурса в течение _________________________________________ дней с даты подведения итогов открытого конкурса.</w:t>
      </w:r>
      <w:r>
        <w:br/>
      </w:r>
      <w:r>
        <w:rPr>
          <w:rFonts w:ascii="Times New Roman"/>
          <w:b w:val="false"/>
          <w:i w:val="false"/>
          <w:color w:val="000000"/>
          <w:sz w:val="28"/>
        </w:rPr>
        <w:t>
      12.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13. Подписи.</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 подведения</w:t>
      </w:r>
      <w:r>
        <w:br/>
      </w:r>
      <w:r>
        <w:rPr>
          <w:rFonts w:ascii="Times New Roman"/>
          <w:b w:val="false"/>
          <w:i w:val="false"/>
          <w:color w:val="000000"/>
          <w:sz w:val="28"/>
        </w:rPr>
        <w:t>
          </w:t>
      </w:r>
      <w:r>
        <w:rPr>
          <w:rFonts w:ascii="Times New Roman"/>
          <w:b/>
          <w:i w:val="false"/>
          <w:color w:val="000000"/>
          <w:sz w:val="28"/>
        </w:rPr>
        <w:t>итогов закупа способом из одного источника</w:t>
      </w:r>
      <w:r>
        <w:br/>
      </w:r>
      <w:r>
        <w:rPr>
          <w:rFonts w:ascii="Times New Roman"/>
          <w:b w:val="false"/>
          <w:i w:val="false"/>
          <w:color w:val="000000"/>
          <w:sz w:val="28"/>
        </w:rPr>
        <w:t>
                        </w:t>
      </w:r>
      <w:r>
        <w:rPr>
          <w:rFonts w:ascii="Times New Roman"/>
          <w:b/>
          <w:i w:val="false"/>
          <w:color w:val="000000"/>
          <w:sz w:val="28"/>
        </w:rPr>
        <w:t>(название закупа)</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Основание для закупа способом из одного источника: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Предмет закупа способом из одного источника: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828"/>
        <w:gridCol w:w="3111"/>
        <w:gridCol w:w="523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Наименование поставщика, сроки и место поставки товаров, выполнения работ, оказания услуг:</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571"/>
        <w:gridCol w:w="3000"/>
        <w:gridCol w:w="3143"/>
        <w:gridCol w:w="35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поставщика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поставки товаров, выполнения работ, оказания услуг</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товаров, выполнения работ, оказания услуг</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86"/>
        <w:gridCol w:w="2887"/>
        <w:gridCol w:w="4330"/>
        <w:gridCol w:w="303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заключения договора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Подписи.</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вскрытия ценовых предложений и подведения итогов закупа</w:t>
      </w:r>
      <w:r>
        <w:br/>
      </w:r>
      <w:r>
        <w:rPr>
          <w:rFonts w:ascii="Times New Roman"/>
          <w:b w:val="false"/>
          <w:i w:val="false"/>
          <w:color w:val="000000"/>
          <w:sz w:val="28"/>
        </w:rPr>
        <w:t>
               </w:t>
      </w:r>
      <w:r>
        <w:rPr>
          <w:rFonts w:ascii="Times New Roman"/>
          <w:b/>
          <w:i w:val="false"/>
          <w:color w:val="000000"/>
          <w:sz w:val="28"/>
        </w:rPr>
        <w:t>способом запроса ценовых предложений</w:t>
      </w:r>
      <w:r>
        <w:br/>
      </w:r>
      <w:r>
        <w:rPr>
          <w:rFonts w:ascii="Times New Roman"/>
          <w:b w:val="false"/>
          <w:i w:val="false"/>
          <w:color w:val="000000"/>
          <w:sz w:val="28"/>
        </w:rPr>
        <w:t>
                           </w:t>
      </w:r>
      <w:r>
        <w:rPr>
          <w:rFonts w:ascii="Times New Roman"/>
          <w:b/>
          <w:i w:val="false"/>
          <w:color w:val="000000"/>
          <w:sz w:val="28"/>
        </w:rPr>
        <w:t>(название закупа)</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Предмет закупа способом запроса ценовых предложений:</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143"/>
        <w:gridCol w:w="3428"/>
        <w:gridCol w:w="500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5. Ценовые предложения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714"/>
        <w:gridCol w:w="3143"/>
        <w:gridCol w:w="4286"/>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Ценовые предложения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857"/>
        <w:gridCol w:w="3571"/>
        <w:gridCol w:w="44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Ценовые предложения следующих поставщиков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42"/>
        <w:gridCol w:w="5000"/>
        <w:gridCol w:w="414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ценового предложения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Цены вскрытых ценовых предложений потенциальных поставщиков:</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 тенге, без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85"/>
        <w:gridCol w:w="4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По результатам вскрытия ценовых предложений:</w:t>
      </w:r>
      <w:r>
        <w:br/>
      </w:r>
      <w:r>
        <w:rPr>
          <w:rFonts w:ascii="Times New Roman"/>
          <w:b w:val="false"/>
          <w:i w:val="false"/>
          <w:color w:val="000000"/>
          <w:sz w:val="28"/>
        </w:rPr>
        <w:t>
      1) Победителем закупа способом запроса ценовых предложений признается:</w:t>
      </w:r>
      <w:r>
        <w:br/>
      </w: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285"/>
        <w:gridCol w:w="5001"/>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победителя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победителя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ценового предложения</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Потенциальные поставщики, ценовые предложения которых являются наиболее предпочтительными после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000"/>
        <w:gridCol w:w="3714"/>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запроса ценовых предложений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10.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запроса ценовых предложений в течение _________________________________________ дней с даты подведения итогов закупа способом запроса ценовых предложений.</w:t>
      </w:r>
      <w:r>
        <w:br/>
      </w:r>
      <w:r>
        <w:rPr>
          <w:rFonts w:ascii="Times New Roman"/>
          <w:b w:val="false"/>
          <w:i w:val="false"/>
          <w:color w:val="000000"/>
          <w:sz w:val="28"/>
        </w:rPr>
        <w:t>
      11.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12. Подписи.</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посредством государственной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«Реестр товаров, работ и услуг, </w:t>
      </w:r>
      <w:r>
        <w:br/>
      </w:r>
      <w:r>
        <w:rPr>
          <w:rFonts w:ascii="Times New Roman"/>
          <w:b w:val="false"/>
          <w:i w:val="false"/>
          <w:color w:val="000000"/>
          <w:sz w:val="28"/>
        </w:rPr>
        <w:t xml:space="preserve">
используемых при проведении   </w:t>
      </w:r>
      <w:r>
        <w:br/>
      </w: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xml:space="preserve">
и их производителей»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закупа способом через систему</w:t>
      </w:r>
      <w:r>
        <w:br/>
      </w:r>
      <w:r>
        <w:rPr>
          <w:rFonts w:ascii="Times New Roman"/>
          <w:b w:val="false"/>
          <w:i w:val="false"/>
          <w:color w:val="000000"/>
          <w:sz w:val="28"/>
        </w:rPr>
        <w:t>
                      </w:t>
      </w:r>
      <w:r>
        <w:rPr>
          <w:rFonts w:ascii="Times New Roman"/>
          <w:b/>
          <w:i w:val="false"/>
          <w:color w:val="000000"/>
          <w:sz w:val="28"/>
        </w:rPr>
        <w:t>электронных закупок</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закупа способом через систему электронных закупок по закупке:</w:t>
      </w:r>
      <w:r>
        <w:br/>
      </w:r>
      <w:r>
        <w:rPr>
          <w:rFonts w:ascii="Times New Roman"/>
          <w:b w:val="false"/>
          <w:i w:val="false"/>
          <w:color w:val="000000"/>
          <w:sz w:val="28"/>
        </w:rPr>
        <w:t>
      4. Предмет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285"/>
        <w:gridCol w:w="3000"/>
        <w:gridCol w:w="5858"/>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5286"/>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закупа способом через систему электронных закупок</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Цены конкурсных ценовых предложений участников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714"/>
        <w:gridCol w:w="4428"/>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Конкурсная комиссия оценила и сопоставила цены конкурсных ценовых предложений участников закупа способом через систему электронных закупок и приняла решение (выбрать нужное):</w:t>
      </w:r>
      <w:r>
        <w:br/>
      </w:r>
      <w:r>
        <w:rPr>
          <w:rFonts w:ascii="Times New Roman"/>
          <w:b w:val="false"/>
          <w:i w:val="false"/>
          <w:color w:val="000000"/>
          <w:sz w:val="28"/>
        </w:rPr>
        <w:t>
      1) признать победителем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857"/>
        <w:gridCol w:w="3714"/>
        <w:gridCol w:w="2857"/>
        <w:gridCol w:w="385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031"/>
        <w:gridCol w:w="3175"/>
        <w:gridCol w:w="2742"/>
        <w:gridCol w:w="4042"/>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закупа способом через систему электронных закупок несостоявшимся</w:t>
      </w:r>
      <w:r>
        <w:br/>
      </w:r>
      <w:r>
        <w:rPr>
          <w:rFonts w:ascii="Times New Roman"/>
          <w:b w:val="false"/>
          <w:i w:val="false"/>
          <w:color w:val="000000"/>
          <w:sz w:val="28"/>
        </w:rPr>
        <w:t>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9.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 по результатам проведенного закупа способом через систему электронных закупок в течение _________________________________________ дней с даты подведения итогов закупа способом через систему электронных закупок.</w:t>
      </w:r>
      <w:r>
        <w:br/>
      </w:r>
      <w:r>
        <w:rPr>
          <w:rFonts w:ascii="Times New Roman"/>
          <w:b w:val="false"/>
          <w:i w:val="false"/>
          <w:color w:val="000000"/>
          <w:sz w:val="28"/>
        </w:rPr>
        <w:t>
      10. Код закупки: _____________</w:t>
      </w:r>
      <w:r>
        <w:br/>
      </w:r>
      <w:r>
        <w:rPr>
          <w:rFonts w:ascii="Times New Roman"/>
          <w:b w:val="false"/>
          <w:i w:val="false"/>
          <w:color w:val="000000"/>
          <w:sz w:val="28"/>
        </w:rPr>
        <w:t>
      Адрес интернет-ресурса реестра: ______________.</w:t>
      </w:r>
      <w:r>
        <w:br/>
      </w:r>
      <w:r>
        <w:rPr>
          <w:rFonts w:ascii="Times New Roman"/>
          <w:b w:val="false"/>
          <w:i w:val="false"/>
          <w:color w:val="000000"/>
          <w:sz w:val="28"/>
        </w:rPr>
        <w:t>
      11. Подписи.</w:t>
      </w:r>
    </w:p>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2014 года № 602  </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февраля 2013 года № 134 </w:t>
      </w:r>
    </w:p>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 1. Общие положения</w:t>
      </w:r>
    </w:p>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использованием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 в порядке, установленном Правительством Республики Казахстан.</w:t>
      </w:r>
      <w:r>
        <w:br/>
      </w:r>
      <w:r>
        <w:rPr>
          <w:rFonts w:ascii="Times New Roman"/>
          <w:b w:val="false"/>
          <w:i w:val="false"/>
          <w:color w:val="000000"/>
          <w:sz w:val="28"/>
        </w:rPr>
        <w:t>
      Процедуры осуществления закупа заказчиками, связанные с закупом ТРУ при проведении операций по недропользованию, проводятся на территории Республики Казахстан.</w:t>
      </w:r>
      <w:r>
        <w:br/>
      </w:r>
      <w:r>
        <w:rPr>
          <w:rFonts w:ascii="Times New Roman"/>
          <w:b w:val="false"/>
          <w:i w:val="false"/>
          <w:color w:val="000000"/>
          <w:sz w:val="28"/>
        </w:rPr>
        <w:t>
      2. Действие настоящих Правил не распространяется на:</w:t>
      </w:r>
      <w:r>
        <w:br/>
      </w: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r>
        <w:br/>
      </w:r>
      <w:r>
        <w:rPr>
          <w:rFonts w:ascii="Times New Roman"/>
          <w:b w:val="false"/>
          <w:i w:val="false"/>
          <w:color w:val="000000"/>
          <w:sz w:val="28"/>
        </w:rPr>
        <w:t>
      2) недропользователей, приобретающих ТРУ в соответствии с законодательством Республики Казахстан о государственных закупках;</w:t>
      </w:r>
      <w:r>
        <w:br/>
      </w: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3. В настоящих Правилах используются понятия и определения, установленные в Законе, а также следующие понятия:</w:t>
      </w:r>
      <w:r>
        <w:br/>
      </w:r>
      <w:r>
        <w:rPr>
          <w:rFonts w:ascii="Times New Roman"/>
          <w:b w:val="false"/>
          <w:i w:val="false"/>
          <w:color w:val="000000"/>
          <w:sz w:val="28"/>
        </w:rPr>
        <w:t>
      1)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r>
        <w:br/>
      </w:r>
      <w:r>
        <w:rPr>
          <w:rFonts w:ascii="Times New Roman"/>
          <w:b w:val="false"/>
          <w:i w:val="false"/>
          <w:color w:val="000000"/>
          <w:sz w:val="28"/>
        </w:rPr>
        <w:t>
      2)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4) код закупки – код, сформированный системой, при формировании объявлений о проведении закупа ТРУ способами, указанными в подпунктах 1), 3), 4) пункта 6 настоящих Правил, или при формировании протокола подведения итогов закупа ТРУ способом, указанным в подпункте 2) пункта 6 настоящих Правил;</w:t>
      </w:r>
      <w:r>
        <w:br/>
      </w:r>
      <w:r>
        <w:rPr>
          <w:rFonts w:ascii="Times New Roman"/>
          <w:b w:val="false"/>
          <w:i w:val="false"/>
          <w:color w:val="000000"/>
          <w:sz w:val="28"/>
        </w:rPr>
        <w:t>
      5) существенные условия договора – это условия о предмете договора, сроках и месте поставки товара, выполнения работ, оказания услуг, порядке оплаты, сроке действия договора;</w:t>
      </w:r>
      <w:r>
        <w:br/>
      </w:r>
      <w:r>
        <w:rPr>
          <w:rFonts w:ascii="Times New Roman"/>
          <w:b w:val="false"/>
          <w:i w:val="false"/>
          <w:color w:val="000000"/>
          <w:sz w:val="28"/>
        </w:rPr>
        <w:t>
      6)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r>
        <w:br/>
      </w:r>
      <w:r>
        <w:rPr>
          <w:rFonts w:ascii="Times New Roman"/>
          <w:b w:val="false"/>
          <w:i w:val="false"/>
          <w:color w:val="000000"/>
          <w:sz w:val="28"/>
        </w:rPr>
        <w:t>
      7) конкурсная комиссия – коллегиальный орган, создаваемый заказчиком для выполнения процедуры проведения закупа товаров, работ и услуг в порядке и способами, установленными подпунктами 1), 4) пункта 6 настоящих Правил;</w:t>
      </w:r>
      <w:r>
        <w:br/>
      </w:r>
      <w:r>
        <w:rPr>
          <w:rFonts w:ascii="Times New Roman"/>
          <w:b w:val="false"/>
          <w:i w:val="false"/>
          <w:color w:val="000000"/>
          <w:sz w:val="28"/>
        </w:rPr>
        <w:t>
      8)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9) потенциальный поставщик – физическое лицо, юридическое лицо, временное объединение юридических лиц (консорциум), участвующие в процессе закупа ТРУ, используемых при проведении операций по недропользованию;</w:t>
      </w:r>
      <w:r>
        <w:br/>
      </w:r>
      <w:r>
        <w:rPr>
          <w:rFonts w:ascii="Times New Roman"/>
          <w:b w:val="false"/>
          <w:i w:val="false"/>
          <w:color w:val="000000"/>
          <w:sz w:val="28"/>
        </w:rPr>
        <w:t>
      10)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11)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r>
        <w:br/>
      </w:r>
      <w:r>
        <w:rPr>
          <w:rFonts w:ascii="Times New Roman"/>
          <w:b w:val="false"/>
          <w:i w:val="false"/>
          <w:color w:val="000000"/>
          <w:sz w:val="28"/>
        </w:rPr>
        <w:t>
      12) система электронных закупок (далее – система) – электронная информационная система, расположенная в казахстанском сегменте сети Интернет, используемая заказчиками для приобретения товаров, работ и услуг, создаваемая и эксплуатируемая в соответствии с настоящими Правилами, работа которой синхронизирована с работой реестра;</w:t>
      </w:r>
      <w:r>
        <w:br/>
      </w:r>
      <w:r>
        <w:rPr>
          <w:rFonts w:ascii="Times New Roman"/>
          <w:b w:val="false"/>
          <w:i w:val="false"/>
          <w:color w:val="000000"/>
          <w:sz w:val="28"/>
        </w:rPr>
        <w:t>
      13)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14) уполномоченное лицо недропользователя – физическое или юридическое лицо, уполномоченное недропользователем осуществлять от имени недропользователя закуп ТРУ при проведении операций по недропользованию в соответствии с настоящими Правилами;</w:t>
      </w:r>
      <w:r>
        <w:br/>
      </w:r>
      <w:r>
        <w:rPr>
          <w:rFonts w:ascii="Times New Roman"/>
          <w:b w:val="false"/>
          <w:i w:val="false"/>
          <w:color w:val="000000"/>
          <w:sz w:val="28"/>
        </w:rPr>
        <w:t>
      15)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r>
        <w:br/>
      </w:r>
      <w:r>
        <w:rPr>
          <w:rFonts w:ascii="Times New Roman"/>
          <w:b w:val="false"/>
          <w:i w:val="false"/>
          <w:color w:val="000000"/>
          <w:sz w:val="28"/>
        </w:rPr>
        <w:t>
      16)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r>
        <w:br/>
      </w:r>
      <w:r>
        <w:rPr>
          <w:rFonts w:ascii="Times New Roman"/>
          <w:b w:val="false"/>
          <w:i w:val="false"/>
          <w:color w:val="000000"/>
          <w:sz w:val="28"/>
        </w:rPr>
        <w:t>
      17)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18) финансовый год – период времени, определенный в соответствии с бюджетным законодательством Республики Казахстан;</w:t>
      </w:r>
      <w:r>
        <w:br/>
      </w:r>
      <w:r>
        <w:rPr>
          <w:rFonts w:ascii="Times New Roman"/>
          <w:b w:val="false"/>
          <w:i w:val="false"/>
          <w:color w:val="000000"/>
          <w:sz w:val="28"/>
        </w:rPr>
        <w:t>
      19)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r>
        <w:br/>
      </w:r>
      <w:r>
        <w:rPr>
          <w:rFonts w:ascii="Times New Roman"/>
          <w:b w:val="false"/>
          <w:i w:val="false"/>
          <w:color w:val="000000"/>
          <w:sz w:val="28"/>
        </w:rPr>
        <w:t>
      20) строительство «под ключ» – строительство, его обеспечение и сдача заказчику объекта, готового к эксплуатации.</w:t>
      </w:r>
      <w:r>
        <w:br/>
      </w: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r>
        <w:br/>
      </w: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r>
        <w:br/>
      </w: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закупе,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r>
        <w:br/>
      </w:r>
      <w:r>
        <w:rPr>
          <w:rFonts w:ascii="Times New Roman"/>
          <w:b w:val="false"/>
          <w:i w:val="false"/>
          <w:color w:val="000000"/>
          <w:sz w:val="28"/>
        </w:rPr>
        <w:t>
      6. Закуп ТРУ при проведении операций по недропользованию осуществляется с использованием заказчиком система одним из следующих способов:</w:t>
      </w:r>
      <w:r>
        <w:br/>
      </w:r>
      <w:r>
        <w:rPr>
          <w:rFonts w:ascii="Times New Roman"/>
          <w:b w:val="false"/>
          <w:i w:val="false"/>
          <w:color w:val="000000"/>
          <w:sz w:val="28"/>
        </w:rPr>
        <w:t>
      1) открытый конкурс;</w:t>
      </w:r>
      <w:r>
        <w:br/>
      </w:r>
      <w:r>
        <w:rPr>
          <w:rFonts w:ascii="Times New Roman"/>
          <w:b w:val="false"/>
          <w:i w:val="false"/>
          <w:color w:val="000000"/>
          <w:sz w:val="28"/>
        </w:rPr>
        <w:t>
      2) из одного источника;</w:t>
      </w:r>
      <w:r>
        <w:br/>
      </w:r>
      <w:r>
        <w:rPr>
          <w:rFonts w:ascii="Times New Roman"/>
          <w:b w:val="false"/>
          <w:i w:val="false"/>
          <w:color w:val="000000"/>
          <w:sz w:val="28"/>
        </w:rPr>
        <w:t>
      3) запрос ценовых предложений;</w:t>
      </w:r>
      <w:r>
        <w:br/>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Закупки товаров, работ и услуг через товарные биржи осуществляются в соответствии с законодательством Республики Казахстан о товарных биржах.</w:t>
      </w:r>
      <w:r>
        <w:br/>
      </w:r>
      <w:r>
        <w:rPr>
          <w:rFonts w:ascii="Times New Roman"/>
          <w:b w:val="false"/>
          <w:i w:val="false"/>
          <w:color w:val="000000"/>
          <w:sz w:val="28"/>
        </w:rPr>
        <w:t>
      Система, предусматривающая функционал, обеспечивающий реализацию всех процедур закупа, определенных настоящими Правилами, создается физическими и юридическими лицами. Порядок эксплуатации системы определяется ее собственником или владельцем.</w:t>
      </w:r>
      <w:r>
        <w:br/>
      </w: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системе.</w:t>
      </w:r>
      <w:r>
        <w:br/>
      </w:r>
      <w:r>
        <w:rPr>
          <w:rFonts w:ascii="Times New Roman"/>
          <w:b w:val="false"/>
          <w:i w:val="false"/>
          <w:color w:val="000000"/>
          <w:sz w:val="28"/>
        </w:rPr>
        <w:t>
      8. При проведении закупок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r>
        <w:br/>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2) являться платежеспособным;</w:t>
      </w:r>
      <w:r>
        <w:br/>
      </w:r>
      <w:r>
        <w:rPr>
          <w:rFonts w:ascii="Times New Roman"/>
          <w:b w:val="false"/>
          <w:i w:val="false"/>
          <w:color w:val="000000"/>
          <w:sz w:val="28"/>
        </w:rPr>
        <w:t>
      3) не подлежать процедуре ликвидации или банкротства.</w:t>
      </w:r>
      <w:r>
        <w:br/>
      </w:r>
      <w:r>
        <w:rPr>
          <w:rFonts w:ascii="Times New Roman"/>
          <w:b w:val="false"/>
          <w:i w:val="false"/>
          <w:color w:val="000000"/>
          <w:sz w:val="28"/>
        </w:rPr>
        <w:t>
      В подтверждение соответствия указанным требованиям потенциальный поставщик представляет документы, указанные в подпунктах 2), 5), 10) пункта 40 настоящих Правил.</w:t>
      </w:r>
      <w:r>
        <w:br/>
      </w: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r>
        <w:br/>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3) поддержки казахстанских производителей ТРУ.</w:t>
      </w:r>
      <w:r>
        <w:br/>
      </w:r>
      <w:r>
        <w:rPr>
          <w:rFonts w:ascii="Times New Roman"/>
          <w:b w:val="false"/>
          <w:i w:val="false"/>
          <w:color w:val="000000"/>
          <w:sz w:val="28"/>
        </w:rPr>
        <w:t>
      В случае нарушения заказчиком норм, согласно настоящих Правилах на любой стадии процедуры закупки, заказчик обязан отказаться от проведения закупа и провести такую закупку(ки) вновь.</w:t>
      </w:r>
      <w:r>
        <w:br/>
      </w: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вправе обратиться за защитой своих интересов в суд.</w:t>
      </w:r>
      <w:r>
        <w:br/>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1) планирование закупа;</w:t>
      </w:r>
      <w:r>
        <w:br/>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3) исполнение договора о закупе.</w:t>
      </w:r>
      <w:r>
        <w:br/>
      </w:r>
      <w:r>
        <w:rPr>
          <w:rFonts w:ascii="Times New Roman"/>
          <w:b w:val="false"/>
          <w:i w:val="false"/>
          <w:color w:val="000000"/>
          <w:sz w:val="28"/>
        </w:rPr>
        <w:t>
      11. Не допускается участие потенциального поставщика в проводимом закупе, если:</w:t>
      </w:r>
      <w:r>
        <w:br/>
      </w:r>
      <w:r>
        <w:rPr>
          <w:rFonts w:ascii="Times New Roman"/>
          <w:b w:val="false"/>
          <w:i w:val="false"/>
          <w:color w:val="000000"/>
          <w:sz w:val="28"/>
        </w:rPr>
        <w:t>
      1) близкие родственники, супруг (а)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работником заказчика;</w:t>
      </w:r>
      <w:r>
        <w:br/>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w:t>
      </w:r>
      <w:r>
        <w:br/>
      </w:r>
      <w:r>
        <w:rPr>
          <w:rFonts w:ascii="Times New Roman"/>
          <w:b w:val="false"/>
          <w:i w:val="false"/>
          <w:color w:val="000000"/>
          <w:sz w:val="28"/>
        </w:rPr>
        <w:t>
      3) потенциальный поставщик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4) финансово-хозяйственная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5) финансово-хозяйственная деятельность привлекаемого потенциальным поставщиком подрядчика приостановлена в соответствии с законодательством Республики Казахстан либо законодательством государства подрядчика-нерезидента Республики Казахстан.</w:t>
      </w:r>
      <w:r>
        <w:br/>
      </w:r>
      <w:r>
        <w:rPr>
          <w:rFonts w:ascii="Times New Roman"/>
          <w:b w:val="false"/>
          <w:i w:val="false"/>
          <w:color w:val="000000"/>
          <w:sz w:val="28"/>
        </w:rPr>
        <w:t>
      Действие подпунктов 2) и 3) настоящего пункта не распространяется на закуп комплексных работ.</w:t>
      </w:r>
      <w:r>
        <w:br/>
      </w:r>
      <w:r>
        <w:rPr>
          <w:rFonts w:ascii="Times New Roman"/>
          <w:b w:val="false"/>
          <w:i w:val="false"/>
          <w:color w:val="000000"/>
          <w:sz w:val="28"/>
        </w:rPr>
        <w:t>
      12. Не допускается участие потенциального поставщика и его аффилированного лица в одном открытом конкурсе (лоте), за исключением участия таких лиц в проводимом закупе в качестве временного объединения юридических лиц (консорциума).</w:t>
      </w:r>
      <w:r>
        <w:br/>
      </w:r>
      <w:r>
        <w:rPr>
          <w:rFonts w:ascii="Times New Roman"/>
          <w:b w:val="false"/>
          <w:i w:val="false"/>
          <w:color w:val="000000"/>
          <w:sz w:val="28"/>
        </w:rPr>
        <w:t>
      Не допускается участие члена консорциума в одном и том же закупе по одному и тому же лоту с консорциумом в качестве самостоятельного потенциального поставщика ТРУ.</w:t>
      </w:r>
      <w:r>
        <w:br/>
      </w:r>
      <w:r>
        <w:rPr>
          <w:rFonts w:ascii="Times New Roman"/>
          <w:b w:val="false"/>
          <w:i w:val="false"/>
          <w:color w:val="000000"/>
          <w:sz w:val="28"/>
        </w:rPr>
        <w:t>
      13. Допускается участие в закупе ТРУ временных объединений юридических лиц (консорциумов). В случае участия в закупках таких временных объединений юридических лиц, его участниками помимо документов для подтверждения своих квалификационных требований, предусмотренных пунктом 40 настоящих Правил, представляются:</w:t>
      </w:r>
      <w:r>
        <w:br/>
      </w: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r>
        <w:br/>
      </w:r>
      <w:r>
        <w:rPr>
          <w:rFonts w:ascii="Times New Roman"/>
          <w:b w:val="false"/>
          <w:i w:val="false"/>
          <w:color w:val="000000"/>
          <w:sz w:val="28"/>
        </w:rPr>
        <w:t>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законодательством Республики Казахстан о лицензировании.</w:t>
      </w:r>
      <w:r>
        <w:br/>
      </w:r>
      <w:r>
        <w:rPr>
          <w:rFonts w:ascii="Times New Roman"/>
          <w:b w:val="false"/>
          <w:i w:val="false"/>
          <w:color w:val="000000"/>
          <w:sz w:val="28"/>
        </w:rPr>
        <w:t>
      14. Для участия в закупе ТРУ при проведении операций по недропользованию посредством системы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юридическое и (или) физическое лицо в системе в качестве участника закупа (заказчик и (или) поставщик), а также в системе зарегистрировать лиц, уполномоченных на формирование и размещение информации в системе.</w:t>
      </w:r>
      <w:r>
        <w:br/>
      </w:r>
      <w:r>
        <w:rPr>
          <w:rFonts w:ascii="Times New Roman"/>
          <w:b w:val="false"/>
          <w:i w:val="false"/>
          <w:color w:val="000000"/>
          <w:sz w:val="28"/>
        </w:rPr>
        <w:t>
      Данное требование не распространяется на закупки проводимые способом предусмотренным подпунктом 2) пункта 6 настоящих Правил.</w:t>
      </w:r>
      <w:r>
        <w:br/>
      </w:r>
      <w:r>
        <w:rPr>
          <w:rFonts w:ascii="Times New Roman"/>
          <w:b w:val="false"/>
          <w:i w:val="false"/>
          <w:color w:val="000000"/>
          <w:sz w:val="28"/>
        </w:rPr>
        <w:t>
      Не допускается просмотр заказчиком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системы до момента их вскрытия системой в установленный срок.</w:t>
      </w:r>
      <w:r>
        <w:br/>
      </w:r>
      <w:r>
        <w:rPr>
          <w:rFonts w:ascii="Times New Roman"/>
          <w:b w:val="false"/>
          <w:i w:val="false"/>
          <w:color w:val="000000"/>
          <w:sz w:val="28"/>
        </w:rPr>
        <w:t>
      Не допускается удаление и (или) изменение заказчиком документов, представленных потенциальными поставщиками для участия в закупках, проводимых заказчиком.</w:t>
      </w:r>
    </w:p>
    <w:p>
      <w:pPr>
        <w:spacing w:after="0"/>
        <w:ind w:left="0"/>
        <w:jc w:val="left"/>
      </w:pPr>
      <w:r>
        <w:rPr>
          <w:rFonts w:ascii="Times New Roman"/>
          <w:b/>
          <w:i w:val="false"/>
          <w:color w:val="000000"/>
        </w:rPr>
        <w:t xml:space="preserve"> 2. Планирование закупа</w:t>
      </w:r>
    </w:p>
    <w:p>
      <w:pPr>
        <w:spacing w:after="0"/>
        <w:ind w:left="0"/>
        <w:jc w:val="both"/>
      </w:pPr>
      <w:r>
        <w:rPr>
          <w:rFonts w:ascii="Times New Roman"/>
          <w:b w:val="false"/>
          <w:i w:val="false"/>
          <w:color w:val="000000"/>
          <w:sz w:val="28"/>
        </w:rPr>
        <w:t>      15. Годовая, среднесрочная, долгосрочная программы закупа ТРУ разрабатываются на основе утвержденной рабочей программы и соответствующих бюджетов недропользователя.</w:t>
      </w:r>
      <w:r>
        <w:br/>
      </w: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r>
        <w:br/>
      </w: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Годовая, среднесрочная, долгосрочная программы закупа ТРУ подлежат размещению заказчиком в системе.</w:t>
      </w:r>
      <w:r>
        <w:br/>
      </w:r>
      <w:r>
        <w:rPr>
          <w:rFonts w:ascii="Times New Roman"/>
          <w:b w:val="false"/>
          <w:i w:val="false"/>
          <w:color w:val="000000"/>
          <w:sz w:val="28"/>
        </w:rPr>
        <w:t>
      16.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закупа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пунктом 163 настоящих Правил.</w:t>
      </w:r>
      <w:r>
        <w:br/>
      </w:r>
      <w:r>
        <w:rPr>
          <w:rFonts w:ascii="Times New Roman"/>
          <w:b w:val="false"/>
          <w:i w:val="false"/>
          <w:color w:val="000000"/>
          <w:sz w:val="28"/>
        </w:rPr>
        <w:t>
      17. При необходимости в годовую, среднесрочную, долгосрочную программы закупа ТРУ могут вноситься изменения и (или) дополнения.</w:t>
      </w:r>
      <w:r>
        <w:br/>
      </w:r>
      <w:r>
        <w:rPr>
          <w:rFonts w:ascii="Times New Roman"/>
          <w:b w:val="false"/>
          <w:i w:val="false"/>
          <w:color w:val="000000"/>
          <w:sz w:val="28"/>
        </w:rPr>
        <w:t>
      18. Допускается отказ от осуществления закупок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p>
      <w:pPr>
        <w:spacing w:after="0"/>
        <w:ind w:left="0"/>
        <w:jc w:val="left"/>
      </w:pPr>
      <w:r>
        <w:rPr>
          <w:rFonts w:ascii="Times New Roman"/>
          <w:b/>
          <w:i w:val="false"/>
          <w:color w:val="000000"/>
        </w:rPr>
        <w:t xml:space="preserve"> 3. Порядок осуществления закупа товаров, работ и услуг способом</w:t>
      </w:r>
      <w:r>
        <w:br/>
      </w:r>
      <w:r>
        <w:rPr>
          <w:rFonts w:ascii="Times New Roman"/>
          <w:b/>
          <w:i w:val="false"/>
          <w:color w:val="000000"/>
        </w:rPr>
        <w:t>
открытого конкурса при проведении операций по недропользованию</w:t>
      </w:r>
    </w:p>
    <w:p>
      <w:pPr>
        <w:spacing w:after="0"/>
        <w:ind w:left="0"/>
        <w:jc w:val="both"/>
      </w:pPr>
      <w:r>
        <w:rPr>
          <w:rFonts w:ascii="Times New Roman"/>
          <w:b w:val="false"/>
          <w:i w:val="false"/>
          <w:color w:val="000000"/>
          <w:sz w:val="28"/>
        </w:rPr>
        <w:t>      19. При осуществлении закупа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r>
        <w:br/>
      </w:r>
      <w:r>
        <w:rPr>
          <w:rFonts w:ascii="Times New Roman"/>
          <w:b w:val="false"/>
          <w:i w:val="false"/>
          <w:color w:val="000000"/>
          <w:sz w:val="28"/>
        </w:rPr>
        <w:t>
      Закуп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r>
        <w:br/>
      </w:r>
      <w:r>
        <w:rPr>
          <w:rFonts w:ascii="Times New Roman"/>
          <w:b w:val="false"/>
          <w:i w:val="false"/>
          <w:color w:val="000000"/>
          <w:sz w:val="28"/>
        </w:rPr>
        <w:t>
      В случае проведения заказчиком закупа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обязательным указанием распределения объемов закупаемых товаров или работ или услуг по контрактам на недропользование.</w:t>
      </w:r>
      <w:r>
        <w:br/>
      </w:r>
      <w:r>
        <w:rPr>
          <w:rFonts w:ascii="Times New Roman"/>
          <w:b w:val="false"/>
          <w:i w:val="false"/>
          <w:color w:val="000000"/>
          <w:sz w:val="28"/>
        </w:rPr>
        <w:t>
      Строительство «под ключ» и комплексные работы закупаются единым лотом.</w:t>
      </w:r>
      <w:r>
        <w:br/>
      </w:r>
      <w:r>
        <w:rPr>
          <w:rFonts w:ascii="Times New Roman"/>
          <w:b w:val="false"/>
          <w:i w:val="false"/>
          <w:color w:val="000000"/>
          <w:sz w:val="28"/>
        </w:rPr>
        <w:t>
      Открытый конкурс проводится в восемь этапов:</w:t>
      </w:r>
      <w:r>
        <w:br/>
      </w:r>
      <w:r>
        <w:rPr>
          <w:rFonts w:ascii="Times New Roman"/>
          <w:b w:val="false"/>
          <w:i w:val="false"/>
          <w:color w:val="000000"/>
          <w:sz w:val="28"/>
        </w:rPr>
        <w:t>
      1) формирование конкурсной комиссии;</w:t>
      </w:r>
      <w:r>
        <w:br/>
      </w:r>
      <w:r>
        <w:rPr>
          <w:rFonts w:ascii="Times New Roman"/>
          <w:b w:val="false"/>
          <w:i w:val="false"/>
          <w:color w:val="000000"/>
          <w:sz w:val="28"/>
        </w:rPr>
        <w:t>
      2) формирование и утверждение конкурсной документации;</w:t>
      </w:r>
      <w:r>
        <w:br/>
      </w:r>
      <w:r>
        <w:rPr>
          <w:rFonts w:ascii="Times New Roman"/>
          <w:b w:val="false"/>
          <w:i w:val="false"/>
          <w:color w:val="000000"/>
          <w:sz w:val="28"/>
        </w:rPr>
        <w:t>
      3) размещение объявления о проведении открытого конкурса и конкурсной документации в системе,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4) сбор конкурсных заявок;</w:t>
      </w:r>
      <w:r>
        <w:br/>
      </w:r>
      <w:r>
        <w:rPr>
          <w:rFonts w:ascii="Times New Roman"/>
          <w:b w:val="false"/>
          <w:i w:val="false"/>
          <w:color w:val="000000"/>
          <w:sz w:val="28"/>
        </w:rPr>
        <w:t>
      5) вскрытие конкурсных заявок в системе с составлением протокола вскрытия конкурсных заявок;</w:t>
      </w:r>
      <w:r>
        <w:br/>
      </w: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обязательным указанием соответствия или несоответствия допущенного к участию в открытом конкурсе потенциального поставщика статусу «казахстанский производитель товаров» (в случае, если потенциальный поставщик производит товары, являющиеся предметом закупа открытого конкурса) или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r>
        <w:br/>
      </w: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системе и определение победителя открытого конкурса с составлением протокола подведения итогов посредством системы;</w:t>
      </w:r>
      <w:r>
        <w:br/>
      </w:r>
      <w:r>
        <w:rPr>
          <w:rFonts w:ascii="Times New Roman"/>
          <w:b w:val="false"/>
          <w:i w:val="false"/>
          <w:color w:val="000000"/>
          <w:sz w:val="28"/>
        </w:rPr>
        <w:t>
      8) заключение договора (ов) с победителем открытого конкурса.</w:t>
      </w:r>
      <w:r>
        <w:br/>
      </w: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i w:val="false"/>
          <w:color w:val="000000"/>
        </w:rPr>
        <w:t xml:space="preserve"> Конкурсная комиссия</w:t>
      </w:r>
    </w:p>
    <w:p>
      <w:pPr>
        <w:spacing w:after="0"/>
        <w:ind w:left="0"/>
        <w:jc w:val="both"/>
      </w:pPr>
      <w:r>
        <w:rPr>
          <w:rFonts w:ascii="Times New Roman"/>
          <w:b w:val="false"/>
          <w:i w:val="false"/>
          <w:color w:val="000000"/>
          <w:sz w:val="28"/>
        </w:rPr>
        <w:t>      20.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r>
        <w:br/>
      </w:r>
      <w:r>
        <w:rPr>
          <w:rFonts w:ascii="Times New Roman"/>
          <w:b w:val="false"/>
          <w:i w:val="false"/>
          <w:color w:val="000000"/>
          <w:sz w:val="28"/>
        </w:rPr>
        <w:t>
      21.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22.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r>
        <w:br/>
      </w:r>
      <w:r>
        <w:rPr>
          <w:rFonts w:ascii="Times New Roman"/>
          <w:b w:val="false"/>
          <w:i w:val="false"/>
          <w:color w:val="000000"/>
          <w:sz w:val="28"/>
        </w:rPr>
        <w:t>
      23.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r>
        <w:br/>
      </w:r>
      <w:r>
        <w:rPr>
          <w:rFonts w:ascii="Times New Roman"/>
          <w:b w:val="false"/>
          <w:i w:val="false"/>
          <w:color w:val="000000"/>
          <w:sz w:val="28"/>
        </w:rPr>
        <w:t>
      24. Председатель конкурсной комиссии руководит ее работой, председательствует на заседаниях комиссии.</w:t>
      </w:r>
      <w:r>
        <w:br/>
      </w:r>
      <w:r>
        <w:rPr>
          <w:rFonts w:ascii="Times New Roman"/>
          <w:b w:val="false"/>
          <w:i w:val="false"/>
          <w:color w:val="000000"/>
          <w:sz w:val="28"/>
        </w:rPr>
        <w:t>
      25.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системой протокол вскрытия конвертов с конкурсными заявками,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p>
      <w:pPr>
        <w:spacing w:after="0"/>
        <w:ind w:left="0"/>
        <w:jc w:val="left"/>
      </w:pPr>
      <w:r>
        <w:rPr>
          <w:rFonts w:ascii="Times New Roman"/>
          <w:b/>
          <w:i w:val="false"/>
          <w:color w:val="000000"/>
        </w:rPr>
        <w:t xml:space="preserve"> Конкурсная документация</w:t>
      </w:r>
    </w:p>
    <w:p>
      <w:pPr>
        <w:spacing w:after="0"/>
        <w:ind w:left="0"/>
        <w:jc w:val="both"/>
      </w:pPr>
      <w:r>
        <w:rPr>
          <w:rFonts w:ascii="Times New Roman"/>
          <w:b w:val="false"/>
          <w:i w:val="false"/>
          <w:color w:val="000000"/>
          <w:sz w:val="28"/>
        </w:rPr>
        <w:t>      26. Конкурсная документация предназначена для информирования потенциальных поставщиков о требованиях и условиях закупа ТРУ. Конкурсная документация разрабатывается и утверждается заказчиком.</w:t>
      </w:r>
      <w:r>
        <w:br/>
      </w:r>
      <w:r>
        <w:rPr>
          <w:rFonts w:ascii="Times New Roman"/>
          <w:b w:val="false"/>
          <w:i w:val="false"/>
          <w:color w:val="000000"/>
          <w:sz w:val="28"/>
        </w:rPr>
        <w:t>
      27. В конкурсной документации указываются следующие обязательные условия:</w:t>
      </w:r>
      <w:r>
        <w:br/>
      </w:r>
      <w:r>
        <w:rPr>
          <w:rFonts w:ascii="Times New Roman"/>
          <w:b w:val="false"/>
          <w:i w:val="false"/>
          <w:color w:val="000000"/>
          <w:sz w:val="28"/>
        </w:rPr>
        <w:t>
      1) предмет закупа способом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перечень документов, указанных в подпункте 2), 5) пункта 40 настоящих Правил, представляемых потенциальным поставщиком в подтверждение его квалификационным требованиям и документов, предусматривающих отсутствие оснований, ограничивающих участие в проводимом открытом конкурсе в соответствии с подпунктом 3) пункта 8, пунктами 11, 12 настоящих Правил;</w:t>
      </w:r>
      <w:r>
        <w:br/>
      </w: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r>
        <w:br/>
      </w: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ТРУ, включая, при необходимости, планы, чертежи и эскизы, а также перечень документов, подтверждающих соответствие ТРУ этим требованиям;</w:t>
      </w:r>
      <w:r>
        <w:br/>
      </w:r>
      <w:r>
        <w:rPr>
          <w:rFonts w:ascii="Times New Roman"/>
          <w:b w:val="false"/>
          <w:i w:val="false"/>
          <w:color w:val="000000"/>
          <w:sz w:val="28"/>
        </w:rPr>
        <w:t>
      5) порядок формирования конкурсного ценового предложения, в том числе включения помимо цены закупаемых ТРУ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r>
        <w:br/>
      </w:r>
      <w:r>
        <w:rPr>
          <w:rFonts w:ascii="Times New Roman"/>
          <w:b w:val="false"/>
          <w:i w:val="false"/>
          <w:color w:val="000000"/>
          <w:sz w:val="28"/>
        </w:rPr>
        <w:t>
      6) условия платежа;</w:t>
      </w:r>
      <w:r>
        <w:br/>
      </w:r>
      <w:r>
        <w:rPr>
          <w:rFonts w:ascii="Times New Roman"/>
          <w:b w:val="false"/>
          <w:i w:val="false"/>
          <w:color w:val="000000"/>
          <w:sz w:val="28"/>
        </w:rPr>
        <w:t>
      7) количество закупаемого товара, объемы выполняемых работ и оказываемых услуг по каждому лоту;</w:t>
      </w:r>
      <w:r>
        <w:br/>
      </w:r>
      <w:r>
        <w:rPr>
          <w:rFonts w:ascii="Times New Roman"/>
          <w:b w:val="false"/>
          <w:i w:val="false"/>
          <w:color w:val="000000"/>
          <w:sz w:val="28"/>
        </w:rPr>
        <w:t>
      8) места поставки товаров, выполнения работ или оказания услуг по каждому лоту;</w:t>
      </w:r>
      <w:r>
        <w:br/>
      </w: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r>
        <w:br/>
      </w:r>
      <w:r>
        <w:rPr>
          <w:rFonts w:ascii="Times New Roman"/>
          <w:b w:val="false"/>
          <w:i w:val="false"/>
          <w:color w:val="000000"/>
          <w:sz w:val="28"/>
        </w:rPr>
        <w:t>
      10) время начала и окончания представления конкурсных заявок, срок их действия;</w:t>
      </w:r>
      <w:r>
        <w:br/>
      </w:r>
      <w:r>
        <w:rPr>
          <w:rFonts w:ascii="Times New Roman"/>
          <w:b w:val="false"/>
          <w:i w:val="false"/>
          <w:color w:val="000000"/>
          <w:sz w:val="28"/>
        </w:rPr>
        <w:t>
      11) дата и время вскрытия конкурсных заявок;</w:t>
      </w:r>
      <w:r>
        <w:br/>
      </w: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r>
        <w:br/>
      </w:r>
      <w:r>
        <w:rPr>
          <w:rFonts w:ascii="Times New Roman"/>
          <w:b w:val="false"/>
          <w:i w:val="false"/>
          <w:color w:val="000000"/>
          <w:sz w:val="28"/>
        </w:rPr>
        <w:t>
      13) обязанность заказчика о предоставлении условной скидки соответствующей критерию, предусмотренному пунктом 2 статьи 78 Закона и перечень документов, указанных в пункте 42 настоящих Правил, для расчета условной цены конкурсной заявки потенциального поставщика;</w:t>
      </w:r>
      <w:r>
        <w:br/>
      </w: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r>
        <w:br/>
      </w: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r>
        <w:br/>
      </w: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r>
        <w:br/>
      </w:r>
      <w:r>
        <w:rPr>
          <w:rFonts w:ascii="Times New Roman"/>
          <w:b w:val="false"/>
          <w:i w:val="false"/>
          <w:color w:val="000000"/>
          <w:sz w:val="28"/>
        </w:rPr>
        <w:t>
      17) объем внесения обеспечения конкурсной заявки и (или) исполнения договора о закупках (в случае, если конкурсной документацией предусматривается обеспечение конкурсной заявки и (или) исполнения договора о закупках);</w:t>
      </w:r>
      <w:r>
        <w:br/>
      </w: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r>
        <w:br/>
      </w:r>
      <w:r>
        <w:rPr>
          <w:rFonts w:ascii="Times New Roman"/>
          <w:b w:val="false"/>
          <w:i w:val="false"/>
          <w:color w:val="000000"/>
          <w:sz w:val="28"/>
        </w:rPr>
        <w:t>
      19) сведения о сроках и порядке отказа заказчиком от проведения открытого конкурса по закупу ТРУ в соответствии с пунктом 35 настоящих Правил;</w:t>
      </w:r>
      <w:r>
        <w:br/>
      </w: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закупа потенциальным поставщиком подрядных работ);</w:t>
      </w:r>
      <w:r>
        <w:br/>
      </w:r>
      <w:r>
        <w:rPr>
          <w:rFonts w:ascii="Times New Roman"/>
          <w:b w:val="false"/>
          <w:i w:val="false"/>
          <w:color w:val="000000"/>
          <w:sz w:val="28"/>
        </w:rPr>
        <w:t>
      21)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22) требование к потенциальному поставщику о сдаче отчетности по местному содержанию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Заказчик вправе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r>
        <w:br/>
      </w: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r>
        <w:br/>
      </w:r>
      <w:r>
        <w:rPr>
          <w:rFonts w:ascii="Times New Roman"/>
          <w:b w:val="false"/>
          <w:i w:val="false"/>
          <w:color w:val="000000"/>
          <w:sz w:val="28"/>
        </w:rPr>
        <w:t>
      При закупках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 же при закупе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r>
        <w:br/>
      </w: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r>
        <w:br/>
      </w:r>
      <w:r>
        <w:rPr>
          <w:rFonts w:ascii="Times New Roman"/>
          <w:b w:val="false"/>
          <w:i w:val="false"/>
          <w:color w:val="000000"/>
          <w:sz w:val="28"/>
        </w:rPr>
        <w:t>
      28.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ТРУ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29. Утвержденная, подписанная электронной цифровой подписью заказчика конкурсная документация, размещается заказчиком в системе.</w:t>
      </w:r>
      <w:r>
        <w:br/>
      </w: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r>
        <w:br/>
      </w:r>
      <w:r>
        <w:rPr>
          <w:rFonts w:ascii="Times New Roman"/>
          <w:b w:val="false"/>
          <w:i w:val="false"/>
          <w:color w:val="000000"/>
          <w:sz w:val="28"/>
        </w:rPr>
        <w:t>
      Факт представления (получения из системы) копии конкурсной документации и технической спецификации по каждому лоту автоматически регистрируется в системе.</w:t>
      </w:r>
      <w:r>
        <w:br/>
      </w:r>
      <w:r>
        <w:rPr>
          <w:rFonts w:ascii="Times New Roman"/>
          <w:b w:val="false"/>
          <w:i w:val="false"/>
          <w:color w:val="000000"/>
          <w:sz w:val="28"/>
        </w:rPr>
        <w:t>
      30. Не допускается представление конкурсной документации до опубликования текста объявления о проведении открытого конкурса.</w:t>
      </w:r>
      <w:r>
        <w:br/>
      </w:r>
      <w:r>
        <w:rPr>
          <w:rFonts w:ascii="Times New Roman"/>
          <w:b w:val="false"/>
          <w:i w:val="false"/>
          <w:color w:val="000000"/>
          <w:sz w:val="28"/>
        </w:rPr>
        <w:t>
      31. Допускается обращение потенциального поставщика к заказчику с запросом о разъяснении положений конкурсной документации путем размещения его в системе, но не позднее пяти календарных дней до истечения окончательного срока представления конкурсных заявок. Заказчик в течение двух рабочих дней с даты регистрации запроса отвечает на него и без указания от кого поступил запрос размещает разъяснение в системе.</w:t>
      </w:r>
      <w:r>
        <w:br/>
      </w:r>
      <w:r>
        <w:rPr>
          <w:rFonts w:ascii="Times New Roman"/>
          <w:b w:val="false"/>
          <w:i w:val="false"/>
          <w:color w:val="000000"/>
          <w:sz w:val="28"/>
        </w:rPr>
        <w:t>
      32. Допускается внесение заказчиком изменений и (или) дополнений в конкурсную документацию, за исключением сведений, предусмотренных подпунктом 1) пункта 27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пять рабочих дней для учета потенциальными поставщиками этих изменений в конкурсных заявках.</w:t>
      </w:r>
      <w:r>
        <w:br/>
      </w: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системе.</w:t>
      </w:r>
      <w:r>
        <w:br/>
      </w:r>
      <w:r>
        <w:rPr>
          <w:rFonts w:ascii="Times New Roman"/>
          <w:b w:val="false"/>
          <w:i w:val="false"/>
          <w:color w:val="000000"/>
          <w:sz w:val="28"/>
        </w:rPr>
        <w:t>
      Информация о продлении сроков представления конкурсной заявки подлежит размещению в системе.</w:t>
      </w:r>
      <w:r>
        <w:br/>
      </w: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r>
        <w:br/>
      </w:r>
      <w:r>
        <w:rPr>
          <w:rFonts w:ascii="Times New Roman"/>
          <w:b w:val="false"/>
          <w:i w:val="false"/>
          <w:color w:val="000000"/>
          <w:sz w:val="28"/>
        </w:rPr>
        <w:t>
      В соответствии с настоящим пунктом не признается внесением изменений в сведения, предусмотренные подпунктом 1) пункта 27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закупок этих ТРУ.</w:t>
      </w:r>
    </w:p>
    <w:p>
      <w:pPr>
        <w:spacing w:after="0"/>
        <w:ind w:left="0"/>
        <w:jc w:val="left"/>
      </w:pPr>
      <w:r>
        <w:rPr>
          <w:rFonts w:ascii="Times New Roman"/>
          <w:b/>
          <w:i w:val="false"/>
          <w:color w:val="000000"/>
        </w:rPr>
        <w:t xml:space="preserve"> Информационное обеспечение открытого конкурса</w:t>
      </w:r>
    </w:p>
    <w:p>
      <w:pPr>
        <w:spacing w:after="0"/>
        <w:ind w:left="0"/>
        <w:jc w:val="both"/>
      </w:pPr>
      <w:r>
        <w:rPr>
          <w:rFonts w:ascii="Times New Roman"/>
          <w:b w:val="false"/>
          <w:i w:val="false"/>
          <w:color w:val="000000"/>
          <w:sz w:val="28"/>
        </w:rPr>
        <w:t>      33. При проведении открытого конкурса объявление о проведении открытого конкурса размещается и подписывается электронной цифровой подписью заказчика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на государственном и русском языках.</w:t>
      </w:r>
      <w:r>
        <w:br/>
      </w:r>
      <w:r>
        <w:rPr>
          <w:rFonts w:ascii="Times New Roman"/>
          <w:b w:val="false"/>
          <w:i w:val="false"/>
          <w:color w:val="000000"/>
          <w:sz w:val="28"/>
        </w:rPr>
        <w:t>
      Объявление о проведении закупок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r>
        <w:br/>
      </w:r>
      <w:r>
        <w:rPr>
          <w:rFonts w:ascii="Times New Roman"/>
          <w:b w:val="false"/>
          <w:i w:val="false"/>
          <w:color w:val="000000"/>
          <w:sz w:val="28"/>
        </w:rPr>
        <w:t>
      Объявление о проведении открытого конкурса по контрактам на углеводородное сырье размещается:</w:t>
      </w:r>
      <w:r>
        <w:br/>
      </w: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В случае проведения повторного открытого конкурса объявление размещается:</w:t>
      </w:r>
      <w:r>
        <w:br/>
      </w: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r>
        <w:br/>
      </w:r>
      <w:r>
        <w:rPr>
          <w:rFonts w:ascii="Times New Roman"/>
          <w:b w:val="false"/>
          <w:i w:val="false"/>
          <w:color w:val="000000"/>
          <w:sz w:val="28"/>
        </w:rPr>
        <w:t>
      34. В объявлении о проведении открытого конкурса, размещаемом в реестре и системе, указываются следующие сведения:</w:t>
      </w:r>
      <w:r>
        <w:br/>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r>
        <w:br/>
      </w: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r>
        <w:br/>
      </w:r>
      <w:r>
        <w:rPr>
          <w:rFonts w:ascii="Times New Roman"/>
          <w:b w:val="false"/>
          <w:i w:val="false"/>
          <w:color w:val="000000"/>
          <w:sz w:val="28"/>
        </w:rPr>
        <w:t>
      5) сканированная копия конкурсной документации;</w:t>
      </w:r>
      <w:r>
        <w:br/>
      </w:r>
      <w:r>
        <w:rPr>
          <w:rFonts w:ascii="Times New Roman"/>
          <w:b w:val="false"/>
          <w:i w:val="false"/>
          <w:color w:val="000000"/>
          <w:sz w:val="28"/>
        </w:rPr>
        <w:t>
      6) время начала и окончания представления конкурсных заявок в системе, а также дата и время вскрытия конкурсных заявок;</w:t>
      </w:r>
      <w:r>
        <w:br/>
      </w: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r>
        <w:br/>
      </w:r>
      <w:r>
        <w:rPr>
          <w:rFonts w:ascii="Times New Roman"/>
          <w:b w:val="false"/>
          <w:i w:val="false"/>
          <w:color w:val="000000"/>
          <w:sz w:val="28"/>
        </w:rPr>
        <w:t>
      8) требуемый срок заключения договора о закупках по каждому лоту с даты подведения итогов открытого конкурса;</w:t>
      </w:r>
      <w:r>
        <w:br/>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10)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13) код закупки.</w:t>
      </w:r>
      <w:r>
        <w:br/>
      </w: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и адрес интернет ресурса информационной системы, на которой проводится закуп.</w:t>
      </w:r>
      <w:r>
        <w:br/>
      </w: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системе об отказе от проведения закупа способом открытого конкурса.</w:t>
      </w:r>
      <w:r>
        <w:br/>
      </w: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4), 12) пункта 88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открытого конкурса (по лотам) и (или) указание причины, если в результате открытого конкурса не был определен победитель (по лотам).</w:t>
      </w:r>
    </w:p>
    <w:p>
      <w:pPr>
        <w:spacing w:after="0"/>
        <w:ind w:left="0"/>
        <w:jc w:val="left"/>
      </w:pPr>
      <w:r>
        <w:rPr>
          <w:rFonts w:ascii="Times New Roman"/>
          <w:b/>
          <w:i w:val="false"/>
          <w:color w:val="000000"/>
        </w:rPr>
        <w:t xml:space="preserve"> Содержание и представление конкурсной заявки</w:t>
      </w:r>
    </w:p>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требованиями и условиями конкурсной документации, в случае признания его победителем открытого конкурса.</w:t>
      </w:r>
      <w:r>
        <w:br/>
      </w:r>
      <w:r>
        <w:rPr>
          <w:rFonts w:ascii="Times New Roman"/>
          <w:b w:val="false"/>
          <w:i w:val="false"/>
          <w:color w:val="000000"/>
          <w:sz w:val="28"/>
        </w:rPr>
        <w:t>
      38. Потенциальный поставщик, выразивший согласие на участие в открытом конкурсе, представляет в системе заказчику в установленные сроки и по форме, согласно приложению 1 к настоящим Правилам, подписанную электронной цифровой подписью конкурсную заявку. Конкурсная заявка и прилагаемая документация размещается в системе на государственном и русском языках.</w:t>
      </w:r>
      <w:r>
        <w:br/>
      </w: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обязан приложить к конкурсной заявке сканированную копию перевода таких документов на государственный и русский языки, засвидетельствованного нотариусом.</w:t>
      </w:r>
      <w:r>
        <w:br/>
      </w: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Не допускается истребование заказчиком, а так 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r>
        <w:br/>
      </w: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системе.</w:t>
      </w:r>
      <w:r>
        <w:br/>
      </w:r>
      <w:r>
        <w:rPr>
          <w:rFonts w:ascii="Times New Roman"/>
          <w:b w:val="false"/>
          <w:i w:val="false"/>
          <w:color w:val="000000"/>
          <w:sz w:val="28"/>
        </w:rPr>
        <w:t>
      Сканированные копии документов представляются с оригиналов документов в цветном формате.</w:t>
      </w:r>
      <w:r>
        <w:br/>
      </w:r>
      <w:r>
        <w:rPr>
          <w:rFonts w:ascii="Times New Roman"/>
          <w:b w:val="false"/>
          <w:i w:val="false"/>
          <w:color w:val="000000"/>
          <w:sz w:val="28"/>
        </w:rPr>
        <w:t>
      В случае несоблюдения потенциальным поставщиком установленного требования,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 средствам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r>
        <w:br/>
      </w:r>
      <w:r>
        <w:rPr>
          <w:rFonts w:ascii="Times New Roman"/>
          <w:b w:val="false"/>
          <w:i w:val="false"/>
          <w:color w:val="000000"/>
          <w:sz w:val="28"/>
        </w:rPr>
        <w:t>
      39. В системе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r>
        <w:br/>
      </w:r>
      <w:r>
        <w:rPr>
          <w:rFonts w:ascii="Times New Roman"/>
          <w:b w:val="false"/>
          <w:i w:val="false"/>
          <w:color w:val="000000"/>
          <w:sz w:val="28"/>
        </w:rPr>
        <w:t>
      40. В конкурсной заявке потенциального поставщика содержатся:</w:t>
      </w:r>
      <w:r>
        <w:br/>
      </w:r>
      <w:r>
        <w:rPr>
          <w:rFonts w:ascii="Times New Roman"/>
          <w:b w:val="false"/>
          <w:i w:val="false"/>
          <w:color w:val="000000"/>
          <w:sz w:val="28"/>
        </w:rPr>
        <w:t>
      1) подписанная электронной цифровой подписью потенциального поставщика заявка (на каждый лот) на участие в открытом конкурсе с указанием срока ее действия;</w:t>
      </w:r>
      <w:r>
        <w:br/>
      </w:r>
      <w:r>
        <w:rPr>
          <w:rFonts w:ascii="Times New Roman"/>
          <w:b w:val="false"/>
          <w:i w:val="false"/>
          <w:color w:val="000000"/>
          <w:sz w:val="28"/>
        </w:rPr>
        <w:t>
      2)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r>
        <w:br/>
      </w:r>
      <w:r>
        <w:rPr>
          <w:rFonts w:ascii="Times New Roman"/>
          <w:b w:val="false"/>
          <w:i w:val="false"/>
          <w:color w:val="000000"/>
          <w:sz w:val="28"/>
        </w:rPr>
        <w:t>
      Юридическим лицом представляются следующие документы:</w:t>
      </w:r>
      <w:r>
        <w:br/>
      </w:r>
      <w:r>
        <w:rPr>
          <w:rFonts w:ascii="Times New Roman"/>
          <w:b w:val="false"/>
          <w:i w:val="false"/>
          <w:color w:val="000000"/>
          <w:sz w:val="28"/>
        </w:rPr>
        <w:t>
      сканированная копия устава либо сканированной копии заявления о государственной регистрации, в случае, если юридическое лицо осуществляет деятельность на основании Типового устава;</w:t>
      </w:r>
      <w:r>
        <w:br/>
      </w: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r>
        <w:br/>
      </w:r>
      <w:r>
        <w:rPr>
          <w:rFonts w:ascii="Times New Roman"/>
          <w:b w:val="false"/>
          <w:i w:val="false"/>
          <w:color w:val="000000"/>
          <w:sz w:val="28"/>
        </w:rPr>
        <w:t>
      сканированная копия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сканированная копия выписки из реестра держателей акций, выданная не ранее одного месяца, предшествующего дате вскрытия конкурсных заявок, либо сканированная копия гарантийного письма, подтверждающего, что устав содержит сведения об учредителях или составе учредителей, либо сведения об акционерах, участниках учредителей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r>
        <w:br/>
      </w: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4)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5) документы, подтверждающие платежеспособность:</w:t>
      </w:r>
      <w:r>
        <w:br/>
      </w:r>
      <w:r>
        <w:rPr>
          <w:rFonts w:ascii="Times New Roman"/>
          <w:b w:val="false"/>
          <w:i w:val="false"/>
          <w:color w:val="000000"/>
          <w:sz w:val="28"/>
        </w:rPr>
        <w:t>
      сканированная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правлением Национального Банка Республики Казахстан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сканированная копия бухгалтерского баланса за последний финансовый год, подписанного потенциальным поставщиком и скрепленного печатью юридического лица.</w:t>
      </w:r>
      <w:r>
        <w:br/>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последний финансовый год.</w:t>
      </w:r>
      <w:r>
        <w:br/>
      </w:r>
      <w:r>
        <w:rPr>
          <w:rFonts w:ascii="Times New Roman"/>
          <w:b w:val="false"/>
          <w:i w:val="false"/>
          <w:color w:val="000000"/>
          <w:sz w:val="28"/>
        </w:rPr>
        <w:t>
      В случае, если вскрытие конкурсных заявок происходит в срок до 30 апреля текущего года, допускается представление потенциальным поставщиком сканированной копии бухгалтерского баланса за финансовый год, предшествующий последнему финансовому году, подписанного потенциальным поставщиком и скрепленного печатью юридического лица.</w:t>
      </w:r>
      <w:r>
        <w:br/>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финансовый год, предшествующий последнему финансовому году;</w:t>
      </w:r>
      <w:r>
        <w:br/>
      </w:r>
      <w:r>
        <w:rPr>
          <w:rFonts w:ascii="Times New Roman"/>
          <w:b w:val="false"/>
          <w:i w:val="false"/>
          <w:color w:val="000000"/>
          <w:sz w:val="28"/>
        </w:rPr>
        <w:t>
      сканированная копия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r>
        <w:br/>
      </w: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В случае закупа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r>
        <w:br/>
      </w: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r>
        <w:br/>
      </w:r>
      <w:r>
        <w:rPr>
          <w:rFonts w:ascii="Times New Roman"/>
          <w:b w:val="false"/>
          <w:i w:val="false"/>
          <w:color w:val="000000"/>
          <w:sz w:val="28"/>
        </w:rPr>
        <w:t>
      Потенциальный поставщик так же вправе отразить иные характеристики поставляемого товара;</w:t>
      </w:r>
      <w:r>
        <w:br/>
      </w:r>
      <w:r>
        <w:rPr>
          <w:rFonts w:ascii="Times New Roman"/>
          <w:b w:val="false"/>
          <w:i w:val="false"/>
          <w:color w:val="000000"/>
          <w:sz w:val="28"/>
        </w:rPr>
        <w:t>
      7)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10) гарантийные письма потенциального поставщика об отсутствии оснований, запрещающих участвовать в проводимом открытом конкурсе, указанных в подпункте 3) пункта 8, подпунктах 1), 2) и 4) пункта 11 настоящих Правил;</w:t>
      </w:r>
      <w:r>
        <w:br/>
      </w:r>
      <w:r>
        <w:rPr>
          <w:rFonts w:ascii="Times New Roman"/>
          <w:b w:val="false"/>
          <w:i w:val="false"/>
          <w:color w:val="000000"/>
          <w:sz w:val="28"/>
        </w:rPr>
        <w:t>
      11) гарантийные письма потенциального поставщика об отсутствии оснований, запрещающих участвовать в проводимом открытом конкурсе, указанных в подпунктах 3) и 5) пункта 11 и пункте 12 настоящих Правил;</w:t>
      </w:r>
      <w:r>
        <w:br/>
      </w:r>
      <w:r>
        <w:rPr>
          <w:rFonts w:ascii="Times New Roman"/>
          <w:b w:val="false"/>
          <w:i w:val="false"/>
          <w:color w:val="000000"/>
          <w:sz w:val="28"/>
        </w:rPr>
        <w:t>
      12)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13) документы, подтверждающие наличие у потенциального поставщика опыта работы на рынке закупаемых работ, услуг и (или) в определенной отрасли: сканированные копии рекомендательных писем или 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14)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15)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Сканирование документов, прилагаемых к конкурсной заявке, в соответствии с требованиями настоящего пункта, выданных государственными органами и иными организациями должно быть осуществлено с оригиналов документов.</w:t>
      </w:r>
      <w:r>
        <w:br/>
      </w:r>
      <w:r>
        <w:rPr>
          <w:rFonts w:ascii="Times New Roman"/>
          <w:b w:val="false"/>
          <w:i w:val="false"/>
          <w:color w:val="000000"/>
          <w:sz w:val="28"/>
        </w:rPr>
        <w:t>
      Допускается представление документов, отсканированных с бумажной копии электронного документа полученного по средствам государственных информационных систем.</w:t>
      </w:r>
      <w:r>
        <w:br/>
      </w:r>
      <w:r>
        <w:rPr>
          <w:rFonts w:ascii="Times New Roman"/>
          <w:b w:val="false"/>
          <w:i w:val="false"/>
          <w:color w:val="000000"/>
          <w:sz w:val="28"/>
        </w:rPr>
        <w:t>
      41.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r>
        <w:br/>
      </w:r>
      <w:r>
        <w:rPr>
          <w:rFonts w:ascii="Times New Roman"/>
          <w:b w:val="false"/>
          <w:i w:val="false"/>
          <w:color w:val="000000"/>
          <w:sz w:val="28"/>
        </w:rPr>
        <w:t>
      42. Для расчета условной цены потенциальными поставщиками помимо документов, предусмотренных пунктом 40 настоящих Правил, представляются:</w:t>
      </w:r>
      <w:r>
        <w:br/>
      </w:r>
      <w:r>
        <w:rPr>
          <w:rFonts w:ascii="Times New Roman"/>
          <w:b w:val="false"/>
          <w:i w:val="false"/>
          <w:color w:val="000000"/>
          <w:sz w:val="28"/>
        </w:rPr>
        <w:t>
      1) в случае, если потенциальный поставщик является казахстанским производителем товаров, являющихся предметом закупа открытого конкурса, сканированная копия сертификата о происхождении товара для внутреннего обращения, подтверждающего происхождение на территории Республики Казахстан;</w:t>
      </w:r>
      <w:r>
        <w:br/>
      </w:r>
      <w:r>
        <w:rPr>
          <w:rFonts w:ascii="Times New Roman"/>
          <w:b w:val="false"/>
          <w:i w:val="false"/>
          <w:color w:val="000000"/>
          <w:sz w:val="28"/>
        </w:rPr>
        <w:t>
      2) в случае, если потенциальный поставщик является казахстанским производителем работ и услуг, являющихся предметом закупа открытого конкурса, сведения о количестве работников по форме, согласно приложению 2 к настоящим Правилам, подписанные электронной цифровой подписью первого руководителя или иного уполномоченного лица потенциального поставщика.</w:t>
      </w:r>
      <w:r>
        <w:br/>
      </w: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r>
        <w:br/>
      </w:r>
      <w:r>
        <w:rPr>
          <w:rFonts w:ascii="Times New Roman"/>
          <w:b w:val="false"/>
          <w:i w:val="false"/>
          <w:color w:val="000000"/>
          <w:sz w:val="28"/>
        </w:rPr>
        <w:t>
      44. Конкурсная заявка представляется в системе потенциальным поставщиком до истечения окончательного срока представления, указанного в конкурсной документации.</w:t>
      </w:r>
      <w:r>
        <w:br/>
      </w: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системе.</w:t>
      </w:r>
      <w:r>
        <w:br/>
      </w: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r>
        <w:br/>
      </w:r>
      <w:r>
        <w:rPr>
          <w:rFonts w:ascii="Times New Roman"/>
          <w:b w:val="false"/>
          <w:i w:val="false"/>
          <w:color w:val="000000"/>
          <w:sz w:val="28"/>
        </w:rPr>
        <w:t>
      1) изменить и (или) дополнить конкурсную заявку;</w:t>
      </w:r>
      <w:r>
        <w:br/>
      </w: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r>
        <w:br/>
      </w:r>
      <w:r>
        <w:rPr>
          <w:rFonts w:ascii="Times New Roman"/>
          <w:b w:val="false"/>
          <w:i w:val="false"/>
          <w:color w:val="000000"/>
          <w:sz w:val="28"/>
        </w:rPr>
        <w:t>
      46. Не допускаются внесение:</w:t>
      </w:r>
      <w:r>
        <w:br/>
      </w:r>
      <w:r>
        <w:rPr>
          <w:rFonts w:ascii="Times New Roman"/>
          <w:b w:val="false"/>
          <w:i w:val="false"/>
          <w:color w:val="000000"/>
          <w:sz w:val="28"/>
        </w:rPr>
        <w:t>
      1) потенциальным поставщиком более одной конкурсной заявки на один лот;</w:t>
      </w:r>
      <w:r>
        <w:br/>
      </w: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Не допускается потенциальным поставщиком отзыва конкурсной заявки после истечения окончательного срока представления конкурсных заявок.</w:t>
      </w:r>
      <w:r>
        <w:br/>
      </w:r>
      <w:r>
        <w:rPr>
          <w:rFonts w:ascii="Times New Roman"/>
          <w:b w:val="false"/>
          <w:i w:val="false"/>
          <w:color w:val="000000"/>
          <w:sz w:val="28"/>
        </w:rPr>
        <w:t>
      47. В случае участия потенциального поставщика в нескольких лотах закупа способом открытого конкурса, документы, предусмотренные подпунктами 1), 3), 4), 6) – 9), 11) – 14) пункта 40 настоящих Правил, представляются для каждого лота закупа способом открытого конкурса отдельно.</w:t>
      </w:r>
      <w:r>
        <w:br/>
      </w:r>
      <w:r>
        <w:rPr>
          <w:rFonts w:ascii="Times New Roman"/>
          <w:b w:val="false"/>
          <w:i w:val="false"/>
          <w:color w:val="000000"/>
          <w:sz w:val="28"/>
        </w:rPr>
        <w:t>
      В случае участия потенциального поставщика в закупе комплексных работ, потенциальный поставщик не представляет гарантийные письма, предусмотренные подпунктами 2) и 3) пункта 11 настоящих Правил.</w:t>
      </w:r>
      <w:r>
        <w:br/>
      </w:r>
      <w:r>
        <w:rPr>
          <w:rFonts w:ascii="Times New Roman"/>
          <w:b w:val="false"/>
          <w:i w:val="false"/>
          <w:color w:val="000000"/>
          <w:sz w:val="28"/>
        </w:rPr>
        <w:t>
      48.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p>
      <w:pPr>
        <w:spacing w:after="0"/>
        <w:ind w:left="0"/>
        <w:jc w:val="left"/>
      </w:pPr>
      <w:r>
        <w:rPr>
          <w:rFonts w:ascii="Times New Roman"/>
          <w:b/>
          <w:i w:val="false"/>
          <w:color w:val="000000"/>
        </w:rPr>
        <w:t xml:space="preserve"> Обеспечение конкурсной заявки</w:t>
      </w:r>
    </w:p>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50. Допускается внесение обеспечения конкурсной заявки одним из следующих способов:</w:t>
      </w:r>
      <w:r>
        <w:br/>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r>
        <w:br/>
      </w: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52. Не допускается использование заказчиком гарантийного денежного взноса, внесенного поставщиком, до наступления случаев, предусмотренных пунктом 54 настоящих Правил.</w:t>
      </w:r>
      <w:r>
        <w:br/>
      </w: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r>
        <w:br/>
      </w: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r>
        <w:br/>
      </w: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2)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55. При наступлении одного из случаев, предусмотренных пунктом 54 настоящих Правил, сумма обеспечения конкурсной заявки зачисляется в доход заказчика.</w:t>
      </w:r>
      <w:r>
        <w:br/>
      </w: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r>
        <w:br/>
      </w: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r>
        <w:br/>
      </w: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закупе;</w:t>
      </w:r>
      <w:r>
        <w:br/>
      </w: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4)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5) истечение срока действия конкурсной заявки потенциального поставщика.</w:t>
      </w:r>
    </w:p>
    <w:p>
      <w:pPr>
        <w:spacing w:after="0"/>
        <w:ind w:left="0"/>
        <w:jc w:val="left"/>
      </w:pPr>
      <w:r>
        <w:rPr>
          <w:rFonts w:ascii="Times New Roman"/>
          <w:b/>
          <w:i w:val="false"/>
          <w:color w:val="000000"/>
        </w:rPr>
        <w:t xml:space="preserve"> Вскрытие конкурсных заявок</w:t>
      </w:r>
    </w:p>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системе с указанием следующих сведений:</w:t>
      </w:r>
      <w:r>
        <w:br/>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r>
        <w:br/>
      </w:r>
      <w:r>
        <w:rPr>
          <w:rFonts w:ascii="Times New Roman"/>
          <w:b w:val="false"/>
          <w:i w:val="false"/>
          <w:color w:val="000000"/>
          <w:sz w:val="28"/>
        </w:rPr>
        <w:t>
      3) дата и время представления конкурсной заявки потенциального поставщика;</w:t>
      </w:r>
      <w:r>
        <w:br/>
      </w:r>
      <w:r>
        <w:rPr>
          <w:rFonts w:ascii="Times New Roman"/>
          <w:b w:val="false"/>
          <w:i w:val="false"/>
          <w:color w:val="000000"/>
          <w:sz w:val="28"/>
        </w:rPr>
        <w:t>
      4) дата и время отзыва потенциальным поставщиком конкурсной заявки.</w:t>
      </w:r>
      <w:r>
        <w:br/>
      </w:r>
      <w:r>
        <w:rPr>
          <w:rFonts w:ascii="Times New Roman"/>
          <w:b w:val="false"/>
          <w:i w:val="false"/>
          <w:color w:val="000000"/>
          <w:sz w:val="28"/>
        </w:rPr>
        <w:t>
      58. В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системе в установленный конкурсной документацией срок.</w:t>
      </w:r>
      <w:r>
        <w:br/>
      </w:r>
      <w:r>
        <w:rPr>
          <w:rFonts w:ascii="Times New Roman"/>
          <w:b w:val="false"/>
          <w:i w:val="false"/>
          <w:color w:val="000000"/>
          <w:sz w:val="28"/>
        </w:rPr>
        <w:t>
      60. Протокол вскрытия конкурсных заявок по форме, согласно приложению 3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одного рабочего дня, следующего за днем вскрытия конкурных заявок.</w:t>
      </w:r>
      <w:r>
        <w:br/>
      </w:r>
      <w:r>
        <w:rPr>
          <w:rFonts w:ascii="Times New Roman"/>
          <w:b w:val="false"/>
          <w:i w:val="false"/>
          <w:color w:val="000000"/>
          <w:sz w:val="28"/>
        </w:rPr>
        <w:t>
      Бумажный экземпляр протокола вскрытия конкурных заявок, сформированный системой,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r>
        <w:br/>
      </w:r>
      <w:r>
        <w:rPr>
          <w:rFonts w:ascii="Times New Roman"/>
          <w:b w:val="false"/>
          <w:i w:val="false"/>
          <w:color w:val="000000"/>
          <w:sz w:val="28"/>
        </w:rPr>
        <w:t>
      61. В протоколе вскрытия конкурсных заявок, формируемом в системе, указываются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время вскрытия конкурсных заявок;</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местонахождения (для физических лиц) потенциальных поставщиков, получивших конкурсную документацию;</w:t>
      </w:r>
      <w:r>
        <w:br/>
      </w:r>
      <w:r>
        <w:rPr>
          <w:rFonts w:ascii="Times New Roman"/>
          <w:b w:val="false"/>
          <w:i w:val="false"/>
          <w:color w:val="000000"/>
          <w:sz w:val="28"/>
        </w:rPr>
        <w:t>
      6)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7) наименование (для юридических лиц) или фамилия, имя, отчество (для физических лиц) потенциальных поставщиков, представивших конкурсные заявки, с указанием даты и времени представления конкурсных заявок;</w:t>
      </w:r>
      <w:r>
        <w:br/>
      </w:r>
      <w:r>
        <w:rPr>
          <w:rFonts w:ascii="Times New Roman"/>
          <w:b w:val="false"/>
          <w:i w:val="false"/>
          <w:color w:val="000000"/>
          <w:sz w:val="28"/>
        </w:rPr>
        <w:t>
      8) наименование (для юридических лиц) или фамилия, имя, отчество (для физических лиц) потенциальных поставщиков, отозвавших свою конкурсную заявку;</w:t>
      </w:r>
      <w:r>
        <w:br/>
      </w:r>
      <w:r>
        <w:rPr>
          <w:rFonts w:ascii="Times New Roman"/>
          <w:b w:val="false"/>
          <w:i w:val="false"/>
          <w:color w:val="000000"/>
          <w:sz w:val="28"/>
        </w:rPr>
        <w:t>
      9) информация о содержании вскрытых конкурсных заявок потенциальных поставщиков отдельно по каждому лоту;</w:t>
      </w:r>
      <w:r>
        <w:br/>
      </w:r>
      <w:r>
        <w:rPr>
          <w:rFonts w:ascii="Times New Roman"/>
          <w:b w:val="false"/>
          <w:i w:val="false"/>
          <w:color w:val="000000"/>
          <w:sz w:val="28"/>
        </w:rPr>
        <w:t>
      10) номер (а) контракта (ов) на недропользование, в рамках которого (ых) осуществляется закуп.</w:t>
      </w:r>
    </w:p>
    <w:p>
      <w:pPr>
        <w:spacing w:after="0"/>
        <w:ind w:left="0"/>
        <w:jc w:val="left"/>
      </w:pPr>
      <w:r>
        <w:rPr>
          <w:rFonts w:ascii="Times New Roman"/>
          <w:b/>
          <w:i w:val="false"/>
          <w:color w:val="000000"/>
        </w:rPr>
        <w:t xml:space="preserve"> Процедура рассмотрения конкурсных заявок и допуска</w:t>
      </w:r>
      <w:r>
        <w:br/>
      </w:r>
      <w:r>
        <w:rPr>
          <w:rFonts w:ascii="Times New Roman"/>
          <w:b/>
          <w:i w:val="false"/>
          <w:color w:val="000000"/>
        </w:rPr>
        <w:t>
к участию в открытом конкурсе</w:t>
      </w:r>
    </w:p>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r>
        <w:br/>
      </w:r>
      <w:r>
        <w:rPr>
          <w:rFonts w:ascii="Times New Roman"/>
          <w:b w:val="false"/>
          <w:i w:val="false"/>
          <w:color w:val="000000"/>
          <w:sz w:val="28"/>
        </w:rPr>
        <w:t>
      64. При рассмотрении конкурсных заявок:</w:t>
      </w:r>
      <w:r>
        <w:br/>
      </w: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системе у потенциальных поставщиков открытого конкурса разъяснений в связи с их конкурсными заявками без изменения их содержания, но не позднее пяти календарных дней до истечения окончательного срока рассмотрения конкурсных заявок. Потенциальный поставщик в течение двух календарных дней с момента регистрации запроса отвечает на него и размещает разъяснение в системе;</w:t>
      </w:r>
      <w:r>
        <w:br/>
      </w: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r>
        <w:br/>
      </w: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r>
        <w:br/>
      </w:r>
      <w:r>
        <w:rPr>
          <w:rFonts w:ascii="Times New Roman"/>
          <w:b w:val="false"/>
          <w:i w:val="false"/>
          <w:color w:val="000000"/>
          <w:sz w:val="28"/>
        </w:rPr>
        <w:t>
      1) не представлены документы, указанные в пункте 40 настоящих Правил;</w:t>
      </w:r>
      <w:r>
        <w:br/>
      </w: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r>
        <w:br/>
      </w:r>
      <w:r>
        <w:rPr>
          <w:rFonts w:ascii="Times New Roman"/>
          <w:b w:val="false"/>
          <w:i w:val="false"/>
          <w:color w:val="000000"/>
          <w:sz w:val="28"/>
        </w:rPr>
        <w:t>
      3) срок действия конкурсной заявки менее срока, установленного в конкурсной документации;</w:t>
      </w:r>
      <w:r>
        <w:br/>
      </w: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r>
        <w:br/>
      </w: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r>
        <w:br/>
      </w: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r>
        <w:br/>
      </w:r>
      <w:r>
        <w:rPr>
          <w:rFonts w:ascii="Times New Roman"/>
          <w:b w:val="false"/>
          <w:i w:val="false"/>
          <w:color w:val="000000"/>
          <w:sz w:val="28"/>
        </w:rPr>
        <w:t>
      7) представление нерезидентами Республики Казахстан конкурсной заявки и (или) прилагаемой к ней документации без засвидетельствованного нотариусом перевода на языки конкурсной документации;</w:t>
      </w:r>
      <w:r>
        <w:br/>
      </w: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9) представлен бухгалтерский баланс, упрощенная декларация для субъектов малого бизнеса, оформленных с нарушением законодательства Республики Казахстан;</w:t>
      </w:r>
      <w:r>
        <w:br/>
      </w:r>
      <w:r>
        <w:rPr>
          <w:rFonts w:ascii="Times New Roman"/>
          <w:b w:val="false"/>
          <w:i w:val="false"/>
          <w:color w:val="000000"/>
          <w:sz w:val="28"/>
        </w:rPr>
        <w:t>
      10)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r>
        <w:br/>
      </w:r>
      <w:r>
        <w:rPr>
          <w:rFonts w:ascii="Times New Roman"/>
          <w:b w:val="false"/>
          <w:i w:val="false"/>
          <w:color w:val="000000"/>
          <w:sz w:val="28"/>
        </w:rPr>
        <w:t>
      11)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r>
        <w:br/>
      </w:r>
      <w:r>
        <w:rPr>
          <w:rFonts w:ascii="Times New Roman"/>
          <w:b w:val="false"/>
          <w:i w:val="false"/>
          <w:color w:val="000000"/>
          <w:sz w:val="28"/>
        </w:rPr>
        <w:t>
      12) наличие сведений, содержащихся в информационных базах, доступ к которым предоставляется третьим лицам собственниками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r>
        <w:br/>
      </w:r>
      <w:r>
        <w:rPr>
          <w:rFonts w:ascii="Times New Roman"/>
          <w:b w:val="false"/>
          <w:i w:val="false"/>
          <w:color w:val="000000"/>
          <w:sz w:val="28"/>
        </w:rPr>
        <w:t>
      13) потенциальным поставщиком нарушены требования, приведенные в пунктах 11 и 12 настоящих Правил;</w:t>
      </w:r>
      <w:r>
        <w:br/>
      </w: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r>
        <w:br/>
      </w: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пунктом 2 статьи 78 Закона отдельно по каждому лоту.</w:t>
      </w:r>
      <w:r>
        <w:br/>
      </w: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r>
        <w:br/>
      </w: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r>
        <w:br/>
      </w: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69. Протокол допуска к участию в открытом конкурсе согласно приложению 4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r>
        <w:br/>
      </w:r>
      <w:r>
        <w:rPr>
          <w:rFonts w:ascii="Times New Roman"/>
          <w:b w:val="false"/>
          <w:i w:val="false"/>
          <w:color w:val="000000"/>
          <w:sz w:val="28"/>
        </w:rPr>
        <w:t>
      70. Протокол допуска к участию в открытом конкурсе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6) наименование и адрес местонахождения (для юридических лиц) или фамилию, имя, отчество и местонахождение (для физических лиц) потенциальных поставщиков, конкурсные заявки которых были вскрыты в системе и рассмотрены конкурсной комиссией;</w:t>
      </w:r>
      <w:r>
        <w:br/>
      </w:r>
      <w:r>
        <w:rPr>
          <w:rFonts w:ascii="Times New Roman"/>
          <w:b w:val="false"/>
          <w:i w:val="false"/>
          <w:color w:val="000000"/>
          <w:sz w:val="28"/>
        </w:rPr>
        <w:t>
      7) наименование (для юридических лиц) или фамилию, имя, отчество (для физических лиц) потенциальных поставщиков, конкурсные заявки которых были отклонены, с указанием причины их отклонения;</w:t>
      </w:r>
      <w:r>
        <w:br/>
      </w:r>
      <w:r>
        <w:rPr>
          <w:rFonts w:ascii="Times New Roman"/>
          <w:b w:val="false"/>
          <w:i w:val="false"/>
          <w:color w:val="000000"/>
          <w:sz w:val="28"/>
        </w:rPr>
        <w:t>
      8) наименование (для юридических лиц) или фамилию, имя, отчество (для физических лиц) потенциальных поставщиков, признанных участниками открытого конкурса (лот) с указанием применения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9) дату, время окончания размещения конкурсных ценовых предложений участников открытого конкурса в системе с момента подписания электронной цифровой подписью заказчика протокола допуска;</w:t>
      </w:r>
      <w:r>
        <w:br/>
      </w:r>
      <w:r>
        <w:rPr>
          <w:rFonts w:ascii="Times New Roman"/>
          <w:b w:val="false"/>
          <w:i w:val="false"/>
          <w:color w:val="000000"/>
          <w:sz w:val="28"/>
        </w:rPr>
        <w:t>
      10) дату, время оценки и сопоставления конкурсных ценовых предложений участников открытого конкурса;</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71. Конкурсная комиссия назначает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r>
        <w:br/>
      </w: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системе лицом заказчика, уполномоченным на формирование и размещение информации в системе, протокола допуска к участию в открытом конкурсе.</w:t>
      </w:r>
      <w:r>
        <w:br/>
      </w:r>
      <w:r>
        <w:rPr>
          <w:rFonts w:ascii="Times New Roman"/>
          <w:b w:val="false"/>
          <w:i w:val="false"/>
          <w:color w:val="000000"/>
          <w:sz w:val="28"/>
        </w:rPr>
        <w:t>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системе, принимается решение о признании открытого конкурса несостоявшимся и оформляется протокол итогов в порядке и по формам, приведенным в пунктах 87, 88 настоящих Правил.</w:t>
      </w:r>
    </w:p>
    <w:p>
      <w:pPr>
        <w:spacing w:after="0"/>
        <w:ind w:left="0"/>
        <w:jc w:val="left"/>
      </w:pPr>
      <w:r>
        <w:rPr>
          <w:rFonts w:ascii="Times New Roman"/>
          <w:b/>
          <w:i w:val="false"/>
          <w:color w:val="000000"/>
        </w:rPr>
        <w:t xml:space="preserve"> Содержание и представление конкурсных ценовых предложений</w:t>
      </w:r>
    </w:p>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системе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r>
        <w:br/>
      </w: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r>
        <w:br/>
      </w:r>
      <w:r>
        <w:rPr>
          <w:rFonts w:ascii="Times New Roman"/>
          <w:b w:val="false"/>
          <w:i w:val="false"/>
          <w:color w:val="000000"/>
          <w:sz w:val="28"/>
        </w:rPr>
        <w:t>
      75. Не допускается представление участником открытого конкурса в системе более одного конкурсного ценового предложения на один лот.</w:t>
      </w:r>
      <w:r>
        <w:br/>
      </w: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r>
        <w:br/>
      </w:r>
      <w:r>
        <w:rPr>
          <w:rFonts w:ascii="Times New Roman"/>
          <w:b w:val="false"/>
          <w:i w:val="false"/>
          <w:color w:val="000000"/>
          <w:sz w:val="28"/>
        </w:rPr>
        <w:t>
      1) изменить свое конкурсное ценовое предложение;</w:t>
      </w:r>
      <w:r>
        <w:br/>
      </w: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p>
      <w:pPr>
        <w:spacing w:after="0"/>
        <w:ind w:left="0"/>
        <w:jc w:val="left"/>
      </w:pPr>
      <w:r>
        <w:rPr>
          <w:rFonts w:ascii="Times New Roman"/>
          <w:b/>
          <w:i w:val="false"/>
          <w:color w:val="000000"/>
        </w:rPr>
        <w:t xml:space="preserve"> Процедура оценки и сопоставления конкурсных ценовых</w:t>
      </w:r>
      <w:r>
        <w:br/>
      </w:r>
      <w:r>
        <w:rPr>
          <w:rFonts w:ascii="Times New Roman"/>
          <w:b/>
          <w:i w:val="false"/>
          <w:color w:val="000000"/>
        </w:rPr>
        <w:t>
предложений и определения победителя открытого конкурса</w:t>
      </w:r>
    </w:p>
    <w:p>
      <w:pPr>
        <w:spacing w:after="0"/>
        <w:ind w:left="0"/>
        <w:jc w:val="both"/>
      </w:pPr>
      <w:r>
        <w:rPr>
          <w:rFonts w:ascii="Times New Roman"/>
          <w:b w:val="false"/>
          <w:i w:val="false"/>
          <w:color w:val="000000"/>
          <w:sz w:val="28"/>
        </w:rPr>
        <w:t>      77. В системе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r>
        <w:br/>
      </w: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системе.</w:t>
      </w:r>
      <w:r>
        <w:br/>
      </w:r>
      <w:r>
        <w:rPr>
          <w:rFonts w:ascii="Times New Roman"/>
          <w:b w:val="false"/>
          <w:i w:val="false"/>
          <w:color w:val="000000"/>
          <w:sz w:val="28"/>
        </w:rPr>
        <w:t>
      79. При размещении в системе уполномоченным лицом участника открытого конкурса конкурсного ценового предложения, подписанного электронной цифровой подписью в системе, факт представления конкурсного ценового предложения автоматически регистрируется в системе с указанием следующих сведений:</w:t>
      </w:r>
      <w:r>
        <w:br/>
      </w: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r>
        <w:br/>
      </w:r>
      <w:r>
        <w:rPr>
          <w:rFonts w:ascii="Times New Roman"/>
          <w:b w:val="false"/>
          <w:i w:val="false"/>
          <w:color w:val="000000"/>
          <w:sz w:val="28"/>
        </w:rPr>
        <w:t>
      3) дата и время представления конкурсного ценового предложения участника открытого конкурса;</w:t>
      </w:r>
      <w:r>
        <w:br/>
      </w:r>
      <w:r>
        <w:rPr>
          <w:rFonts w:ascii="Times New Roman"/>
          <w:b w:val="false"/>
          <w:i w:val="false"/>
          <w:color w:val="000000"/>
          <w:sz w:val="28"/>
        </w:rPr>
        <w:t>
      4) цена конкурсного ценового предложения на каждый лот.</w:t>
      </w:r>
      <w:r>
        <w:br/>
      </w:r>
      <w:r>
        <w:rPr>
          <w:rFonts w:ascii="Times New Roman"/>
          <w:b w:val="false"/>
          <w:i w:val="false"/>
          <w:color w:val="000000"/>
          <w:sz w:val="28"/>
        </w:rPr>
        <w:t>
      80. В установленные протоколом допуска к участию в открытом конкурсе дату, время в системе осуществляются оценка и сопоставление представленных конкурсных ценовых предложений.</w:t>
      </w:r>
      <w:r>
        <w:br/>
      </w: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системе.</w:t>
      </w:r>
      <w:r>
        <w:br/>
      </w:r>
      <w:r>
        <w:rPr>
          <w:rFonts w:ascii="Times New Roman"/>
          <w:b w:val="false"/>
          <w:i w:val="false"/>
          <w:color w:val="000000"/>
          <w:sz w:val="28"/>
        </w:rPr>
        <w:t>
      82. В системе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закуп ТРУ, являющихся предметом открытого конкурса (лота).</w:t>
      </w:r>
      <w:r>
        <w:br/>
      </w: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r>
        <w:br/>
      </w:r>
      <w:r>
        <w:rPr>
          <w:rFonts w:ascii="Times New Roman"/>
          <w:b w:val="false"/>
          <w:i w:val="false"/>
          <w:color w:val="000000"/>
          <w:sz w:val="28"/>
        </w:rPr>
        <w:t>
      84. В системе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Победителем признается участник открытого конкурса, предложивший наибольший процент по местному содержанию в закупаемых ТРУ, являющихся предметом открытого конкурса, в случаях:</w:t>
      </w:r>
      <w:r>
        <w:br/>
      </w:r>
      <w:r>
        <w:rPr>
          <w:rFonts w:ascii="Times New Roman"/>
          <w:b w:val="false"/>
          <w:i w:val="false"/>
          <w:color w:val="000000"/>
          <w:sz w:val="28"/>
        </w:rPr>
        <w:t>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открытого конкурса, конкурсное ценовое предложение которого поступило в системе ранее конкурсных ценовых предложений других участников открытого конкурса в случаях:</w:t>
      </w:r>
      <w:r>
        <w:br/>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86. При подведении итогов открытого конкурса в целом или по отдельному лоту в системе лицом, уполномоченным заказчиком формируется одно из следующих решений:</w:t>
      </w:r>
      <w:r>
        <w:br/>
      </w:r>
      <w:r>
        <w:rPr>
          <w:rFonts w:ascii="Times New Roman"/>
          <w:b w:val="false"/>
          <w:i w:val="false"/>
          <w:color w:val="000000"/>
          <w:sz w:val="28"/>
        </w:rPr>
        <w:t>
      1) об объявлении победителя открытого конкурса или повторного открытого конкурса;</w:t>
      </w:r>
      <w:r>
        <w:br/>
      </w: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r>
        <w:br/>
      </w: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r>
        <w:br/>
      </w: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r>
        <w:br/>
      </w:r>
      <w:r>
        <w:rPr>
          <w:rFonts w:ascii="Times New Roman"/>
          <w:b w:val="false"/>
          <w:i w:val="false"/>
          <w:color w:val="000000"/>
          <w:sz w:val="28"/>
        </w:rPr>
        <w:t>
      87.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в виде протокола подведения итогов открытого конкурса, подписанного электронной цифровой подписью заказчика, по форме согласно приложению 5 к настоящим Правилам.</w:t>
      </w:r>
      <w:r>
        <w:br/>
      </w:r>
      <w:r>
        <w:rPr>
          <w:rFonts w:ascii="Times New Roman"/>
          <w:b w:val="false"/>
          <w:i w:val="false"/>
          <w:color w:val="000000"/>
          <w:sz w:val="28"/>
        </w:rPr>
        <w:t>
      Бумажный экземпляр протокола подведения итогов открытого конкурса, сформированного в системе,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пункте 88 настоящих Правил.</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r>
        <w:br/>
      </w:r>
      <w:r>
        <w:rPr>
          <w:rFonts w:ascii="Times New Roman"/>
          <w:b w:val="false"/>
          <w:i w:val="false"/>
          <w:color w:val="000000"/>
          <w:sz w:val="28"/>
        </w:rPr>
        <w:t>
      88. Протокол подведения итогов открытого конкурса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дату, время подведения итогов открытого конкурса;</w:t>
      </w:r>
      <w:r>
        <w:br/>
      </w:r>
      <w:r>
        <w:rPr>
          <w:rFonts w:ascii="Times New Roman"/>
          <w:b w:val="false"/>
          <w:i w:val="false"/>
          <w:color w:val="000000"/>
          <w:sz w:val="28"/>
        </w:rPr>
        <w:t>
      3) состав конкурсной комиссии;</w:t>
      </w:r>
      <w:r>
        <w:br/>
      </w:r>
      <w:r>
        <w:rPr>
          <w:rFonts w:ascii="Times New Roman"/>
          <w:b w:val="false"/>
          <w:i w:val="false"/>
          <w:color w:val="000000"/>
          <w:sz w:val="28"/>
        </w:rPr>
        <w:t>
      4)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5)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участников открытого конкурса, представивших конкурсные ценовые предложения до истечения окончательного срока, указанного в протоколе допуска к участию в открытом конкурсе;</w:t>
      </w:r>
      <w:r>
        <w:br/>
      </w: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7) наименование (для юридических лиц) или фамилию, имя, отчество (для физических лиц) участников открытого конкурса, отозвавших конкурсные ценовые предложения в соответствии с подпунктом 2) пункта 76 настоящих Правил;</w:t>
      </w:r>
      <w:r>
        <w:br/>
      </w:r>
      <w:r>
        <w:rPr>
          <w:rFonts w:ascii="Times New Roman"/>
          <w:b w:val="false"/>
          <w:i w:val="false"/>
          <w:color w:val="000000"/>
          <w:sz w:val="28"/>
        </w:rPr>
        <w:t>
      8) наименование (для юридических лиц) или фамилию, имя, отчество (для физических лиц) участников открытого конкурса, конкурсные ценовые предложения которых были отклонены по причине, приведенной в пункте 82 настоящих Правил, с указанием цен их конкурсных ценовых предложений;</w:t>
      </w:r>
      <w:r>
        <w:br/>
      </w:r>
      <w:r>
        <w:rPr>
          <w:rFonts w:ascii="Times New Roman"/>
          <w:b w:val="false"/>
          <w:i w:val="false"/>
          <w:color w:val="000000"/>
          <w:sz w:val="28"/>
        </w:rPr>
        <w:t>
      9) цены не отклоненных конкурсных ценовых предложений участников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10)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троих участников открытого конкурса, конкурсные ценовые предложения которых являются наиболее предпочтительными после предложения победителя,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11) обязательства победителя открытого конкурса, троих участников открытого конкурса, конкурсные ценовые предложения которых являются наиболее предпочтительными после предложения победителя,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12) код закупки и адрес интернет - ресурса системы;</w:t>
      </w:r>
      <w:r>
        <w:br/>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89.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r>
        <w:br/>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90.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r>
        <w:br/>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r>
        <w:br/>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91. Если открытый конкурс признан несостоявшимся по причинам, предусмотренным подпунктами 2), 3), 4) пункта 86 настоящих Правил, то допускается внесение изменений и дополнений в конкурсную документацию за исключением сведений, предусмотренных подпунктом 1) пункта 27 настоящих Правил, и проведение заказчиком повторного открытого конкурса с применением способов информирования, указанных в пункте 33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конкурс признан несостоявшимся по причинам, предусмотренным подпунктами 2), 3), 4) пункта 86 настоящих Правил, то допускается проведение заказчиком нового конкурса с применением способов информирования, указанных в пункте 33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если открытый конкурс признан несостоявшимся по причине, предусмотренной подпунктом 3) пункта 86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92.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заказчиком проводится новый открытый конкурс с применением способов информирования, указанных в пункте 33 настоящих Правил.</w:t>
      </w:r>
    </w:p>
    <w:p>
      <w:pPr>
        <w:spacing w:after="0"/>
        <w:ind w:left="0"/>
        <w:jc w:val="left"/>
      </w:pPr>
      <w:r>
        <w:rPr>
          <w:rFonts w:ascii="Times New Roman"/>
          <w:b/>
          <w:i w:val="false"/>
          <w:color w:val="000000"/>
        </w:rPr>
        <w:t xml:space="preserve"> Закуп товаров, работ и услуг способом из одного источника</w:t>
      </w:r>
    </w:p>
    <w:p>
      <w:pPr>
        <w:spacing w:after="0"/>
        <w:ind w:left="0"/>
        <w:jc w:val="both"/>
      </w:pPr>
      <w:r>
        <w:rPr>
          <w:rFonts w:ascii="Times New Roman"/>
          <w:b w:val="false"/>
          <w:i w:val="false"/>
          <w:color w:val="000000"/>
          <w:sz w:val="28"/>
        </w:rPr>
        <w:t>      93. Закуп ТРУ способом из одного источника проводится в случаях, если:</w:t>
      </w:r>
      <w:r>
        <w:br/>
      </w:r>
      <w:r>
        <w:rPr>
          <w:rFonts w:ascii="Times New Roman"/>
          <w:b w:val="false"/>
          <w:i w:val="false"/>
          <w:color w:val="000000"/>
          <w:sz w:val="28"/>
        </w:rPr>
        <w:t>
      1) открытый или повторный открытый конкурс признан несостоявшимся:</w:t>
      </w:r>
      <w:r>
        <w:br/>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r>
        <w:br/>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2) закуп или повторный закуп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r>
        <w:br/>
      </w:r>
      <w:r>
        <w:rPr>
          <w:rFonts w:ascii="Times New Roman"/>
          <w:b w:val="false"/>
          <w:i w:val="false"/>
          <w:color w:val="000000"/>
          <w:sz w:val="28"/>
        </w:rPr>
        <w:t>
      3) закуп или повторный закуп через систему электронных закупок признан несостоявшимся:</w:t>
      </w:r>
      <w:r>
        <w:br/>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закупа;</w:t>
      </w:r>
      <w:r>
        <w:br/>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Закуп ТРУ способом из одного источника применяется при закупе:</w:t>
      </w:r>
      <w:r>
        <w:br/>
      </w: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r>
        <w:br/>
      </w:r>
      <w:r>
        <w:rPr>
          <w:rFonts w:ascii="Times New Roman"/>
          <w:b w:val="false"/>
          <w:i w:val="false"/>
          <w:color w:val="000000"/>
          <w:sz w:val="28"/>
        </w:rPr>
        <w:t>
      2) услуг по подготовке, переподготовке и повышению квалификации работников;</w:t>
      </w:r>
      <w:r>
        <w:br/>
      </w: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r>
        <w:br/>
      </w:r>
      <w:r>
        <w:rPr>
          <w:rFonts w:ascii="Times New Roman"/>
          <w:b w:val="false"/>
          <w:i w:val="false"/>
          <w:color w:val="000000"/>
          <w:sz w:val="28"/>
        </w:rPr>
        <w:t>
      4) услуг, связанных с осуществлением командировочных расходов;</w:t>
      </w:r>
      <w:r>
        <w:br/>
      </w:r>
      <w:r>
        <w:rPr>
          <w:rFonts w:ascii="Times New Roman"/>
          <w:b w:val="false"/>
          <w:i w:val="false"/>
          <w:color w:val="000000"/>
          <w:sz w:val="28"/>
        </w:rPr>
        <w:t>
      5) услуг по доверительному управлению имуществом;</w:t>
      </w:r>
      <w:r>
        <w:br/>
      </w:r>
      <w:r>
        <w:rPr>
          <w:rFonts w:ascii="Times New Roman"/>
          <w:b w:val="false"/>
          <w:i w:val="false"/>
          <w:color w:val="000000"/>
          <w:sz w:val="28"/>
        </w:rPr>
        <w:t>
      6) услуг по аренде недвижимого имущества;</w:t>
      </w:r>
      <w:r>
        <w:br/>
      </w:r>
      <w:r>
        <w:rPr>
          <w:rFonts w:ascii="Times New Roman"/>
          <w:b w:val="false"/>
          <w:i w:val="false"/>
          <w:color w:val="000000"/>
          <w:sz w:val="28"/>
        </w:rPr>
        <w:t>
      7) регулируемых ТРУ у субъектов естественной монополии;</w:t>
      </w:r>
      <w:r>
        <w:br/>
      </w:r>
      <w:r>
        <w:rPr>
          <w:rFonts w:ascii="Times New Roman"/>
          <w:b w:val="false"/>
          <w:i w:val="false"/>
          <w:color w:val="000000"/>
          <w:sz w:val="28"/>
        </w:rPr>
        <w:t>
      8) ТРУ у лица, занимающего доминирующее (монопольное) положение на определенном рынке закупаемых ТРУ либо у субъекта государственной монополии по основному предмету его деятельности;</w:t>
      </w:r>
      <w:r>
        <w:br/>
      </w: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r>
        <w:br/>
      </w:r>
      <w:r>
        <w:rPr>
          <w:rFonts w:ascii="Times New Roman"/>
          <w:b w:val="false"/>
          <w:i w:val="false"/>
          <w:color w:val="000000"/>
          <w:sz w:val="28"/>
        </w:rPr>
        <w:t>
      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r>
        <w:br/>
      </w:r>
      <w:r>
        <w:rPr>
          <w:rFonts w:ascii="Times New Roman"/>
          <w:b w:val="false"/>
          <w:i w:val="false"/>
          <w:color w:val="000000"/>
          <w:sz w:val="28"/>
        </w:rPr>
        <w:t>
      12) товаров, услуг, связанных с представительскими расходами;</w:t>
      </w:r>
      <w:r>
        <w:br/>
      </w: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r>
        <w:br/>
      </w: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r>
        <w:br/>
      </w: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r>
        <w:br/>
      </w:r>
      <w:r>
        <w:rPr>
          <w:rFonts w:ascii="Times New Roman"/>
          <w:b w:val="false"/>
          <w:i w:val="false"/>
          <w:color w:val="000000"/>
          <w:sz w:val="28"/>
        </w:rPr>
        <w:t>
      16) услуг рейтинговых агентств, финансовых услуг;</w:t>
      </w:r>
      <w:r>
        <w:br/>
      </w:r>
      <w:r>
        <w:rPr>
          <w:rFonts w:ascii="Times New Roman"/>
          <w:b w:val="false"/>
          <w:i w:val="false"/>
          <w:color w:val="000000"/>
          <w:sz w:val="28"/>
        </w:rPr>
        <w:t>
      17) услуг специализированных библиотек;</w:t>
      </w:r>
      <w:r>
        <w:br/>
      </w: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r>
        <w:br/>
      </w:r>
      <w:r>
        <w:rPr>
          <w:rFonts w:ascii="Times New Roman"/>
          <w:b w:val="false"/>
          <w:i w:val="false"/>
          <w:color w:val="000000"/>
          <w:sz w:val="28"/>
        </w:rPr>
        <w:t>
      19) имущества (активов), реализуемого на торгах (аукционах) в соответствии с гражданским законодательством Республики Казахстан;</w:t>
      </w:r>
      <w:r>
        <w:br/>
      </w:r>
      <w:r>
        <w:rPr>
          <w:rFonts w:ascii="Times New Roman"/>
          <w:b w:val="false"/>
          <w:i w:val="false"/>
          <w:color w:val="000000"/>
          <w:sz w:val="28"/>
        </w:rPr>
        <w:t>
      20) услуг пользования синхронизированной системой электронного закупа;</w:t>
      </w:r>
      <w:r>
        <w:br/>
      </w:r>
      <w:r>
        <w:rPr>
          <w:rFonts w:ascii="Times New Roman"/>
          <w:b w:val="false"/>
          <w:i w:val="false"/>
          <w:color w:val="000000"/>
          <w:sz w:val="28"/>
        </w:rPr>
        <w:t>
      21) научно-исследовательских и (или) опытно-конструкторских работ у казахстанских производителей работ при условии, что доля местного содержания в выполняемых работах составит не менее 65 (шестьдесят пять) процентов;</w:t>
      </w:r>
      <w:r>
        <w:br/>
      </w:r>
      <w:r>
        <w:rPr>
          <w:rFonts w:ascii="Times New Roman"/>
          <w:b w:val="false"/>
          <w:i w:val="false"/>
          <w:color w:val="000000"/>
          <w:sz w:val="28"/>
        </w:rPr>
        <w:t>
      22) работ по переработке, удалению и размещению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r>
        <w:br/>
      </w:r>
      <w:r>
        <w:rPr>
          <w:rFonts w:ascii="Times New Roman"/>
          <w:b w:val="false"/>
          <w:i w:val="false"/>
          <w:color w:val="000000"/>
          <w:sz w:val="28"/>
        </w:rPr>
        <w:t>
      23) продуктов питания и (или) услуг по организации питания;</w:t>
      </w:r>
      <w:r>
        <w:br/>
      </w: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законодательством Республики Казахстан о недрах и недропользовании;</w:t>
      </w:r>
      <w:r>
        <w:br/>
      </w: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w:t>
      </w:r>
      <w:r>
        <w:br/>
      </w: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w:t>
      </w:r>
      <w:r>
        <w:br/>
      </w:r>
      <w:r>
        <w:rPr>
          <w:rFonts w:ascii="Times New Roman"/>
          <w:b w:val="false"/>
          <w:i w:val="false"/>
          <w:color w:val="000000"/>
          <w:sz w:val="28"/>
        </w:rPr>
        <w:t>
      27) лекарственных средств;</w:t>
      </w:r>
      <w:r>
        <w:br/>
      </w:r>
      <w:r>
        <w:rPr>
          <w:rFonts w:ascii="Times New Roman"/>
          <w:b w:val="false"/>
          <w:i w:val="false"/>
          <w:color w:val="000000"/>
          <w:sz w:val="28"/>
        </w:rPr>
        <w:t>
      28) нотариальных услуг;</w:t>
      </w:r>
      <w:r>
        <w:br/>
      </w:r>
      <w:r>
        <w:rPr>
          <w:rFonts w:ascii="Times New Roman"/>
          <w:b w:val="false"/>
          <w:i w:val="false"/>
          <w:color w:val="000000"/>
          <w:sz w:val="28"/>
        </w:rPr>
        <w:t>
      29) услуг телефонной и сотовой связи, доступа в Интернет;</w:t>
      </w:r>
      <w:r>
        <w:br/>
      </w:r>
      <w:r>
        <w:rPr>
          <w:rFonts w:ascii="Times New Roman"/>
          <w:b w:val="false"/>
          <w:i w:val="false"/>
          <w:color w:val="000000"/>
          <w:sz w:val="28"/>
        </w:rPr>
        <w:t>
      30) коммунальных услуг;</w:t>
      </w:r>
      <w:r>
        <w:br/>
      </w: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r>
        <w:br/>
      </w: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r>
        <w:br/>
      </w:r>
      <w:r>
        <w:rPr>
          <w:rFonts w:ascii="Times New Roman"/>
          <w:b w:val="false"/>
          <w:i w:val="false"/>
          <w:color w:val="000000"/>
          <w:sz w:val="28"/>
        </w:rPr>
        <w:t>
      33) услуг авторского надзора;</w:t>
      </w:r>
      <w:r>
        <w:br/>
      </w: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r>
        <w:br/>
      </w:r>
      <w:r>
        <w:rPr>
          <w:rFonts w:ascii="Times New Roman"/>
          <w:b w:val="false"/>
          <w:i w:val="false"/>
          <w:color w:val="000000"/>
          <w:sz w:val="28"/>
        </w:rPr>
        <w:t>
      35) ТРУ, годовой объем которых в стоимостном выражении не превышает стократный размер месячного расчетного показателя, установленного на соответствующий финансовый год.</w:t>
      </w:r>
      <w:r>
        <w:br/>
      </w:r>
      <w:r>
        <w:rPr>
          <w:rFonts w:ascii="Times New Roman"/>
          <w:b w:val="false"/>
          <w:i w:val="false"/>
          <w:color w:val="000000"/>
          <w:sz w:val="28"/>
        </w:rPr>
        <w:t>
      94. В случае проведения закупа ТРУ способом из одного источника в соответствии с подпунктами 1), 3) пункта 93 настоящих Правил, условия закупа должны соответствовать требованиям конкурсной документации несостоявшегося закупа.</w:t>
      </w:r>
      <w:r>
        <w:br/>
      </w:r>
      <w:r>
        <w:rPr>
          <w:rFonts w:ascii="Times New Roman"/>
          <w:b w:val="false"/>
          <w:i w:val="false"/>
          <w:color w:val="000000"/>
          <w:sz w:val="28"/>
        </w:rPr>
        <w:t>
      В случае проведения закупа ТРУ из одного источника в соответствии с подпунктом 2) пункта 93 настоящих Правил, условия закупа должны соответствовать существенным условиям проекта договора несостоявшегося закупа.</w:t>
      </w:r>
      <w:r>
        <w:br/>
      </w:r>
      <w:r>
        <w:rPr>
          <w:rFonts w:ascii="Times New Roman"/>
          <w:b w:val="false"/>
          <w:i w:val="false"/>
          <w:color w:val="000000"/>
          <w:sz w:val="28"/>
        </w:rPr>
        <w:t>
      Если закупки в соответствии с подпунктами 1), 3), 4) пункта 6 настоящих Правил проведены с нарушением настоящих Правил, не допускается применение закупа способом из одного источника в соответствии с подпунктами 1) - 3) пункта 93 настоящих Правил.</w:t>
      </w:r>
      <w:r>
        <w:br/>
      </w:r>
      <w:r>
        <w:rPr>
          <w:rFonts w:ascii="Times New Roman"/>
          <w:b w:val="false"/>
          <w:i w:val="false"/>
          <w:color w:val="000000"/>
          <w:sz w:val="28"/>
        </w:rPr>
        <w:t>
      95.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r>
        <w:br/>
      </w: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r>
        <w:br/>
      </w:r>
      <w:r>
        <w:rPr>
          <w:rFonts w:ascii="Times New Roman"/>
          <w:b w:val="false"/>
          <w:i w:val="false"/>
          <w:color w:val="000000"/>
          <w:sz w:val="28"/>
        </w:rPr>
        <w:t>
      96. Протокол подведения итогов закупа ТРУ способом из одного источника содержит информацию:</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основание для закупа способом из одного источника (по каждому лоту, в случае, если в предмет закупа способом из одного источника входит несколько лотов);</w:t>
      </w:r>
      <w:r>
        <w:br/>
      </w:r>
      <w:r>
        <w:rPr>
          <w:rFonts w:ascii="Times New Roman"/>
          <w:b w:val="false"/>
          <w:i w:val="false"/>
          <w:color w:val="000000"/>
          <w:sz w:val="28"/>
        </w:rPr>
        <w:t>
      3) предмет закупа способом из одного источника в соответствии с модельным статистическим классификатором продукции (наименования и номера лотов, в случае, если в предмет закупа способом из одного источника входит несколько лотов);</w:t>
      </w:r>
      <w:r>
        <w:br/>
      </w:r>
      <w:r>
        <w:rPr>
          <w:rFonts w:ascii="Times New Roman"/>
          <w:b w:val="false"/>
          <w:i w:val="false"/>
          <w:color w:val="000000"/>
          <w:sz w:val="28"/>
        </w:rPr>
        <w:t>
      4)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5) сроки и место поставки товаров или выполнения работ, или оказания услуг по каждому лоту;</w:t>
      </w:r>
      <w:r>
        <w:br/>
      </w:r>
      <w:r>
        <w:rPr>
          <w:rFonts w:ascii="Times New Roman"/>
          <w:b w:val="false"/>
          <w:i w:val="false"/>
          <w:color w:val="000000"/>
          <w:sz w:val="28"/>
        </w:rPr>
        <w:t>
      6) наименование поставщика;</w:t>
      </w:r>
      <w:r>
        <w:br/>
      </w:r>
      <w:r>
        <w:rPr>
          <w:rFonts w:ascii="Times New Roman"/>
          <w:b w:val="false"/>
          <w:i w:val="false"/>
          <w:color w:val="000000"/>
          <w:sz w:val="28"/>
        </w:rPr>
        <w:t>
      7) цена, предложенная поставщиком на предлагаемые ТРУ по каждому лоту, выраженная в тенге, без учета НДС;</w:t>
      </w:r>
      <w:r>
        <w:br/>
      </w:r>
      <w:r>
        <w:rPr>
          <w:rFonts w:ascii="Times New Roman"/>
          <w:b w:val="false"/>
          <w:i w:val="false"/>
          <w:color w:val="000000"/>
          <w:sz w:val="28"/>
        </w:rPr>
        <w:t>
      8) сумма, выделенная на закуп товара, выполнение работ или оказание услуг по каждому лоту, выраженная в тенге, без учета НДС;</w:t>
      </w:r>
      <w:r>
        <w:br/>
      </w:r>
      <w:r>
        <w:rPr>
          <w:rFonts w:ascii="Times New Roman"/>
          <w:b w:val="false"/>
          <w:i w:val="false"/>
          <w:color w:val="000000"/>
          <w:sz w:val="28"/>
        </w:rPr>
        <w:t>
      9) требование о необходимости включения потенциальным поставщиком в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10) срок заключения договора о закупках с даты подписания протокола итогов электронной цифровой подписью;</w:t>
      </w:r>
      <w:r>
        <w:br/>
      </w:r>
      <w:r>
        <w:rPr>
          <w:rFonts w:ascii="Times New Roman"/>
          <w:b w:val="false"/>
          <w:i w:val="false"/>
          <w:color w:val="000000"/>
          <w:sz w:val="28"/>
        </w:rPr>
        <w:t>
      11) обязательства потенциального поставщика по местному содержанию в предлагаемых ТРУ, выраженные в процентах по каждому лоту (от 0 до 100);</w:t>
      </w:r>
      <w:r>
        <w:br/>
      </w:r>
      <w:r>
        <w:rPr>
          <w:rFonts w:ascii="Times New Roman"/>
          <w:b w:val="false"/>
          <w:i w:val="false"/>
          <w:color w:val="000000"/>
          <w:sz w:val="28"/>
        </w:rPr>
        <w:t>
      12) номер (а) контракта (ов) на недропользование, в рамках которого (ых) осуществляется закуп.</w:t>
      </w:r>
      <w:r>
        <w:br/>
      </w:r>
      <w:r>
        <w:rPr>
          <w:rFonts w:ascii="Times New Roman"/>
          <w:b w:val="false"/>
          <w:i w:val="false"/>
          <w:color w:val="000000"/>
          <w:sz w:val="28"/>
        </w:rPr>
        <w:t>
      97. Протокол подведения итогов закупа ТРУ способом из одного источника по форме, согласно приложению 6 к настоящим Правилам, формируется, подписывается электронной цифровой подписью заказчика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даты заключения договора с указанием сведений, приведенных в пункте 96 настоящих Правил.</w:t>
      </w:r>
      <w:r>
        <w:br/>
      </w:r>
      <w:r>
        <w:rPr>
          <w:rFonts w:ascii="Times New Roman"/>
          <w:b w:val="false"/>
          <w:i w:val="false"/>
          <w:color w:val="000000"/>
          <w:sz w:val="28"/>
        </w:rPr>
        <w:t>
      Бумажный экземпляр протокола итогов закупа из одного источника, сформированного системой,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закупа ТРУ способом из одного источника.</w:t>
      </w:r>
      <w:r>
        <w:br/>
      </w:r>
      <w:r>
        <w:rPr>
          <w:rFonts w:ascii="Times New Roman"/>
          <w:b w:val="false"/>
          <w:i w:val="false"/>
          <w:color w:val="000000"/>
          <w:sz w:val="28"/>
        </w:rPr>
        <w:t>
      Договор о закупках заключается в течение десяти рабочих дней с даты подписания протокола подведения итогов закупа ТРУ способом из одного источника.</w:t>
      </w:r>
      <w:r>
        <w:br/>
      </w:r>
      <w:r>
        <w:rPr>
          <w:rFonts w:ascii="Times New Roman"/>
          <w:b w:val="false"/>
          <w:i w:val="false"/>
          <w:color w:val="000000"/>
          <w:sz w:val="28"/>
        </w:rPr>
        <w:t>
      Объявление об итогах проведенного закупа подлежит опубликованию в периодических печатных изданиях в соответствии с Законом в течение двух рабочих дней с даты подписания протокола итогов закупа из одного источника.</w:t>
      </w:r>
    </w:p>
    <w:p>
      <w:pPr>
        <w:spacing w:after="0"/>
        <w:ind w:left="0"/>
        <w:jc w:val="left"/>
      </w:pPr>
      <w:r>
        <w:rPr>
          <w:rFonts w:ascii="Times New Roman"/>
          <w:b/>
          <w:i w:val="false"/>
          <w:color w:val="000000"/>
        </w:rPr>
        <w:t xml:space="preserve"> Закуп товаров, работ и услуг способом запроса</w:t>
      </w:r>
      <w:r>
        <w:br/>
      </w:r>
      <w:r>
        <w:rPr>
          <w:rFonts w:ascii="Times New Roman"/>
          <w:b/>
          <w:i w:val="false"/>
          <w:color w:val="000000"/>
        </w:rPr>
        <w:t>
ценовых предложений</w:t>
      </w:r>
    </w:p>
    <w:p>
      <w:pPr>
        <w:spacing w:after="0"/>
        <w:ind w:left="0"/>
        <w:jc w:val="both"/>
      </w:pPr>
      <w:r>
        <w:rPr>
          <w:rFonts w:ascii="Times New Roman"/>
          <w:b w:val="false"/>
          <w:i w:val="false"/>
          <w:color w:val="000000"/>
          <w:sz w:val="28"/>
        </w:rPr>
        <w:t>      98. Закуп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r>
        <w:br/>
      </w:r>
      <w:r>
        <w:rPr>
          <w:rFonts w:ascii="Times New Roman"/>
          <w:b w:val="false"/>
          <w:i w:val="false"/>
          <w:color w:val="000000"/>
          <w:sz w:val="28"/>
        </w:rPr>
        <w:t>
      99.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100.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99 настоящих Правил.</w:t>
      </w:r>
      <w:r>
        <w:br/>
      </w:r>
      <w:r>
        <w:rPr>
          <w:rFonts w:ascii="Times New Roman"/>
          <w:b w:val="false"/>
          <w:i w:val="false"/>
          <w:color w:val="000000"/>
          <w:sz w:val="28"/>
        </w:rPr>
        <w:t>
      101. Закуп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r>
        <w:br/>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102. Объявление о проведении закупа способом запроса ценовых предложений не позднее пяти рабочих дней до окончания срока представления ценовых предложений формируется в системе, подписывается электронной цифровой подписью лицом заказчика, уполномоченным на формирование и размещение информации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В случае проведения повторного закупа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r>
        <w:br/>
      </w:r>
      <w:r>
        <w:rPr>
          <w:rFonts w:ascii="Times New Roman"/>
          <w:b w:val="false"/>
          <w:i w:val="false"/>
          <w:color w:val="000000"/>
          <w:sz w:val="28"/>
        </w:rPr>
        <w:t>
      В объявлении о проведении закупа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103. Объявление о проведении закупа ТРУ способом запроса ценовых предложений, размещаемое в системе и реестре, содержит:</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4) сроки и место поставки товаров, выполнения работ, оказания услуг по каждому лоту;</w:t>
      </w:r>
      <w:r>
        <w:br/>
      </w:r>
      <w:r>
        <w:rPr>
          <w:rFonts w:ascii="Times New Roman"/>
          <w:b w:val="false"/>
          <w:i w:val="false"/>
          <w:color w:val="000000"/>
          <w:sz w:val="28"/>
        </w:rPr>
        <w:t>
      5) дату, время начала и окончания приема ценовых предложений;</w:t>
      </w:r>
      <w:r>
        <w:br/>
      </w:r>
      <w:r>
        <w:rPr>
          <w:rFonts w:ascii="Times New Roman"/>
          <w:b w:val="false"/>
          <w:i w:val="false"/>
          <w:color w:val="000000"/>
          <w:sz w:val="28"/>
        </w:rPr>
        <w:t>
      6) дату и время вскрытия ценовых предложений;</w:t>
      </w:r>
      <w:r>
        <w:br/>
      </w: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r>
        <w:br/>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10) требуемый срок заключения договора о закупках с даты подведения итогов. Срок заключения договора определяется в соответствии с пунктом 163 настоящих Правил;</w:t>
      </w:r>
      <w:r>
        <w:br/>
      </w:r>
      <w:r>
        <w:rPr>
          <w:rFonts w:ascii="Times New Roman"/>
          <w:b w:val="false"/>
          <w:i w:val="false"/>
          <w:color w:val="000000"/>
          <w:sz w:val="28"/>
        </w:rPr>
        <w:t>
      11)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12) проект договора о закупках по каждому лоту с указанием существенных условий. Не допускается внесение изменений и (или) дополнений в существенные условия проекта договора о закупках, после размещения объявления о проведении закупа ТРУ способом запроса ценовых предложений в системе.</w:t>
      </w:r>
      <w:r>
        <w:br/>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14) код закупки и адрес интернет - ресурса системы.</w:t>
      </w:r>
      <w:r>
        <w:br/>
      </w:r>
      <w:r>
        <w:rPr>
          <w:rFonts w:ascii="Times New Roman"/>
          <w:b w:val="false"/>
          <w:i w:val="false"/>
          <w:color w:val="000000"/>
          <w:sz w:val="28"/>
        </w:rPr>
        <w:t>
      104. Объявление о проведении закупа ТРУ способом запроса ценовых предложений, публикуемое в периодическом печатном издании, на государственном и русском языках содержит информацию, указанную в подпунктах 1), 2), 5), 7), 14) пункта 103 настоящих Правил.</w:t>
      </w:r>
      <w:r>
        <w:br/>
      </w:r>
      <w:r>
        <w:rPr>
          <w:rFonts w:ascii="Times New Roman"/>
          <w:b w:val="false"/>
          <w:i w:val="false"/>
          <w:color w:val="000000"/>
          <w:sz w:val="28"/>
        </w:rPr>
        <w:t>
      105. Для участия в закупе способом запроса ценовых предложении и ознакомления с существенными условиями проекта договора о закупках потенциальные поставщики загружают (скачивают) проект договора о закупках.</w:t>
      </w:r>
      <w:r>
        <w:br/>
      </w:r>
      <w:r>
        <w:rPr>
          <w:rFonts w:ascii="Times New Roman"/>
          <w:b w:val="false"/>
          <w:i w:val="false"/>
          <w:color w:val="000000"/>
          <w:sz w:val="28"/>
        </w:rPr>
        <w:t>
      Не допускается участие в закупе способом запроса ценовых предложений потенциальных поставщиков не загрузивших (не скачавших) проект договора о закупках.</w:t>
      </w:r>
      <w:r>
        <w:br/>
      </w:r>
      <w:r>
        <w:rPr>
          <w:rFonts w:ascii="Times New Roman"/>
          <w:b w:val="false"/>
          <w:i w:val="false"/>
          <w:color w:val="000000"/>
          <w:sz w:val="28"/>
        </w:rPr>
        <w:t>
      Факт представления копии проекта договора автоматически регистрируется в системе.</w:t>
      </w:r>
      <w:r>
        <w:br/>
      </w:r>
      <w:r>
        <w:rPr>
          <w:rFonts w:ascii="Times New Roman"/>
          <w:b w:val="false"/>
          <w:i w:val="false"/>
          <w:color w:val="000000"/>
          <w:sz w:val="28"/>
        </w:rPr>
        <w:t>
      106. Допускается отказ заказчиком от осуществления закупа ТРУ не позднее одного рабочего дня до истечения окончательного срока приема ценовых предложений посредством извещения в системе об отказе от проведения закупа способом запроса ценовых предложений.</w:t>
      </w:r>
      <w:r>
        <w:br/>
      </w:r>
      <w:r>
        <w:rPr>
          <w:rFonts w:ascii="Times New Roman"/>
          <w:b w:val="false"/>
          <w:i w:val="false"/>
          <w:color w:val="000000"/>
          <w:sz w:val="28"/>
        </w:rPr>
        <w:t>
      107. Потенциальным поставщиком не позднее окончательного срока представления ценовых предложений допускается:</w:t>
      </w:r>
      <w:r>
        <w:br/>
      </w:r>
      <w:r>
        <w:rPr>
          <w:rFonts w:ascii="Times New Roman"/>
          <w:b w:val="false"/>
          <w:i w:val="false"/>
          <w:color w:val="000000"/>
          <w:sz w:val="28"/>
        </w:rPr>
        <w:t>
      1) изменить и (или) дополнить ценовое предложение;</w:t>
      </w:r>
      <w:r>
        <w:br/>
      </w:r>
      <w:r>
        <w:rPr>
          <w:rFonts w:ascii="Times New Roman"/>
          <w:b w:val="false"/>
          <w:i w:val="false"/>
          <w:color w:val="000000"/>
          <w:sz w:val="28"/>
        </w:rPr>
        <w:t>
      2) отозвать свое ценовое предложение.</w:t>
      </w:r>
      <w:r>
        <w:br/>
      </w:r>
      <w:r>
        <w:rPr>
          <w:rFonts w:ascii="Times New Roman"/>
          <w:b w:val="false"/>
          <w:i w:val="false"/>
          <w:color w:val="000000"/>
          <w:sz w:val="28"/>
        </w:rPr>
        <w:t>
      108. Не допускаются потенциальным поставщиком:</w:t>
      </w:r>
      <w:r>
        <w:br/>
      </w:r>
      <w:r>
        <w:rPr>
          <w:rFonts w:ascii="Times New Roman"/>
          <w:b w:val="false"/>
          <w:i w:val="false"/>
          <w:color w:val="000000"/>
          <w:sz w:val="28"/>
        </w:rPr>
        <w:t>
      1) внесение более одного ценового предложения на один лот;</w:t>
      </w:r>
      <w:r>
        <w:br/>
      </w: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r>
        <w:br/>
      </w:r>
      <w:r>
        <w:rPr>
          <w:rFonts w:ascii="Times New Roman"/>
          <w:b w:val="false"/>
          <w:i w:val="false"/>
          <w:color w:val="000000"/>
          <w:sz w:val="28"/>
        </w:rPr>
        <w:t>
      109.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110. В ценовом предложении потенциального поставщика содержатся:</w:t>
      </w:r>
      <w:r>
        <w:br/>
      </w: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r>
        <w:br/>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r>
        <w:br/>
      </w:r>
      <w:r>
        <w:rPr>
          <w:rFonts w:ascii="Times New Roman"/>
          <w:b w:val="false"/>
          <w:i w:val="false"/>
          <w:color w:val="000000"/>
          <w:sz w:val="28"/>
        </w:rPr>
        <w:t>
      4) сроки и место поставки товаров, выполнения работы и (или) оказания услуг по каждому лоту;</w:t>
      </w:r>
      <w:r>
        <w:br/>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7) согласие с существенными условиями проекта договора о закупках.</w:t>
      </w:r>
      <w:r>
        <w:br/>
      </w:r>
      <w:r>
        <w:rPr>
          <w:rFonts w:ascii="Times New Roman"/>
          <w:b w:val="false"/>
          <w:i w:val="false"/>
          <w:color w:val="000000"/>
          <w:sz w:val="28"/>
        </w:rPr>
        <w:t>
      111.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r>
        <w:br/>
      </w:r>
      <w:r>
        <w:rPr>
          <w:rFonts w:ascii="Times New Roman"/>
          <w:b w:val="false"/>
          <w:i w:val="false"/>
          <w:color w:val="000000"/>
          <w:sz w:val="28"/>
        </w:rPr>
        <w:t>
      112. Подписанное электронной цифровой подписью ценовое предложение представляется заказчику посредством размещения в системе уполномоченным лицом потенциального поставщика в сроки, установленные объявлением о проведении закупа ТРУ способом запроса ценовых предложений.</w:t>
      </w:r>
      <w:r>
        <w:br/>
      </w:r>
      <w:r>
        <w:rPr>
          <w:rFonts w:ascii="Times New Roman"/>
          <w:b w:val="false"/>
          <w:i w:val="false"/>
          <w:color w:val="000000"/>
          <w:sz w:val="28"/>
        </w:rPr>
        <w:t>
      113. Факт представления ценового предложения автоматически регистрируется в системе с указанием сведений, предусмотренных пунктом 110 настоящих Правил.</w:t>
      </w:r>
      <w:r>
        <w:br/>
      </w:r>
      <w:r>
        <w:rPr>
          <w:rFonts w:ascii="Times New Roman"/>
          <w:b w:val="false"/>
          <w:i w:val="false"/>
          <w:color w:val="000000"/>
          <w:sz w:val="28"/>
        </w:rPr>
        <w:t>
      114. В системе не размещаются ценовые предложения после истечения срока их представления, предусмотренного объявлением о проведении закупок способом запроса ценовых предложений.</w:t>
      </w:r>
      <w:r>
        <w:br/>
      </w:r>
      <w:r>
        <w:rPr>
          <w:rFonts w:ascii="Times New Roman"/>
          <w:b w:val="false"/>
          <w:i w:val="false"/>
          <w:color w:val="000000"/>
          <w:sz w:val="28"/>
        </w:rPr>
        <w:t>
      115. В установленный объявлением о проведении закупа ТРУ способом запроса ценовых предложений срок в системе осуществляется вскрытие ценовых предложений.</w:t>
      </w:r>
      <w:r>
        <w:br/>
      </w:r>
      <w:r>
        <w:rPr>
          <w:rFonts w:ascii="Times New Roman"/>
          <w:b w:val="false"/>
          <w:i w:val="false"/>
          <w:color w:val="000000"/>
          <w:sz w:val="28"/>
        </w:rPr>
        <w:t>
      116. Не позднее дня вскрытия ценовых предложений потенциальных поставщиков, подписанных электронной цифровой подписью и размещенных в системе, в системе формируется протокол вскрытия ценовых предложений потенциальных поставщиков и подведения итогов закупа способом запроса ценовых предложений по форме согласно приложению 7 к настоящим Правилам</w:t>
      </w:r>
      <w:r>
        <w:br/>
      </w:r>
      <w:r>
        <w:rPr>
          <w:rFonts w:ascii="Times New Roman"/>
          <w:b w:val="false"/>
          <w:i w:val="false"/>
          <w:color w:val="000000"/>
          <w:sz w:val="28"/>
        </w:rPr>
        <w:t>
      117. Протокол вскрытия ценовых предложений и подведения итогов закупа способом запроса ценовых предложений содержит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время проведения процедуры вскрытия ценовых предложений и подведения итогов закупа способом запроса ценовых предложений;</w:t>
      </w:r>
      <w:r>
        <w:br/>
      </w:r>
      <w:r>
        <w:rPr>
          <w:rFonts w:ascii="Times New Roman"/>
          <w:b w:val="false"/>
          <w:i w:val="false"/>
          <w:color w:val="000000"/>
          <w:sz w:val="28"/>
        </w:rPr>
        <w:t>
      3)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4)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потенциальных поставщиков, представивших ценовые предложения;</w:t>
      </w:r>
      <w:r>
        <w:br/>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местонахождение (для физических лиц) потенциальных поставщиков, отозвавших ценовые предложения;</w:t>
      </w:r>
      <w:r>
        <w:br/>
      </w:r>
      <w:r>
        <w:rPr>
          <w:rFonts w:ascii="Times New Roman"/>
          <w:b w:val="false"/>
          <w:i w:val="false"/>
          <w:color w:val="000000"/>
          <w:sz w:val="28"/>
        </w:rPr>
        <w:t>
      6) наименование и адрес местонахождения (для юридических лиц) или фамилия, имя, отчество и местонахождение (для физических лиц) потенциальных поставщиков, ценовые предложения которых были отклонены с указанием причины отклонения;</w:t>
      </w:r>
      <w:r>
        <w:br/>
      </w:r>
      <w:r>
        <w:rPr>
          <w:rFonts w:ascii="Times New Roman"/>
          <w:b w:val="false"/>
          <w:i w:val="false"/>
          <w:color w:val="000000"/>
          <w:sz w:val="28"/>
        </w:rPr>
        <w:t>
      7) цены вскрытых ценовых предложений потенциальных поставщиков (по лотам);</w:t>
      </w:r>
      <w:r>
        <w:br/>
      </w:r>
      <w:r>
        <w:rPr>
          <w:rFonts w:ascii="Times New Roman"/>
          <w:b w:val="false"/>
          <w:i w:val="false"/>
          <w:color w:val="000000"/>
          <w:sz w:val="28"/>
        </w:rPr>
        <w:t>
      8)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9) наименование и адрес местонахождения (для юридических лиц) или фамилия, имя, отчество и местонахождение (для физических лиц), цена ценового предложения победителя закупа способом запроса ценовых предложений (по лотам) и троих участников закупа способом запроса ценовых предложений, ценовые предложения которых являются наиболее предпочтительными после предложения победителя, и (или) указание причины, если в результате закупа способом запроса ценовых предложений не был определен победитель (по лотам) в соответствии с пунктом 123 настоящих Правил;</w:t>
      </w:r>
      <w:r>
        <w:br/>
      </w:r>
      <w:r>
        <w:rPr>
          <w:rFonts w:ascii="Times New Roman"/>
          <w:b w:val="false"/>
          <w:i w:val="false"/>
          <w:color w:val="000000"/>
          <w:sz w:val="28"/>
        </w:rPr>
        <w:t>
      10) код закупки и адрес интернет - ресурса системы;</w:t>
      </w:r>
      <w:r>
        <w:br/>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118. Протокол вскрытия ценовых предложений и подведения итогов закупа способом запроса ценовых предложений формируется, подписывается электронной цифровой подписью заказчика, размещается в системе и открытой части реестра, доступной всем пользователям, в том числе не зарегистрированным в реестре, с указанием сведений, приведенных в пункте 117 настоящих Правил не позднее дня вскрытия ценовых предложений.</w:t>
      </w:r>
      <w:r>
        <w:br/>
      </w:r>
      <w:r>
        <w:rPr>
          <w:rFonts w:ascii="Times New Roman"/>
          <w:b w:val="false"/>
          <w:i w:val="false"/>
          <w:color w:val="000000"/>
          <w:sz w:val="28"/>
        </w:rPr>
        <w:t>
      Бумажный экземпляр протокола вскрытия конвертов с ценовыми предложениями и подведения итогов закупок способом запроса ценовых предложений, сформированный системой,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конвертов с ценовыми предложениями.</w:t>
      </w:r>
      <w:r>
        <w:br/>
      </w:r>
      <w:r>
        <w:rPr>
          <w:rFonts w:ascii="Times New Roman"/>
          <w:b w:val="false"/>
          <w:i w:val="false"/>
          <w:color w:val="000000"/>
          <w:sz w:val="28"/>
        </w:rPr>
        <w:t>
      119. Ценовое предложение потенциального поставщика подлежит отклонению, если:</w:t>
      </w:r>
      <w:r>
        <w:br/>
      </w:r>
      <w:r>
        <w:rPr>
          <w:rFonts w:ascii="Times New Roman"/>
          <w:b w:val="false"/>
          <w:i w:val="false"/>
          <w:color w:val="000000"/>
          <w:sz w:val="28"/>
        </w:rPr>
        <w:t>
      1) оно превышает сумму, выделенную для закупа данных ТРУ на лот;</w:t>
      </w:r>
      <w:r>
        <w:br/>
      </w: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закупа способом запроса ценовых предложений, размещенном в системе;</w:t>
      </w:r>
      <w:r>
        <w:br/>
      </w: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120. Победитель закупа способом запроса ценовых предложений определяется заказчиком в системе на основании наименьшего ценового предложения.</w:t>
      </w:r>
      <w:r>
        <w:br/>
      </w:r>
      <w:r>
        <w:rPr>
          <w:rFonts w:ascii="Times New Roman"/>
          <w:b w:val="false"/>
          <w:i w:val="false"/>
          <w:color w:val="000000"/>
          <w:sz w:val="28"/>
        </w:rPr>
        <w:t>
      В срок, установленный объявлением о проведении закупа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r>
        <w:br/>
      </w:r>
      <w:r>
        <w:rPr>
          <w:rFonts w:ascii="Times New Roman"/>
          <w:b w:val="false"/>
          <w:i w:val="false"/>
          <w:color w:val="000000"/>
          <w:sz w:val="28"/>
        </w:rPr>
        <w:t>
      121.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r>
        <w:br/>
      </w:r>
      <w:r>
        <w:rPr>
          <w:rFonts w:ascii="Times New Roman"/>
          <w:b w:val="false"/>
          <w:i w:val="false"/>
          <w:color w:val="000000"/>
          <w:sz w:val="28"/>
        </w:rPr>
        <w:t>
      122.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w:t>
      </w:r>
      <w:r>
        <w:br/>
      </w:r>
      <w:r>
        <w:rPr>
          <w:rFonts w:ascii="Times New Roman"/>
          <w:b w:val="false"/>
          <w:i w:val="false"/>
          <w:color w:val="000000"/>
          <w:sz w:val="28"/>
        </w:rPr>
        <w:t>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предметов закупа способом запроса ценовых предложений,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123. В случае отсутствия ценовых предложений, не отклоненных в соответствии с пунктом 119 настоящих Правил, закуп способом запроса ценовых предложений или повторный закуп способом запроса ценовых предложений признаются несостоявшимися.</w:t>
      </w:r>
      <w:r>
        <w:br/>
      </w:r>
      <w:r>
        <w:rPr>
          <w:rFonts w:ascii="Times New Roman"/>
          <w:b w:val="false"/>
          <w:i w:val="false"/>
          <w:color w:val="000000"/>
          <w:sz w:val="28"/>
        </w:rPr>
        <w:t>
      124.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внесение изменений и дополнений в проект договора за исключением сведений, предусмотренных подпунктом 2) пункта 103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r>
        <w:br/>
      </w:r>
      <w:r>
        <w:rPr>
          <w:rFonts w:ascii="Times New Roman"/>
          <w:b w:val="false"/>
          <w:i w:val="false"/>
          <w:color w:val="000000"/>
          <w:sz w:val="28"/>
        </w:rPr>
        <w:t>
      В случае, если по результатам проведенного закупа победитель закупа, подписав договор о закупках,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r>
        <w:br/>
      </w:r>
      <w:r>
        <w:rPr>
          <w:rFonts w:ascii="Times New Roman"/>
          <w:b w:val="false"/>
          <w:i w:val="false"/>
          <w:color w:val="000000"/>
          <w:sz w:val="28"/>
        </w:rPr>
        <w:t>
      125.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1), 3), 10) пункта 117 настоящих Правил, наименование и адрес местонахождения (для юридических лиц) или фамилию, имя, отчество и местонахождение (для физических лиц), цена ценового предложения победителя закупа способом запроса ценовых предложений (по лотам).</w:t>
      </w:r>
    </w:p>
    <w:p>
      <w:pPr>
        <w:spacing w:after="0"/>
        <w:ind w:left="0"/>
        <w:jc w:val="left"/>
      </w:pPr>
      <w:r>
        <w:rPr>
          <w:rFonts w:ascii="Times New Roman"/>
          <w:b/>
          <w:i w:val="false"/>
          <w:color w:val="000000"/>
        </w:rPr>
        <w:t xml:space="preserve"> Закуп товаров, работ и услуг через систему электронных закупок</w:t>
      </w:r>
    </w:p>
    <w:p>
      <w:pPr>
        <w:spacing w:after="0"/>
        <w:ind w:left="0"/>
        <w:jc w:val="both"/>
      </w:pPr>
      <w:r>
        <w:rPr>
          <w:rFonts w:ascii="Times New Roman"/>
          <w:b w:val="false"/>
          <w:i w:val="false"/>
          <w:color w:val="000000"/>
          <w:sz w:val="28"/>
        </w:rPr>
        <w:t>      126. Для участия в закупе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127. Не допускается участие в закупе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r>
        <w:br/>
      </w: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r>
        <w:br/>
      </w:r>
      <w:r>
        <w:rPr>
          <w:rFonts w:ascii="Times New Roman"/>
          <w:b w:val="false"/>
          <w:i w:val="false"/>
          <w:color w:val="000000"/>
          <w:sz w:val="28"/>
        </w:rPr>
        <w:t>
      128.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r>
        <w:br/>
      </w:r>
      <w:r>
        <w:rPr>
          <w:rFonts w:ascii="Times New Roman"/>
          <w:b w:val="false"/>
          <w:i w:val="false"/>
          <w:color w:val="000000"/>
          <w:sz w:val="28"/>
        </w:rPr>
        <w:t>
      129. Потенциальные поставщики, допущенные к участию в закупе способом через систему электронных закупок, представляют цены конкурсных ценовых предложений в целом по закупу через систему электронных закупок или отдельному лоту в системе и подписывают их электронной цифровой подписью.</w:t>
      </w:r>
      <w:r>
        <w:br/>
      </w:r>
      <w:r>
        <w:rPr>
          <w:rFonts w:ascii="Times New Roman"/>
          <w:b w:val="false"/>
          <w:i w:val="false"/>
          <w:color w:val="000000"/>
          <w:sz w:val="28"/>
        </w:rPr>
        <w:t>
      Срок представления цен конкурсных заявок - сорок восемь часов с момента размещения в системе протокола допуска к участию в закупе через систему электронных закупок,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r>
        <w:br/>
      </w:r>
      <w:r>
        <w:rPr>
          <w:rFonts w:ascii="Times New Roman"/>
          <w:b w:val="false"/>
          <w:i w:val="false"/>
          <w:color w:val="000000"/>
          <w:sz w:val="28"/>
        </w:rPr>
        <w:t>
      Размещение протокола допуска к участию в закупе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законодательством Республики Казахстан.</w:t>
      </w:r>
      <w:r>
        <w:br/>
      </w:r>
      <w:r>
        <w:rPr>
          <w:rFonts w:ascii="Times New Roman"/>
          <w:b w:val="false"/>
          <w:i w:val="false"/>
          <w:color w:val="000000"/>
          <w:sz w:val="28"/>
        </w:rPr>
        <w:t>
      130.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r>
        <w:br/>
      </w:r>
      <w:r>
        <w:rPr>
          <w:rFonts w:ascii="Times New Roman"/>
          <w:b w:val="false"/>
          <w:i w:val="false"/>
          <w:color w:val="000000"/>
          <w:sz w:val="28"/>
        </w:rPr>
        <w:t>
      131. Участники закупа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закупе потенциальных поставщиков без указания их наименования.</w:t>
      </w:r>
      <w:r>
        <w:br/>
      </w:r>
      <w:r>
        <w:rPr>
          <w:rFonts w:ascii="Times New Roman"/>
          <w:b w:val="false"/>
          <w:i w:val="false"/>
          <w:color w:val="000000"/>
          <w:sz w:val="28"/>
        </w:rPr>
        <w:t>
      132.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r>
        <w:br/>
      </w:r>
      <w:r>
        <w:rPr>
          <w:rFonts w:ascii="Times New Roman"/>
          <w:b w:val="false"/>
          <w:i w:val="false"/>
          <w:color w:val="000000"/>
          <w:sz w:val="28"/>
        </w:rPr>
        <w:t>
      133. По итогам торгов в системе, лицом, уполномоченным заказчиком формируются результаты закупа ТРУ способом через систему электронных закупок по форме согласно приложению 8 к настоящим Правилам.</w:t>
      </w:r>
      <w:r>
        <w:br/>
      </w:r>
      <w:r>
        <w:rPr>
          <w:rFonts w:ascii="Times New Roman"/>
          <w:b w:val="false"/>
          <w:i w:val="false"/>
          <w:color w:val="000000"/>
          <w:sz w:val="28"/>
        </w:rPr>
        <w:t>
      134. Результаты торгов размещаются в системе и находятся в свободном доступе в системе.</w:t>
      </w:r>
      <w:r>
        <w:br/>
      </w:r>
      <w:r>
        <w:rPr>
          <w:rFonts w:ascii="Times New Roman"/>
          <w:b w:val="false"/>
          <w:i w:val="false"/>
          <w:color w:val="000000"/>
          <w:sz w:val="28"/>
        </w:rPr>
        <w:t>
      135. Допускается отказ от проведения закупа способом через систему электронных закупок заказчиком не позднее пяти рабочих дней до истечения срока приема заявок на участие в торгах.</w:t>
      </w:r>
      <w:r>
        <w:br/>
      </w:r>
      <w:r>
        <w:rPr>
          <w:rFonts w:ascii="Times New Roman"/>
          <w:b w:val="false"/>
          <w:i w:val="false"/>
          <w:color w:val="000000"/>
          <w:sz w:val="28"/>
        </w:rPr>
        <w:t>
      При этом в случае, если объявление о проведении закупа способом через систему электронных закупок было размещено в системе, извещение об отказе от проведения закупа способом через систему электронных закупок подлежит автоматической передаче в реестр.</w:t>
      </w:r>
      <w:r>
        <w:br/>
      </w:r>
      <w:r>
        <w:rPr>
          <w:rFonts w:ascii="Times New Roman"/>
          <w:b w:val="false"/>
          <w:i w:val="false"/>
          <w:color w:val="000000"/>
          <w:sz w:val="28"/>
        </w:rPr>
        <w:t>
      136. Оценка и сопоставление цен конкурсных ценовых предложений осуществляются в системе,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При определении победителя закупа ТРУ способом через систему электронных закупок, в случае равенства цен конкурсных ценовых предложений участников закупа,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В случаях:</w:t>
      </w:r>
      <w:r>
        <w:br/>
      </w:r>
      <w:r>
        <w:rPr>
          <w:rFonts w:ascii="Times New Roman"/>
          <w:b w:val="false"/>
          <w:i w:val="false"/>
          <w:color w:val="000000"/>
          <w:sz w:val="28"/>
        </w:rPr>
        <w:t>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w:t>
      </w:r>
      <w:r>
        <w:br/>
      </w:r>
      <w:r>
        <w:rPr>
          <w:rFonts w:ascii="Times New Roman"/>
          <w:b w:val="false"/>
          <w:i w:val="false"/>
          <w:color w:val="000000"/>
          <w:sz w:val="28"/>
        </w:rPr>
        <w:t>
      В случаях:</w:t>
      </w:r>
      <w:r>
        <w:br/>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w:t>
      </w:r>
      <w:r>
        <w:br/>
      </w:r>
      <w:r>
        <w:rPr>
          <w:rFonts w:ascii="Times New Roman"/>
          <w:b w:val="false"/>
          <w:i w:val="false"/>
          <w:color w:val="000000"/>
          <w:sz w:val="28"/>
        </w:rPr>
        <w:t>
      137. По итогам закупа через систему электронных закупок в целом или по отдельному лоту в системе формируется одно из следующих решений:</w:t>
      </w:r>
      <w:r>
        <w:br/>
      </w:r>
      <w:r>
        <w:rPr>
          <w:rFonts w:ascii="Times New Roman"/>
          <w:b w:val="false"/>
          <w:i w:val="false"/>
          <w:color w:val="000000"/>
          <w:sz w:val="28"/>
        </w:rPr>
        <w:t>
      1) об объявлении победителя закупа или повторного закупа через систему электронных закупок;</w:t>
      </w:r>
      <w:r>
        <w:br/>
      </w: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r>
        <w:br/>
      </w: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r>
        <w:br/>
      </w: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r>
        <w:br/>
      </w:r>
      <w:r>
        <w:rPr>
          <w:rFonts w:ascii="Times New Roman"/>
          <w:b w:val="false"/>
          <w:i w:val="false"/>
          <w:color w:val="000000"/>
          <w:sz w:val="28"/>
        </w:rPr>
        <w:t>
      138. По итогам закупа ТРУ способом через систему электронных закупок в системе формируется протокол подведения итогов закупа ТРУ способом через систему электронных закупок, в котором указываются следующие сведения:</w:t>
      </w:r>
      <w:r>
        <w:br/>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2) дата и время подведения итогов закупа ТРУ способом через систему электронных закупок;</w:t>
      </w:r>
      <w:r>
        <w:br/>
      </w:r>
      <w:r>
        <w:rPr>
          <w:rFonts w:ascii="Times New Roman"/>
          <w:b w:val="false"/>
          <w:i w:val="false"/>
          <w:color w:val="000000"/>
          <w:sz w:val="28"/>
        </w:rPr>
        <w:t>
      3) предмет закупа ТРУ способом через систему электронных закупок (наименования лотов, в случае, если в предмет закупа ТРУ способом через систему электронных закупок входит несколько лотов);</w:t>
      </w:r>
      <w:r>
        <w:br/>
      </w:r>
      <w:r>
        <w:rPr>
          <w:rFonts w:ascii="Times New Roman"/>
          <w:b w:val="false"/>
          <w:i w:val="false"/>
          <w:color w:val="000000"/>
          <w:sz w:val="28"/>
        </w:rPr>
        <w:t>
      4) состав конкурсной комиссии;</w:t>
      </w:r>
      <w:r>
        <w:br/>
      </w: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закупаемых товаров, объем выполняемых работ и оказываемых услуг по каждому лоту;</w:t>
      </w:r>
      <w:r>
        <w:br/>
      </w: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юридический адрес в соответствии с классификатором административно-территориальных объектов (для физических лиц) участников закупа ТРУ способом через систему электронных закупок;</w:t>
      </w:r>
      <w:r>
        <w:br/>
      </w:r>
      <w:r>
        <w:rPr>
          <w:rFonts w:ascii="Times New Roman"/>
          <w:b w:val="false"/>
          <w:i w:val="false"/>
          <w:color w:val="000000"/>
          <w:sz w:val="28"/>
        </w:rPr>
        <w:t>
      7) цены конкурсных ценовых предложений участников закупа ТРУ способом через систему электронных закупок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8) наименование (для юридических лиц) или фамилия, имя (для физических лиц) и цена конкурсного ценового предложения победителя закупа ТРУ способом через систему электронных закупок (по лотам), троих участников, конкурсные ценовые предложения которых являются наиболее предпочтительными после предложения победителя, или указание причины, если в результате закупа не был определен победитель (по лотам);</w:t>
      </w:r>
      <w:r>
        <w:br/>
      </w:r>
      <w:r>
        <w:rPr>
          <w:rFonts w:ascii="Times New Roman"/>
          <w:b w:val="false"/>
          <w:i w:val="false"/>
          <w:color w:val="000000"/>
          <w:sz w:val="28"/>
        </w:rPr>
        <w:t>
      9) обязательства победителя и участников закупа ТРУ способом через систему электронных закупок, конкурсные ценовые предложения которых являются наиболее предпочтительными после предложения победителя, по местному содержанию в товарах или работах, или услугах;</w:t>
      </w:r>
      <w:r>
        <w:br/>
      </w:r>
      <w:r>
        <w:rPr>
          <w:rFonts w:ascii="Times New Roman"/>
          <w:b w:val="false"/>
          <w:i w:val="false"/>
          <w:color w:val="000000"/>
          <w:sz w:val="28"/>
        </w:rPr>
        <w:t>
      10) код закупки и адрес интернет-ресурса системы.</w:t>
      </w:r>
      <w:r>
        <w:br/>
      </w:r>
      <w:r>
        <w:rPr>
          <w:rFonts w:ascii="Times New Roman"/>
          <w:b w:val="false"/>
          <w:i w:val="false"/>
          <w:color w:val="000000"/>
          <w:sz w:val="28"/>
        </w:rPr>
        <w:t>
      139.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в виде протокола подведения итогов закупа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системе.</w:t>
      </w:r>
      <w:r>
        <w:br/>
      </w:r>
      <w:r>
        <w:rPr>
          <w:rFonts w:ascii="Times New Roman"/>
          <w:b w:val="false"/>
          <w:i w:val="false"/>
          <w:color w:val="000000"/>
          <w:sz w:val="28"/>
        </w:rPr>
        <w:t>
      140.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r>
        <w:br/>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141.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закупа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r>
        <w:br/>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r>
        <w:br/>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142. Если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внесение изменений и дополнений в конкурсную документацию, за исключением сведений, предусмотренных подпунктом 1) пункта 27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Если повторный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В случае, если закупа ТРУ способом через систему электронных закупок признан несостоявшимся по причине, предусмотренной подпунктом 3) пункта 137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143.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закупках, заказчиком проводится новый закуп способом через систему электронных закупок с применением способов информирования, указанных в пункте 33 настоящих Правил.</w:t>
      </w:r>
      <w:r>
        <w:br/>
      </w:r>
      <w:r>
        <w:rPr>
          <w:rFonts w:ascii="Times New Roman"/>
          <w:b w:val="false"/>
          <w:i w:val="false"/>
          <w:color w:val="000000"/>
          <w:sz w:val="28"/>
        </w:rPr>
        <w:t>
      144. Бумажный экземпляр протокола подведения итогов закупа ТРУ способом через систему электронных закупок, сформированного в системе, подписывается председателем, членами конкурсной комиссии и лицом заказчика, уполномоченного на формирование и размещение информации в системе.</w:t>
      </w:r>
      <w:r>
        <w:br/>
      </w:r>
      <w:r>
        <w:rPr>
          <w:rFonts w:ascii="Times New Roman"/>
          <w:b w:val="false"/>
          <w:i w:val="false"/>
          <w:color w:val="000000"/>
          <w:sz w:val="28"/>
        </w:rPr>
        <w:t>
      145. Сформированный реестром текст объявления об итогах закупа способом через систему электронных закупок публикуется в периодических печатных изданиях в соответствии с Законом, на государственном и русском языках, которое содержит информацию, указанную в подпунктах 1), 3), 10) пункта 138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закупа ТРУ способом через систему электронных закупок (по лотам) и (или) указание причины, если в результате закупа ТРУ способом через систему электронных закупок не был определен победитель (по лотам).</w:t>
      </w:r>
    </w:p>
    <w:p>
      <w:pPr>
        <w:spacing w:after="0"/>
        <w:ind w:left="0"/>
        <w:jc w:val="left"/>
      </w:pPr>
      <w:r>
        <w:rPr>
          <w:rFonts w:ascii="Times New Roman"/>
          <w:b/>
          <w:i w:val="false"/>
          <w:color w:val="000000"/>
        </w:rPr>
        <w:t xml:space="preserve"> Обеспечение исполнения договора о закупках</w:t>
      </w:r>
    </w:p>
    <w:p>
      <w:pPr>
        <w:spacing w:after="0"/>
        <w:ind w:left="0"/>
        <w:jc w:val="both"/>
      </w:pPr>
      <w:r>
        <w:rPr>
          <w:rFonts w:ascii="Times New Roman"/>
          <w:b w:val="false"/>
          <w:i w:val="false"/>
          <w:color w:val="000000"/>
          <w:sz w:val="28"/>
        </w:rPr>
        <w:t>      146. Обеспечение исполнения договора о закупках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закупках.</w:t>
      </w:r>
      <w:r>
        <w:br/>
      </w:r>
      <w:r>
        <w:rPr>
          <w:rFonts w:ascii="Times New Roman"/>
          <w:b w:val="false"/>
          <w:i w:val="false"/>
          <w:color w:val="000000"/>
          <w:sz w:val="28"/>
        </w:rPr>
        <w:t>
      147. Не допускается установление заказчиком размера обеспечения исполнения договора о закупках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r>
        <w:br/>
      </w:r>
      <w:r>
        <w:rPr>
          <w:rFonts w:ascii="Times New Roman"/>
          <w:b w:val="false"/>
          <w:i w:val="false"/>
          <w:color w:val="000000"/>
          <w:sz w:val="28"/>
        </w:rPr>
        <w:t>
      148. Допускается внесение обеспечения исполнения договора одним из следующих способов:</w:t>
      </w:r>
      <w:r>
        <w:br/>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r>
        <w:br/>
      </w:r>
      <w:r>
        <w:rPr>
          <w:rFonts w:ascii="Times New Roman"/>
          <w:b w:val="false"/>
          <w:i w:val="false"/>
          <w:color w:val="000000"/>
          <w:sz w:val="28"/>
        </w:rPr>
        <w:t>
      149.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150.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151. Требование о внесении обеспечения исполнения договора о закупках не распространяется на общественные организации инвалидов.</w:t>
      </w:r>
      <w:r>
        <w:br/>
      </w:r>
      <w:r>
        <w:rPr>
          <w:rFonts w:ascii="Times New Roman"/>
          <w:b w:val="false"/>
          <w:i w:val="false"/>
          <w:color w:val="000000"/>
          <w:sz w:val="28"/>
        </w:rPr>
        <w:t>
      152. Обеспечение исполнения договора о закупках не возвращается заказчиком, в случае, если потенциальный поставщик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153. При наступлении случая, предусмотренного пунктом 152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154.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p>
      <w:pPr>
        <w:spacing w:after="0"/>
        <w:ind w:left="0"/>
        <w:jc w:val="left"/>
      </w:pPr>
      <w:r>
        <w:rPr>
          <w:rFonts w:ascii="Times New Roman"/>
          <w:b/>
          <w:i w:val="false"/>
          <w:color w:val="000000"/>
        </w:rPr>
        <w:t xml:space="preserve"> Договор о закупках</w:t>
      </w:r>
    </w:p>
    <w:p>
      <w:pPr>
        <w:spacing w:after="0"/>
        <w:ind w:left="0"/>
        <w:jc w:val="both"/>
      </w:pPr>
      <w:r>
        <w:rPr>
          <w:rFonts w:ascii="Times New Roman"/>
          <w:b w:val="false"/>
          <w:i w:val="false"/>
          <w:color w:val="000000"/>
          <w:sz w:val="28"/>
        </w:rPr>
        <w:t>      155. Заказчик в течение пяти рабочих дней со дня подписания протокола об итогах закупок направляет победителю закупа проект договора о закупках на условиях проведенного закупа. В случае, если закупки состоялись по нескольким лотам, проекты договоров о закупках составляются заказчиком на каждый лот отдельно.</w:t>
      </w:r>
      <w:r>
        <w:br/>
      </w: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r>
        <w:br/>
      </w:r>
      <w:r>
        <w:rPr>
          <w:rFonts w:ascii="Times New Roman"/>
          <w:b w:val="false"/>
          <w:i w:val="false"/>
          <w:color w:val="000000"/>
          <w:sz w:val="28"/>
        </w:rPr>
        <w:t>
      156.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r>
        <w:br/>
      </w:r>
      <w:r>
        <w:rPr>
          <w:rFonts w:ascii="Times New Roman"/>
          <w:b w:val="false"/>
          <w:i w:val="false"/>
          <w:color w:val="000000"/>
          <w:sz w:val="28"/>
        </w:rPr>
        <w:t>
      157. Договор о закупках содержит:</w:t>
      </w:r>
      <w:r>
        <w:br/>
      </w: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5) иные права и обязанности, предусмотренные конкурсной документацией.</w:t>
      </w:r>
      <w:r>
        <w:br/>
      </w:r>
      <w:r>
        <w:rPr>
          <w:rFonts w:ascii="Times New Roman"/>
          <w:b w:val="false"/>
          <w:i w:val="false"/>
          <w:color w:val="000000"/>
          <w:sz w:val="28"/>
        </w:rPr>
        <w:t>
      158. В случае заключения заказчиком договора о закупках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для внутреннего обращения,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r>
        <w:br/>
      </w:r>
      <w:r>
        <w:rPr>
          <w:rFonts w:ascii="Times New Roman"/>
          <w:b w:val="false"/>
          <w:i w:val="false"/>
          <w:color w:val="000000"/>
          <w:sz w:val="28"/>
        </w:rPr>
        <w:t>
      159. В случае заключения заказчиком договора о закупках с казахстанским производителем работ или услуг, в положениях договора указывается требование о представлении поставщиком отчета о поставляемых ТРУ по форме и в сроки, установленные заказчиком.</w:t>
      </w:r>
      <w:r>
        <w:br/>
      </w:r>
      <w:r>
        <w:rPr>
          <w:rFonts w:ascii="Times New Roman"/>
          <w:b w:val="false"/>
          <w:i w:val="false"/>
          <w:color w:val="000000"/>
          <w:sz w:val="28"/>
        </w:rPr>
        <w:t>
      160.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поставляемых ТРУ по форме и в сроки, установленные заказчиком.</w:t>
      </w:r>
      <w:r>
        <w:br/>
      </w:r>
      <w:r>
        <w:rPr>
          <w:rFonts w:ascii="Times New Roman"/>
          <w:b w:val="false"/>
          <w:i w:val="false"/>
          <w:color w:val="000000"/>
          <w:sz w:val="28"/>
        </w:rPr>
        <w:t>
      161.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1) по договорам с субъектами естественной монополии, а также с лицами, занимающими доминирующее (монопольное) положение на определенном рынке закупаемых ТРУ, либо с субъектами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закупках данного товара. Такое изменение заключенного договора о закупках товаров допускается в пределах сумм, предусмотренных в годовой и (или) среднесрочной и (или) долгосрочной программах закупа для закупа данных товаров;</w:t>
      </w:r>
      <w:r>
        <w:br/>
      </w: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закупаемых работ, услуг. Такое изменение заключенного договора о закупках работ, услуг допускается в пределах сумм, предусмотренных в годовой и (или) среднесрочной и (или) долгосрочной программах закупа для закупа данных работ, услуг при условии неизменности предмета договора и в целях его обеспечения;</w:t>
      </w:r>
      <w:r>
        <w:br/>
      </w:r>
      <w:r>
        <w:rPr>
          <w:rFonts w:ascii="Times New Roman"/>
          <w:b w:val="false"/>
          <w:i w:val="false"/>
          <w:color w:val="000000"/>
          <w:sz w:val="28"/>
        </w:rPr>
        <w:t>
      4) в части ежегодного изменения по соглашению сторон цены договора о закупках ТРУ, заключаемого на период более одного финансового года, исходя из уровня инфляции, определенного на соответствующий период нормативными правовыми актами Республики Казахстан;</w:t>
      </w:r>
      <w:r>
        <w:br/>
      </w: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r>
        <w:br/>
      </w:r>
      <w:r>
        <w:rPr>
          <w:rFonts w:ascii="Times New Roman"/>
          <w:b w:val="false"/>
          <w:i w:val="false"/>
          <w:color w:val="000000"/>
          <w:sz w:val="28"/>
        </w:rPr>
        <w:t>
      6) в части условий, не являющихся существенными;</w:t>
      </w:r>
      <w:r>
        <w:br/>
      </w: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r>
        <w:br/>
      </w: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r>
        <w:br/>
      </w:r>
      <w:r>
        <w:rPr>
          <w:rFonts w:ascii="Times New Roman"/>
          <w:b w:val="false"/>
          <w:i w:val="false"/>
          <w:color w:val="000000"/>
          <w:sz w:val="28"/>
        </w:rPr>
        <w:t>
      162. Договор о закупках заключается в течение десяти рабочих дней со дня подведения итогов закупа, если иной срок не предусмотрен объявлением о проведении закупа.</w:t>
      </w:r>
      <w:r>
        <w:br/>
      </w:r>
      <w:r>
        <w:rPr>
          <w:rFonts w:ascii="Times New Roman"/>
          <w:b w:val="false"/>
          <w:i w:val="false"/>
          <w:color w:val="000000"/>
          <w:sz w:val="28"/>
        </w:rPr>
        <w:t>
      163. Договор о закупках заключается на срок не более одного финансового года, за исключением случаев:</w:t>
      </w:r>
      <w:r>
        <w:br/>
      </w:r>
      <w:r>
        <w:rPr>
          <w:rFonts w:ascii="Times New Roman"/>
          <w:b w:val="false"/>
          <w:i w:val="false"/>
          <w:color w:val="000000"/>
          <w:sz w:val="28"/>
        </w:rPr>
        <w:t>
      1) закупа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2) закуп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3) закуп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4) закуп ТРУ, предусмотренных среднесрочной и (иди) долгосрочной программами закупа ТРУ.</w:t>
      </w:r>
      <w:r>
        <w:br/>
      </w:r>
      <w:r>
        <w:rPr>
          <w:rFonts w:ascii="Times New Roman"/>
          <w:b w:val="false"/>
          <w:i w:val="false"/>
          <w:color w:val="000000"/>
          <w:sz w:val="28"/>
        </w:rPr>
        <w:t>
      164.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165. В случае, если поставщик в сроки, установленные настоящими Правилами, не представил заказчику подписанный договор о закупках и, то такой потенциальный поставщик признается уклонившимся от заключения договора о закупках.</w:t>
      </w:r>
      <w:r>
        <w:br/>
      </w:r>
      <w:r>
        <w:rPr>
          <w:rFonts w:ascii="Times New Roman"/>
          <w:b w:val="false"/>
          <w:i w:val="false"/>
          <w:color w:val="000000"/>
          <w:sz w:val="28"/>
        </w:rPr>
        <w:t>
      166. В случае, если поставщик, заключив договор о закупках, потенциальный поставщик не внес обеспечение исполнения договора о закупках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В случае, если поставщик, подписав договор о закупках,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167. 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открытом (повторном) конкурсе, закупе (повторном закупе) через систему электронных закупок, в случае, если их внесение предусмотрено конкурсной документацией.</w:t>
      </w:r>
      <w:r>
        <w:br/>
      </w: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вправе заключить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p>
      <w:pPr>
        <w:spacing w:after="0"/>
        <w:ind w:left="0"/>
        <w:jc w:val="left"/>
      </w:pPr>
      <w:r>
        <w:rPr>
          <w:rFonts w:ascii="Times New Roman"/>
          <w:b/>
          <w:i w:val="false"/>
          <w:color w:val="000000"/>
        </w:rPr>
        <w:t xml:space="preserve"> Особые условия</w:t>
      </w:r>
    </w:p>
    <w:p>
      <w:pPr>
        <w:spacing w:after="0"/>
        <w:ind w:left="0"/>
        <w:jc w:val="both"/>
      </w:pPr>
      <w:r>
        <w:rPr>
          <w:rFonts w:ascii="Times New Roman"/>
          <w:b w:val="false"/>
          <w:i w:val="false"/>
          <w:color w:val="000000"/>
          <w:sz w:val="28"/>
        </w:rPr>
        <w:t>      168. Сделки (договора о закупках) с нерезидентом Республики Казахстан подлежат контролю согласно законодательству о трансфертном ценообразовании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Конкурсная заявка на участие в закупе способом открытого</w:t>
      </w:r>
      <w:r>
        <w:br/>
      </w:r>
      <w:r>
        <w:rPr>
          <w:rFonts w:ascii="Times New Roman"/>
          <w:b w:val="false"/>
          <w:i w:val="false"/>
          <w:color w:val="000000"/>
          <w:sz w:val="28"/>
        </w:rPr>
        <w:t>
             </w:t>
      </w:r>
      <w:r>
        <w:rPr>
          <w:rFonts w:ascii="Times New Roman"/>
          <w:b/>
          <w:i w:val="false"/>
          <w:color w:val="000000"/>
          <w:sz w:val="28"/>
        </w:rPr>
        <w:t>конкурса (название открытого конкурса)</w:t>
      </w:r>
    </w:p>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3. Информация о содержании вскрытой конкурсной заявки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4949"/>
        <w:gridCol w:w="735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СКП</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ТРУ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1)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3)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4) документы, подтверждающие платежеспособность;</w:t>
      </w:r>
      <w:r>
        <w:br/>
      </w: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7)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8)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подпунктах 1), 2) и 4) пункта 11 настоящих Правил;</w:t>
      </w:r>
      <w:r>
        <w:br/>
      </w: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подпунктах 3) и 5) пункта 11 и пункте 12 настоящих Правил;</w:t>
      </w:r>
      <w:r>
        <w:br/>
      </w: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12)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14)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4. Подписи.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и количестве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43"/>
        <w:gridCol w:w="1443"/>
        <w:gridCol w:w="2165"/>
        <w:gridCol w:w="2165"/>
        <w:gridCol w:w="2598"/>
        <w:gridCol w:w="1588"/>
        <w:gridCol w:w="187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 выполнения работ, оказания услуг, закупаемых на данном открытом конкурсе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 специальность по диплому, свидетельству и другим документам об образовании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 удостоверяющего личность</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договора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Электронная цифровая подпись ______________________</w:t>
      </w:r>
      <w:r>
        <w:br/>
      </w:r>
      <w:r>
        <w:rPr>
          <w:rFonts w:ascii="Times New Roman"/>
          <w:b w:val="false"/>
          <w:i w:val="false"/>
          <w:color w:val="000000"/>
          <w:sz w:val="28"/>
        </w:rPr>
        <w:t>
      Дата и время представления</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вскрытия конкурсных заявок, представленных потенциальными</w:t>
      </w:r>
      <w:r>
        <w:br/>
      </w:r>
      <w:r>
        <w:rPr>
          <w:rFonts w:ascii="Times New Roman"/>
          <w:b w:val="false"/>
          <w:i w:val="false"/>
          <w:color w:val="000000"/>
          <w:sz w:val="28"/>
        </w:rPr>
        <w:t>
     </w:t>
      </w:r>
      <w:r>
        <w:rPr>
          <w:rFonts w:ascii="Times New Roman"/>
          <w:b/>
          <w:i w:val="false"/>
          <w:color w:val="000000"/>
          <w:sz w:val="28"/>
        </w:rPr>
        <w:t>поставщиками для участия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285"/>
        <w:gridCol w:w="2571"/>
        <w:gridCol w:w="5287"/>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закупаемых товаров или объем выполняемых работ или оказываемых услуг</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заявки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5873"/>
        <w:gridCol w:w="6140"/>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конкурсной заявки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11. Сведения об изменении и (или) дополнении конкурсных заявок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286"/>
        <w:gridCol w:w="3714"/>
        <w:gridCol w:w="48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внесения изменений и (или) дополнений</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12. Информация о содержании вскрытых конкурсных заявок потенциальных поставщиков:</w:t>
      </w:r>
      <w:r>
        <w:br/>
      </w:r>
      <w:r>
        <w:rPr>
          <w:rFonts w:ascii="Times New Roman"/>
          <w:b w:val="false"/>
          <w:i w:val="false"/>
          <w:color w:val="000000"/>
          <w:sz w:val="28"/>
        </w:rPr>
        <w:t>
      13. Подписи.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допуска потенциальных поставщиков</w:t>
      </w:r>
      <w:r>
        <w:br/>
      </w:r>
      <w:r>
        <w:rPr>
          <w:rFonts w:ascii="Times New Roman"/>
          <w:b w:val="false"/>
          <w:i w:val="false"/>
          <w:color w:val="000000"/>
          <w:sz w:val="28"/>
        </w:rPr>
        <w:t>
                 </w:t>
      </w:r>
      <w:r>
        <w:rPr>
          <w:rFonts w:ascii="Times New Roman"/>
          <w:b/>
          <w:i w:val="false"/>
          <w:color w:val="000000"/>
          <w:sz w:val="28"/>
        </w:rPr>
        <w:t>к участию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___________________________        __________________________________</w:t>
      </w:r>
      <w:r>
        <w:br/>
      </w:r>
      <w:r>
        <w:rPr>
          <w:rFonts w:ascii="Times New Roman"/>
          <w:b w:val="false"/>
          <w:i w:val="false"/>
          <w:color w:val="000000"/>
          <w:sz w:val="28"/>
        </w:rPr>
        <w:t>
     (Место проведения)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рассмотрения конкурсных заявок потенциальных поставщиков и допуска к участию в открытом конкурсе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535"/>
        <w:gridCol w:w="3111"/>
        <w:gridCol w:w="480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w:t>
      </w:r>
      <w:r>
        <w:br/>
      </w:r>
      <w:r>
        <w:rPr>
          <w:rFonts w:ascii="Times New Roman"/>
          <w:b w:val="false"/>
          <w:i w:val="false"/>
          <w:color w:val="000000"/>
          <w:sz w:val="28"/>
        </w:rPr>
        <w:t>
      6. Обобщенное изложение разъяснений положений документов, представленных потенциальными поставщиками: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Конкурсной комиссией рассмотрены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515"/>
        <w:gridCol w:w="7354"/>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По результатам рассмотрения конкурсных заявок участников открытого конкурса конкурсная комиссия приняла решение (выбрать нужное):</w:t>
      </w:r>
      <w:r>
        <w:br/>
      </w:r>
      <w:r>
        <w:rPr>
          <w:rFonts w:ascii="Times New Roman"/>
          <w:b w:val="false"/>
          <w:i w:val="false"/>
          <w:color w:val="000000"/>
          <w:sz w:val="28"/>
        </w:rPr>
        <w:t>
      1) Отклонить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857"/>
        <w:gridCol w:w="4286"/>
        <w:gridCol w:w="471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конкурсных заявок</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Признать участниками открытого конкурса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285"/>
        <w:gridCol w:w="5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условного уменьшения цены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Назначить дату, место, время начала и окончания размещения конкурсных ценовых предложений участников открытого конкурса с _____________ по _________________.</w:t>
      </w:r>
      <w:r>
        <w:br/>
      </w:r>
      <w:r>
        <w:rPr>
          <w:rFonts w:ascii="Times New Roman"/>
          <w:b w:val="false"/>
          <w:i w:val="false"/>
          <w:color w:val="000000"/>
          <w:sz w:val="28"/>
        </w:rPr>
        <w:t>
      Назначить оценку и сопоставление конкурсных ценовых предложений участников открытого конкурса на ____________________________.</w:t>
      </w:r>
      <w:r>
        <w:br/>
      </w:r>
      <w:r>
        <w:rPr>
          <w:rFonts w:ascii="Times New Roman"/>
          <w:b w:val="false"/>
          <w:i w:val="false"/>
          <w:color w:val="000000"/>
          <w:sz w:val="28"/>
        </w:rPr>
        <w:t>
      9. Подписи.</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открытого конкурса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открытого конкурса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3394"/>
        <w:gridCol w:w="2262"/>
        <w:gridCol w:w="5516"/>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00"/>
        <w:gridCol w:w="5142"/>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открытого конкурса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Конкурсные ценовые предложения отозваны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222"/>
        <w:gridCol w:w="693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конкурсного ценового предложения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ценовые предложения следующих участников открытого конкурса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000"/>
        <w:gridCol w:w="4428"/>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конкурсного ценового предложения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Цены не отклоненных конкурсных ценовых предложений участников открытого конкурса: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714"/>
        <w:gridCol w:w="4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10. Конкурсная комиссия оценила и сопоставила цены не отклоненных конкурсных ценовых предложений участников открытого конкурса и приняла решение (выбрать нужное):</w:t>
      </w:r>
      <w:r>
        <w:br/>
      </w:r>
      <w:r>
        <w:rPr>
          <w:rFonts w:ascii="Times New Roman"/>
          <w:b w:val="false"/>
          <w:i w:val="false"/>
          <w:color w:val="000000"/>
          <w:sz w:val="28"/>
        </w:rPr>
        <w:t>
      1) Признать победителем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857"/>
        <w:gridCol w:w="3428"/>
        <w:gridCol w:w="2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857"/>
        <w:gridCol w:w="2857"/>
        <w:gridCol w:w="3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открытый конкурс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11.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открытого конкурса в течение _________________________________________ дней с даты подведения итогов открытого конкурса.</w:t>
      </w:r>
      <w:r>
        <w:br/>
      </w:r>
      <w:r>
        <w:rPr>
          <w:rFonts w:ascii="Times New Roman"/>
          <w:b w:val="false"/>
          <w:i w:val="false"/>
          <w:color w:val="000000"/>
          <w:sz w:val="28"/>
        </w:rPr>
        <w:t>
      12.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13. Подписи.</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Протокол подведения</w:t>
      </w:r>
      <w:r>
        <w:br/>
      </w:r>
      <w:r>
        <w:rPr>
          <w:rFonts w:ascii="Times New Roman"/>
          <w:b w:val="false"/>
          <w:i w:val="false"/>
          <w:color w:val="000000"/>
          <w:sz w:val="28"/>
        </w:rPr>
        <w:t>
           </w:t>
      </w:r>
      <w:r>
        <w:rPr>
          <w:rFonts w:ascii="Times New Roman"/>
          <w:b/>
          <w:i w:val="false"/>
          <w:color w:val="000000"/>
          <w:sz w:val="28"/>
        </w:rPr>
        <w:t>итогов закупа способом из одного источника</w:t>
      </w:r>
      <w:r>
        <w:br/>
      </w:r>
      <w:r>
        <w:rPr>
          <w:rFonts w:ascii="Times New Roman"/>
          <w:b w:val="false"/>
          <w:i w:val="false"/>
          <w:color w:val="000000"/>
          <w:sz w:val="28"/>
        </w:rPr>
        <w:t>
                         </w:t>
      </w:r>
      <w:r>
        <w:rPr>
          <w:rFonts w:ascii="Times New Roman"/>
          <w:b/>
          <w:i w:val="false"/>
          <w:color w:val="000000"/>
          <w:sz w:val="28"/>
        </w:rPr>
        <w:t>(название закупа)</w:t>
      </w:r>
    </w:p>
    <w:bookmarkEnd w:id="3"/>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Основание для закупа способом из одного источника: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Предмет закупа способом из одного источника: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828"/>
        <w:gridCol w:w="3111"/>
        <w:gridCol w:w="523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Наименование поставщика, сроки и место поставки товаров, выполнения работ, оказания услуг:</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171"/>
        <w:gridCol w:w="3171"/>
        <w:gridCol w:w="2774"/>
        <w:gridCol w:w="317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поставки товаров, выполнения работ, оказания услуг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товаров, выполнения работ, оказания услуг</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86"/>
        <w:gridCol w:w="2887"/>
        <w:gridCol w:w="4330"/>
        <w:gridCol w:w="303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заключения договора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Подписи.</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вскрытия ценовых предложений и подведения итогов закупа</w:t>
      </w:r>
      <w:r>
        <w:br/>
      </w:r>
      <w:r>
        <w:rPr>
          <w:rFonts w:ascii="Times New Roman"/>
          <w:b w:val="false"/>
          <w:i w:val="false"/>
          <w:color w:val="000000"/>
          <w:sz w:val="28"/>
        </w:rPr>
        <w:t>
      </w:t>
      </w:r>
      <w:r>
        <w:rPr>
          <w:rFonts w:ascii="Times New Roman"/>
          <w:b/>
          <w:i w:val="false"/>
          <w:color w:val="000000"/>
          <w:sz w:val="28"/>
        </w:rPr>
        <w:t>способом запроса ценовых предложений (название закупа)</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Предмет закупа способом запроса ценовых предложений:</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143"/>
        <w:gridCol w:w="3428"/>
        <w:gridCol w:w="500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5. Ценовые предложения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857"/>
        <w:gridCol w:w="3428"/>
        <w:gridCol w:w="3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Ценовые предложения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857"/>
        <w:gridCol w:w="3571"/>
        <w:gridCol w:w="44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Ценовые предложения следующих поставщиков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5000"/>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ценового предложения</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Цены вскрытых ценовых предложений потенциальных поставщиков:</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 тенге, без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85"/>
        <w:gridCol w:w="4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По результатам вскрытия ценовых предложений:</w:t>
      </w:r>
      <w:r>
        <w:br/>
      </w:r>
      <w:r>
        <w:rPr>
          <w:rFonts w:ascii="Times New Roman"/>
          <w:b w:val="false"/>
          <w:i w:val="false"/>
          <w:color w:val="000000"/>
          <w:sz w:val="28"/>
        </w:rPr>
        <w:t>
      1) Победителем закупа способом запроса ценовых предложений признается:</w:t>
      </w:r>
      <w:r>
        <w:br/>
      </w: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285"/>
        <w:gridCol w:w="5001"/>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победителя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победителя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ценового предложения</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Потенциальные поставщики, ценовые предложения которых являются наиболее предпочтительными после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000"/>
        <w:gridCol w:w="3714"/>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запроса ценовых предложений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10.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 победителя, адрес фактического местонахождения, предложенная цена) по результатам проведенного закупа способом запроса ценовых предложений в течение _________________________________________ дней с даты подведения итогов закупа способом запроса ценовых предложений.</w:t>
      </w:r>
      <w:r>
        <w:br/>
      </w:r>
      <w:r>
        <w:rPr>
          <w:rFonts w:ascii="Times New Roman"/>
          <w:b w:val="false"/>
          <w:i w:val="false"/>
          <w:color w:val="000000"/>
          <w:sz w:val="28"/>
        </w:rPr>
        <w:t>
      11.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12. Подписи.</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закупа через систему электронных закупок</w:t>
      </w:r>
      <w:r>
        <w:br/>
      </w:r>
      <w:r>
        <w:rPr>
          <w:rFonts w:ascii="Times New Roman"/>
          <w:b w:val="false"/>
          <w:i w:val="false"/>
          <w:color w:val="000000"/>
          <w:sz w:val="28"/>
        </w:rPr>
        <w:t>
   </w:t>
      </w:r>
      <w:r>
        <w:rPr>
          <w:rFonts w:ascii="Times New Roman"/>
          <w:b/>
          <w:i w:val="false"/>
          <w:color w:val="000000"/>
          <w:sz w:val="28"/>
        </w:rPr>
        <w:t>(название закупа способом через систему электронных закупок)</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закупа способом через систему электронных закупок по закупке:</w:t>
      </w:r>
      <w:r>
        <w:br/>
      </w:r>
      <w:r>
        <w:rPr>
          <w:rFonts w:ascii="Times New Roman"/>
          <w:b w:val="false"/>
          <w:i w:val="false"/>
          <w:color w:val="000000"/>
          <w:sz w:val="28"/>
        </w:rPr>
        <w:t>
      4. Предмет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285"/>
        <w:gridCol w:w="3000"/>
        <w:gridCol w:w="5858"/>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000"/>
        <w:gridCol w:w="5286"/>
        <w:gridCol w:w="3572"/>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закупа способом через систему электронных закупок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Цены конкурсных ценовых предложений участников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714"/>
        <w:gridCol w:w="4428"/>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Конкурсная комиссия оценила и сопоставила цены конкурсных ценовых предложений участников закупа способом через систему электронных закупок и приняла решение (выбрать нужное):</w:t>
      </w:r>
      <w:r>
        <w:br/>
      </w:r>
      <w:r>
        <w:rPr>
          <w:rFonts w:ascii="Times New Roman"/>
          <w:b w:val="false"/>
          <w:i w:val="false"/>
          <w:color w:val="000000"/>
          <w:sz w:val="28"/>
        </w:rPr>
        <w:t>
      1) признать победителем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828"/>
        <w:gridCol w:w="3677"/>
        <w:gridCol w:w="2828"/>
        <w:gridCol w:w="3819"/>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857"/>
        <w:gridCol w:w="3285"/>
        <w:gridCol w:w="2857"/>
        <w:gridCol w:w="4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через систему электронных закупок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9.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 победителя, адрес фактического местонахождения, предложенная цена) по результатам проведенного закупа способом через систему электронных закупок в течение _________________________________________ дней с даты подведения итогов закупа способом через систему электронных закупок.</w:t>
      </w:r>
      <w:r>
        <w:br/>
      </w:r>
      <w:r>
        <w:rPr>
          <w:rFonts w:ascii="Times New Roman"/>
          <w:b w:val="false"/>
          <w:i w:val="false"/>
          <w:color w:val="000000"/>
          <w:sz w:val="28"/>
        </w:rPr>
        <w:t>
      10.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11.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