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8793" w14:textId="c3f8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599. Утратило силу постановлением Правительства Республики Казахстан от 30 сентября 2015 года № 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30.09.2015 </w:t>
      </w:r>
      <w:r>
        <w:rPr>
          <w:rFonts w:ascii="Times New Roman"/>
          <w:b w:val="false"/>
          <w:i w:val="false"/>
          <w:color w:val="ff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в организации технического и профессионального, послесреднего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599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«Прием документов в организации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профессионального, послесреднего образования»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в организации технического и профессионального, послесреднего образования»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профессионального, послесреднего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для услугополучателей, поступающих: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очную форму обучения - не позднее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вечернюю и заочную формы обучения - не позднее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часов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или его законного представителя: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подлинник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фотографии размером 3x4 см в количестве 4-х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086-У с приложением флюроснимка (для инвалидов I и II группы и инвалидов с детства заключение медико-социальной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национального тестирования или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удостоверяющие личность услугополучателя, предъявляются лично или законными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- иностранцы и лица без гражданства также представляют документ, определяющий их статус,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иностранец - 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-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беженец -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убежище, свидетельство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 -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перечня сданных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фамилии, имени, отчества (при наличии), должности сотрудника, принявшего документы, а также его контактных данных.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Министерства, услугодателя и (или) его должностных лиц по вопросам оказания государственных услуг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лица, его замещающего,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руководителю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размещены на интернет-ресурсе Министерства: www.edu.gov.kz., единого контакт-центра по вопросам оказания государственных услуг: 8-800-080-7777, 1414.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технического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 получении документов у услугополучателя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Учебное заведение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в приеме документов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(при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Другие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Ф.И.О. (при наличии) 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