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a07d4" w14:textId="43a07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Концепции развития домов дружбы Ассамблеи народа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мая 2014 года № 580.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Концепцию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домов дружбы Ассамблеи народа Казахстана (далее - Концепция).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культуры Республики Казахстан в месячный срок разработать План мероприятий по реализации Концепции.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мая 2014 года № 580 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Концепция</w:t>
      </w:r>
      <w:r>
        <w:br/>
      </w:r>
      <w:r>
        <w:rPr>
          <w:rFonts w:ascii="Times New Roman"/>
          <w:b/>
          <w:i w:val="false"/>
          <w:color w:val="000000"/>
        </w:rPr>
        <w:t>развития домов дружбы Ассамблеи народа Казахстана</w:t>
      </w:r>
      <w:r>
        <w:br/>
      </w:r>
      <w:r>
        <w:rPr>
          <w:rFonts w:ascii="Times New Roman"/>
          <w:b/>
          <w:i w:val="false"/>
          <w:color w:val="000000"/>
        </w:rPr>
        <w:t>1. Анализ текущей ситуации, тенденции и видение развития домов</w:t>
      </w:r>
      <w:r>
        <w:br/>
      </w:r>
      <w:r>
        <w:rPr>
          <w:rFonts w:ascii="Times New Roman"/>
          <w:b/>
          <w:i w:val="false"/>
          <w:color w:val="000000"/>
        </w:rPr>
        <w:t>дружбы Ассамблеи народа Казахстана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Анализ текущей ситуации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Концепция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октября 2008 года "Об Ассамблее народа Казахстана",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сентября 2011 года № 149 "О положении об Ассамблее народа Казахстана",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апреля 2013 года № 552 "Об утверждении Концепции развития Ассамблеи народа Казахстана (до 2020 года)", поручениями Президента Республики Казахстан, данными на ХХ сессии Ассамблеи народа Казахстана (далее - Ассамблея), о разработке концепции развития домов дружбы, определении их статуса как центров мира и согласия, подготовке повышения эффективности работы домов дружбы как центров общественного согласия и социальных инициатив.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дружбы играют огромную роль в сохранении межэтнического мира и согласия, выполняя консолидирующую функцию гражданского общества в сфере межэтнических отношений.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востребованность домов дружбы как реальной формы работы с населением, как источника, стимулирующего развитие социальных и гражданских инициатив, обусловлена тем, что они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ресурсным, культурным и методическим центром для этнокультурных объединений; центром формирования и распространения идей единства, межэтнического согласия, пропаганды казахстанского патриотизма, центром оказания финансово-методической помощи по поддержке приоритетных проектов, направленных на укрепление общественного согласия и национального единства, проведение культурно-массовых мероприятий.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республике действуют 10 домов дружбы, из них 9 региональных и один республиканский.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дом дружбы в Казахстане начал свою работу в 1992 году в Восточно-Казахстанской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поручением Главы государства в шести регионах (в городе Астана и Атырауской, Западно-Казахстанской, Карагандинской, Кызылординской, Мангистауской областях) ведется работа по строительству специализированных зданий домов дружбы.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дружбы в регионах работают в различных правовых формах и имеют разные органы управления. Так, в пяти областях дома дружбы работают в форме коммунальных казенных предприятий, в двух – государственные учреждения, в двух областях не имеют юридического лица. В пяти областях органами управления выступают управления культуры и одной области – управление внутренней политики. В основном дома дружбы действуют как культурно-досуговые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Проведенный комплексный анализ деятельности действующих домов дружбы показал, что цели и задачи организаций направлены на решение общих задач по сохранению традиций, языков, культур этнических групп Казахстана, формированию межэтнической толерантности и общественного согласия, интеграции усилий этнокультурных объединений в достижении целей и задач Ассамблеи.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Общественно-политическая практика показала востребованность развития домов дружбы как мощного ресурса поддержки институтов гражданского общества, стимулирующего развитие социальных и гражданских инициатив в сфере общественного согласия.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Республиканский дом дружбы действует в форме государственного учреждения и функционирует в городе Алматы. В здании дома дружбы размещены 29 этнокультурных объединений, кабинет по изучению государственного и родного языков, журнал "Достык – Дружба", международное общество "Қазақ тілі", работают воскресные школы по изучению государственного и родных языков.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Здание дома дружбы построено специально для торжественных приемов, встреч, совещаний, является памятником истории и культуры.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Акмолинской области дом дружбы активно задействован во всех мероприятиях при координирующей роли секретариата Акмолинской Ассамблеи. Он является культурным и методическим центром для этнокультурных объединений. Приоритетными направлениями деятельности являются формирование и распространение идей единства, межэтнического согласия, пропаганда казахстанского патриотизма.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того, что здание не соответствует современным требованиям специализированного дома дружбы, за счет средств областного бюджета ведется строительство нового здания дома дружбы.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Жамбылской области дом дружбы стал центром объединения областных молодежных организаций и инициатором ежегодного Форума лидеров молодежных центров, на его базе реализуются совместные проекты неправительственных организаций с Ассамблеей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доме дружбы в целях вовлечения институтов гражданского общества в формирование общественного согласия открыты методический кабинет и музей, конференц-зал, хореографический и учебный классы. Дом дружбы является ресурсным центром для неправительственных организаций, которые проводят здесь свои мероприятия.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Западно–Казахстанской области функцию дома дружбы выполняет "Молодежный творческий центр" управления культуры Западно-Казахстанской области, где размещены этнокультурные объединения и закреплен специалист для оказания методической помощи, технического обслуживания культурно-массовых мероприятий.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Восточно-Казахстанской области областной дом дружбы взаимодействует с Восточно-Казахстанским архитектурно-этнографическим и природно-ландшафтным музеем-заповедником в комплексе с этнодеревней и неправительственными организациями.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Актюбинской области на базе дома дружбы помимо этнокультурных объединений работают общество "Қазақ тілі", 6 воскресных школ, 8 творческих коллективов, детская студия "Достык", в которую входят 13 кружков.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Алматинской области на базе дома дружбы, построенного по специальному проекту, сформирована мощная ресурсная база, которая включает офисные помещения, актовый и конференц-залы, студию звукозаписи, три хореографических зала, мультимедийный кабинет, центр изучения языков. Осуществляется работа с Советом ветеранов войны и труда, советом старейшин "Ұлағат", здесь работает научно-экспертная группа областной Ассамблеи, клуб ведущих журналистов по вопросам межэтнических отношений. В доме дружбы ежегодно проводятся свыше 200 мероприятий различного формата.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Южно-Казахстанской области для реализации функции ресурсной поддержки и социальных инициатив завершено строительство пристройки к дому дружбы, в которой будут расположены 14 кабинетов, репетиционный зал и малый зал на 50-60 мест.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выявил расширение сети домов дружбы – на уровне городов и районов.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Павлодарской области рассматривается вопрос о строительстве домов дружбы в городах Аксу и Экибастуз. В Акмолинской области дома дружбы созданы в городе Степногорск и Зерендинском районе. В Западно-Казахстанской области дома дружбы созданы в полиэтничных Теректинском и Зеленовском районах. В Восточно-Казахстанской области, помимо областного, в городах и районах на протяжении ряда лет созданы и работают еще 8 домов дружбы.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Данная тенденция свидетельствует о востребованности домов дружбы как формы работы с институтами гражданского общества и позволяет выстроить республиканскую ресурсную сеть для институтов гражданского общества, наращивать ее методическую, научно-исследовательскую и культурную базу.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Ключевые проблемы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области формирования и организации деятельности домов дружбы в настоящее время выделяются следующие проблемы: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дома дружбы существуют как организации и объекты культуры, которые функционально не имеют возможность обеспечивать реализацию новых задач Ассамблеи по формированию на базе домов дружбы центров мира и общественного согласия;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дома дружбы находятся в подчинении центрального и местных уполномоченных государственных органов в области культуры, не имеют четкой юридической привязки и отношения к Ассамблеям, хотя в реальности их деятельность и предназначение направлены на реализацию целей и задач, а также идей Ассамблеи;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отсутствует единый подход к организации работы домов дружбы, не унифицирован их статус, они функционируют в различных правовых формах, соответственно нет общих методов управления и финансирования;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сформировано единого понимания задач и направлений деятельности домов дружбы, не выработан единый алгоритм их работы, не определены концепция и идеология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основу финансирования составляют средства, выделенные из бюджета для содержания домов дружбы, слабо осуществляется финансирование деятельности по проведению общественно значимых мероприятий, направленных на поддержку этнокультурных объединений, научно-аналитической и информационной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слабая материально-техническая база домов дружбы, низкая заработная плата (снижает престиж профессий работников и не способствует творческой активности и закреплению кадров на местах), нехватка опытных специализированных квалифицированных кадров, именно для работы в домах дружбы;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недостаточное методическое обеспечение домов дружбы как ресурсных центров;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определенное сужение взаимодействия с гражданским обществом, в ходе которого дома дружбы ограничиваются работой исключительно с этнокультурными объединениями.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создания домов дружбы как центров реализации идей и масштабных проектов этнокультурных объединений, а также центров идеологической работы по разъяснению и пропаганде основных стратегических документов Ассамблеи в сфере государственной национальной политики необходимо применять инновационные методы в данной области, связанные с новым форматом деятельности домов дружбы в контексте </w:t>
      </w:r>
      <w:r>
        <w:rPr>
          <w:rFonts w:ascii="Times New Roman"/>
          <w:b w:val="false"/>
          <w:i w:val="false"/>
          <w:color w:val="000000"/>
          <w:sz w:val="28"/>
        </w:rPr>
        <w:t>"Стратегии "Казахстан – 2050"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Концепции развития Ассамблеи народа Казахстана (до 2020 г.), а также выработать единый подход в реализации целей и задач домов дружбы, их институционализации в качестве центров мира и согласия, механизмов обеспечения деятельности Ассамблеи.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Цели и задачи Концепции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Предполагается, что дома дружбы как приоритетный инструмент реализации целей и задач, а также идей Ассамблеи, должны быть созданы при Президенте Республики Казахстан как основателе и Председателе Ассамблеи, а региональные - при акимах городов Астаны и Алматы, областей как главах регионов и председателях региональных ассамблей.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Концепция представляет системную совокупность базовых ориентиров, нацеленных на сохранение межэтнического мира и согласия, выполняя консолидирующую функцию гражданского общества в сфере межэтнических отношений.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Концепции является формирование единой целостной системы организации работы домов дружбы, как центров мира и общественного согласия, социальных инициатив, работа которых направлена на решение задач Ассамблеи и обеспечение ее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достижения указанной цели предусматривается решение следующих задач: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единого подхода к организации работы домов дружбы как механизма обеспечения реализации задач, поставленных перед Ассамблеей, их единого организационно-правового статуса;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единых подходов к организации гарантированного финансирования деятельности Ассамблеи посредством домов дружбы всех уровней;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основных направлений работы домов дружбы как центров мира и согласия Ассамблеи;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инфраструктуры домов дружбы как центров мира и общественного согласия, социальных инициатив регионов;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активизация деятельности этнокультурных объединений и других институтов гражданского общества в сфере общественного согласия по решению задач </w:t>
      </w:r>
      <w:r>
        <w:rPr>
          <w:rFonts w:ascii="Times New Roman"/>
          <w:b w:val="false"/>
          <w:i w:val="false"/>
          <w:color w:val="000000"/>
          <w:sz w:val="28"/>
        </w:rPr>
        <w:t>"Стратегия "Казахстан-2050"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обеспечению общественного согласия и национального единства;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создание условий для участия населения регионов в социально значимых проектах, изучении языков, развитии творчества, инициативы и социальной активности в сфере общественного согласия.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Периоды реализации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Дальнейшее развитие домов дружбы Ассамблеи будет осуществляться поэтапно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период с 2014 года до 2016 года (первый этап) - будет выстроен единый подход к организации работы республиканского и региональных домов дружбы Ассамблеи, обеспечению их единого организационно-правового статуса путем создания государственных учреждений на базе республиканского и региональных домов дружбы. В рамках новых направлений деятельности домов дружбы совершенствуются их работа и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период с 2017 года до 2020 года (второй этап) - будет осуществляться дальнейшее развитие домов дружбы Ассамблеи в контексте со </w:t>
      </w:r>
      <w:r>
        <w:rPr>
          <w:rFonts w:ascii="Times New Roman"/>
          <w:b w:val="false"/>
          <w:i w:val="false"/>
          <w:color w:val="000000"/>
          <w:sz w:val="28"/>
        </w:rPr>
        <w:t>"Стратегией "Казахстан – 2050"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Концепцией развития Ассамблеи народа Казахстана (до 2020 г.).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Ожидаемые результаты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реализации целей и задач Концепции ожидаются следующие результаты: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создания республиканского государственного учреждения при Президенте в Астане на базе республиканского дома дружбы для обеспечения работы Ассамблеи;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создания до конца 2015 года во всех регионах государственных учреждений при акиматах гг. Астана и Алматы, областей (путем передачи существующих домов дружбы) для обеспечения работы региональной Ассамблеи;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завершение строительства специализированных домов дружбы до конца 2015 года в г. Астаны, Атырауской, Западно-Казахстанской, Карагандинской, Кызылординской, Мангистауской областях;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адаптация во всех регионах Казахстана функционирования домов дружбы к новым направлениям деятельности, определяемым настоящей Концепцией;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активное вовлечение этнокультурных объединений и других институтов гражданского общества в решение задач по обеспечению общественного согласия и национального единства;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системного подхода работы домов дружбы к укреплению национально-государственной идентичности;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системное планирование и содействие работе по патриотическому воспитанию;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создание условий для научно-аналитического и экспертного сопровождения деятельности Ассамблеи;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создание на базе домов дружбы социально-культурной, полиязычной, информационной среды по реализации государственной этнополитики;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создание условий для творческой деятельности институтов гражданского общества, реализация социальных инициатив гражданского общества в сфере межэтнических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укрепления материально-технической базы домов дружбы.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представляется, реализация Концепции позволит обеспечить системную работу по созданию центров социальных инициатив и общественного согласия в масштабах республики.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Дальнейшее совершенствование ее работы может осуществляться на основе республиканского методического совета директоров домов дружбы при Ассамблее.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дружбы будут выступать центрами мира и согласия, важнейшим ресурсом устойчивого и динамичного социально-экономического развития.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принципы и общие подходы развития домов</w:t>
      </w:r>
      <w:r>
        <w:br/>
      </w:r>
      <w:r>
        <w:rPr>
          <w:rFonts w:ascii="Times New Roman"/>
          <w:b/>
          <w:i w:val="false"/>
          <w:color w:val="000000"/>
        </w:rPr>
        <w:t>дружбы Ассамблеи народа Казахстана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принципы развития домов дружбы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принципами развития домов дружбы должны стать: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приоритет интересов народа и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укрепление национального единства, независимости и целостности Казахстана;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взаимодействие государственных органов и институтов гражданского общества в сфере межэтнических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активизация усилий этнокультурных и иных общественных объединений для достижения цели и задач Ассамблеи, обозначенных в Концепции развития Ассамблеи народа Казахстана (до 2020 года);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возрождение, сохранение и развитие национальных культур, языков и традиций народа Казахстана по принципу "Единство в многообразии".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направления развития домов дружбы как центров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мира и согласия: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Определение единого подхода работы домов дружбы как механизма обеспечения реализации задач Ассамблеи, развитие инфраструктуры домов дружбы, как центров мира и общественного согласия, социальных инициатив регионов через: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укрепление института домов дружбы как механизма взаимодействия государства и институтов гражданского 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выработку единой организационно-правовой формы домов дружбы как механизма обеспечения функционирования Ассамблеи, Ассамблеи областей (города республиканского значения, столицы), с четким подчинением их деятельности секретариатам ассамблей всех уровней;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финансирования деятельности по проведению общественно значимых мероприятий, направленной на поддержку этнокультурных объединений, научно-аналитической и информационной работы домов дружбы;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типовых штатов домов дружбы;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совершенствование материально-технического обеспечения и увеличение квалифицированного кадрового состава домов дружбы путем приема специалистов на конкурсной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организацию работы в домах дружбы советов общественного согласия, научно-экспертной группы и других структур по направлению деятельности Ассамблеи;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поддержки этнокультурным объединениям, определение механизмов финансирования их социальных проектов через дома дружбы;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подготовку и переподготовку специалистов домов дружбы путем обучения и повышения квалификации в соответствующих местных и республиканских организациях и учреждениях, участия в тренингах и семинарах государственных и общественных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мониторинга полноправного участия всех этнических общностей и групп, проживающих в Казахстане, во всех сферах общественной жизни;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содействие в разработке механизмов и осуществлении мероприятий по недопущению и предупреждению конфликтов в межэтнических отношениях;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содействие развитию традиционных форм трудовой деятельности этнических общностей и групп регионов (народных промыслов, ремесел);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формирование и распространение идей межэтнического и межконфессионального согласия и сотрудничества, духовного единства и патриотизма;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создание кружков, секций, центров по сохранению исторического, культурно-духовного наследия всех этносов, проживающих в регионах, создание атмосферы толерантности и взаимоуважения между ними;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лекций среди молодежи по недопущению экстремизма, расизма, ксенофобии, этнической и религиозной нетерпимости;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организацию выступлений в средствах массовой информации и публикаций на освещение позитивных явлений в межэтнических отношениях, фактов трудовых достижений, подвигов во имя жизни, сложившейся традиции добрососедства и сотрудничества между представителями различных этнических общностей и групп, положительных примеров разрешения возникавших в прошлом межэтнических противоречий;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семинаров, конкурсов, акций, научных проектов по возрождению и популяризации лучших традиций, обычаев и обрядов этносов, проживающих в регионах Казахстана, использование их в процессе воспитания молодого поколения, содействие росту самосознания на базе объединяющих ценностей и общего исторического прошлого всего народа Казахстана.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Активизация деятельности этнокультурных объединений и других институтов гражданского общества в сфере общественного согласия по решению задач </w:t>
      </w:r>
      <w:r>
        <w:rPr>
          <w:rFonts w:ascii="Times New Roman"/>
          <w:b w:val="false"/>
          <w:i w:val="false"/>
          <w:color w:val="000000"/>
          <w:sz w:val="28"/>
        </w:rPr>
        <w:t>"Стратегия "Казахстан-2050"</w:t>
      </w:r>
      <w:r>
        <w:rPr>
          <w:rFonts w:ascii="Times New Roman"/>
          <w:b w:val="false"/>
          <w:i w:val="false"/>
          <w:color w:val="000000"/>
          <w:sz w:val="28"/>
        </w:rPr>
        <w:t xml:space="preserve"> в целях обеспечения национально-государственной идентичности граждан, воспитанию нового казахстанского патриотизма.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формировании национально-государственной идентичности граждан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разработку специальных планов и организацию работы этнокультурных объединений по воспитанию ответственности и причастности гражданина к судьбе страны, области, региона;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реализацию социальных проектов, способствующих развитию региональных институтов гражданского общества, деятельность которых направлена на формирование национально-государственной идентичности;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реализацию научно-исследовательских проектов, проведение научно-экспертной работы по анализу межэтнической ситуации в регионе и выработке рекомендаций;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разработку новых технологий в работе с населением по укреплению доверия государственной этнополитике с учетом интересов этнических групп регионов;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содействие детским и образовательным учреждениям в выработке подходов в работе с детьми, подростками и молодежью по формированию национально-государственной идентичности;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содействие социальной адаптации репатриантов и мигрантов в Казахстане в целях утверждения принципа межэтнической толерантности и общественного согласия как главного принципа общественной жизни и морали через привлечение их к мероприятиям домов дружбы.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Способствование воспитанию нового казахстанского патриотизма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мероприятий, направленных на утверждение в обществе, в сознании и чувствах граждан общих патриотических ценностей, взглядов и убеждений, уважения к культурному и историческому прошлому Казахстана, традициям;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организацию информационной работы и специальных мер по воспитанию граждан в духе уважения к Конституции, государственной атрибутике Республики Казахстан, законности, нормам общественной и коллективной жизни, создание условий для обеспечения реализации конституционных прав человека и его обязанностей, гражданского, профессионального и воинского долга;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условий для усиления патриотической направленности проводимых общественно-политических и культурных мероприятий этнокультурных объединений и институтов гражданского 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содействие формированию этнической, религиозной толерантности, культуры мира, доверия и ответственности с учетом региональных особенностей экономики, культуры и социальной среды.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условий для привлечения этнокультурных объединений в социально значимые проекты по изучению языков и традиций этносов.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Направления деятельности домов дружбы по сохранению и развитию общественного согласия, для достижения которых необходимы: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курсов по изучению государственного языка, языков этносов Казахстана;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налаживание тесного сотрудничества с институтами гражданского общества для разработки новых форм деятельности и взаимодействия домов дружбы и организаций, формирующих единое социокультурное, общественное пространство регионов;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совместных с институтами гражданского общества социальных проектов и проведение совместных мероприятий, направленных на самореализацию творческих способностей населения и вовлечение его в сферу общественной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организации культурных, научных, информационных обменов, межрегионального и международного сотрудничества в области сохранения традиций, культуры, языков этнических групп Казахстана;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расширение информационного пространства домов дружбы через создание сети информационных ресурсов для работы по укреплению общественного согласия.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Перечень нормативных правовых актов,</w:t>
      </w:r>
      <w:r>
        <w:br/>
      </w:r>
      <w:r>
        <w:rPr>
          <w:rFonts w:ascii="Times New Roman"/>
          <w:b/>
          <w:i w:val="false"/>
          <w:color w:val="000000"/>
        </w:rPr>
        <w:t>посредством которых предполагается реализация Концепции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задач предполагается посредством следующих нормативных правовых актов: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октября 2008 года № 70-IV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Ассамблее народа Казахстана";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сентября 2011 года № 149 "О Положении об Ассамблее народа Казахстана".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