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f01d" w14:textId="ca7f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2014 года № 577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2011 года № 625 «Об утверждении перечня лиц, обслуживаемых в специально отведенных залах аэропортов Республики Казахстан» (САПП Республики Казахстан, 2011 г., № 41, ст. 524)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обслуживаемых в специально отведенных залах аэропортов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«39. Члены Конституционного Совета, председатели надзорных судебных коллегий и судьи Верховного Суда».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