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dffd" w14:textId="359d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удобрений (за исключением органических)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2014 года № 574.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6 апреля 2015 года № 4-4/305.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8 июля 2005 года «О государственном регулировании развития агропромышленного комплекса и сельских территорий»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удобрений (за исключением органических).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2014 года № 574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стоимости удобрений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органических)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стоимости удобрений (за исключением органических) (далее – Правила) определяют порядок выплаты субсидий за счет и в пределах средств, предусмотренных в местном бюджете на соответствующий финансовый год (далее – субсидии), по удешевлению отечественным сельскохозяйственным товаропроизводителям (далее – СХТП) стоимости удобрений (за исключением органических)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Акимы областей, в случае неполного освоения каким-либо районом выделенных средств на удешевление стоимости удобрений (за исключением органических), могут перераспределить их между другими районами на данное направление субсидирования в пределах утвержденного объема субсидирования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списка СХТП на получение субсидий в каждом районе (городе областного значения, городах Астана и Алматы) решением акима района (города областного значения, городов Астана и Алматы) создается межведомственная комиссия (далее – МВК).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МВК включаются представители: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акимата района (города областного значения, городов Астана и Алматы), в том числе отделов или управлений сельского хозяйства и земельных отношений района (города областного значения, городов Астана и Алматы);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маслихата района (города областного значения, городов Астана и Алматы);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территориальной инспекции уполномоченного органа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филиала региональной палаты предпринимателей областей, городов Астана и Алматы в районах соответствующей области, городов областного значения, городов Астана и Алматы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научных и общественных организаций аграрного профиля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МВК являются отдел сельского хозяйства района, а по городам Астана и Алматы и городу областного значения – управление или отдел сельского хозяйства акимата города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 устанавливает дату начала и окончания приема заявок для получения субсидий с учетом сложившихся погодно-климатических условий года, размещает на интернет-ресурсе местного исполнительного органа района (города областного значения, городов Астана и Алматы) и в официальных печатных изданиях объявление о начале и окончании приема заявок, порядок работы МВК и другие необходимые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Объемы субсидий по районам (в зависимости от прогнозной структуры посевных площадей приоритетных культур) устанавливаются решением местного исполнительного органа области и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сельского хозяйства области (городов Астана и Алматы) (далее – управление) размещает на интернет-ресурсе местного исполнительного органа области (городов Астана и Алматы) индивидуальный помесячный план финансирования области по субсидированию стоимости удобрений (за исключением органических) в течение трех рабочих дней после его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Решением местного исполнительного органа области (городов Астана и Алматы) по согласованию с уполномоченным органом в области развития агропромышленного комплекса (далее – уполномоченный орган) устанавливаются виды субсидируемых удобрений и нормы субсидий на 1 тонну (литр, килограмм) удобрений, реализованных отечественными производителями (далее – производитель удобрений), на 1 тонну (литр, килограмм) удобрений, приобретенных у поставщика удобрений и (или) иностранных производителей удобрений (далее – иностранные производители удобрений). При представлении на согласование уполномоченному органу проекта решения местного исполнительного органа области (городов Астана и Алматы) прилагаются документы, обосновывающие установленную норму субсидии (расчеты по объемам подлежащих субсидированию видов удобрений с учетом научно-обоснованных норм внесения на указанную в заявках площадь, документы, подтверждающие сложившиеся рыночные цены на соответствующие виды заявленных удобрений).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выплаты субсидий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Субсидии на удешевление стоимости удобрений (за исключением органических) предназначаются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частичного удешевления стоимости удобрений, реализованных производителями удобрений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частичного возмещения затрат СХТП, которые приобрели удобрения у поставщика удобрений и (или) непосредственно у иностранных производителей удобрений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частичного возмещения затрат СХТП, которые приобрели удобрения в 4 квартале предыдущего года у производителя и (или) у поставщика удобрений, и (или) у иностранных производителей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Продавцами удобрений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производитель – физическое или юридическое лицо, осуществляющее производство удобрений в Республике Казахстан, имеющее сертификат о происхождении товара формы «CT-KZ». Перечень производителей удобрений представляется по запросу местного исполнительного органа области (городов Астана и Алматы) уполномоченным органом в области индустрии и новых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поставщик удобрений – физическое и (или) юридическое лицо, осуществляющее реализацию удобрений иностранного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иностранный производитель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стоимость удобрений входят налог на добавленную стоимость, стоимость упаковки, маркировки, транспортные расходы до пункта назначения (отпуска) в соответствующем регионе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Бюджетные субсидии предоставляются в следующих размерах в соответствии с нормами субсидий на 1 тонну (литр, килограмм) приобретенных удобрений: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приобретении удобрений отечественного производства субсидии выплачиваются производителю в размере до 50 % включительно от стоимости реализованных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приобретении удобрений иностранного производства субсидии выплачиваются СХТП в размере до 30 % включительно от стоимости приобретенных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 установлении норм субсидий на виды удобрений,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разница между размерами субсидий на удобрения отечественного и иностранного производства должна пропорционально соответствовать разнице, установленной настоящим пунктом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СХТП в сроки, установленные отделом, представляют в отдел заявку для включения в список СХТП на получение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СХТП, которые приобрели удобрения у производителя и (или) у поставщика в 4 квартале предыдущего года и у поставщика в текущем году, к заявке прилагают оригиналы счета-фактуры, товарно-транспортной накладной, выданных продавцом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СХТП в день приема заявки выдается расписка в произвольной форме о принятии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образования неосвоенных средств и (или) выделения дополнительных средств, отдел осуществляет дополнительный прием заявок в установленный местными исполнительными органами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СХТП, оплачивающие стоимость удобрений в сроки, установленные в договоре купли-продажи между СХТП и продавцом удобрений, которые получают субсидии в соответствии с подпунктами 2) и 3)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также включаются в список получателей бюджетных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Субсидии не предоставляются в случаях недостоверности сведений, указанных в документах,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оформления ненадлежащим образом заявки либо нарушения сроков ее представления.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работы МВК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Отдел в течение десяти рабочих дней с даты окончания приема заявок осуществляет их обработку и представляет на рассмотрение МВК.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МВК в течение восьми рабочих дней рассматривает представленные отделом документы и формирует список СХТП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причитающейся суммы субсидии и направляет его на утверждение акиму района (города областного значения), а по городам Астане и Алматы – акиму города. При этом объемы подлежащих субсидированию удобрений устанавливаются пропорционально заявкам СХТП с учетом выделенных бюджетных средств и размера посевных площадей каждого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в данный список СХТП, отдел не позднее трех рабочих дней с момента составления списка выдает СХТП письменное уведомление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Аким района (города областного значения, городов Астана и Алматы) в течение двух рабочих дней утверждает список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Отдел в течение трех рабочих дней после утверждения списка СХТП акимом района (города областного значения, городов Астана и Алматы) размещает на интернет-ресурсе местного исполнительного органа района (города областного значения, городов Астана и Алматы) и в официальных печатных изданиях список СХТП с указанием причитающейся суммы субсидии и представляет его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отказа СХТП от приобретения или возмещения заявленного объема удобрений, МВК перераспределяет данный объем удобрений между остальными СХТП, включенными в список СХТП.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выплаты субсидий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составляет сводный реестр СХТП в течение пяти рабочих дней после представления списка отделом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удешевленных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возмещения затрат за приобретенные удобрения у поставщика и (или) у иностранных производителей удобрений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за приобретенные удобрения у производителя и (или) у поставщика и (или) у иностранных производителей удобрений в 4 квартале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получения субсидий за реализованные удобрения по удешевленной стоимости: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представляет производителю сводный реестр СХТП для получения удешевленных удобрений в течение двух рабочих дней после его составления.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дополнительного приема заявок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управление представляет производителю дополнительный сводный реестр СХТП для получения удешевленных удобрений в установленный местными исполнительными органами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производитель ежемесячно в срок до 5 числа месяца, следующего за отчетным, представляет в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по объемам фактической реализации удобрений в разрезе СХТП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первичных платежных документов, накладных и счетов-фактур на реализованные удобрения;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удобрений между производителем и СХТП, который составляется в трех экземплярах: первый – для производителя, второй – для СХТП, третий – для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в течение трех рабочих дней с момента представления производителем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представленные документы, определяет объемы причитающихся производителю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составляет, утверждает и направляет производителю акт по объемам фактической реализации удобрений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ведомость для выплаты субсидий производителю за частичное удешевление стоимости удобрений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получения субсидий за приобретенные удобрения: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поставщика и (или) у иностранных производителей удобрений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 производителя и (или) поставщика и (или) иностранных производителей удобрений в 4 квартале предыдущего года управление на основании сводных реестров СХТП в течение трех рабочих дней после их составления формирует ведомость для выплаты субсидий СХТП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Перечисление причитающихся субсидий на банковские счета СХТП и производителей осуществляется управлением в соответствии с индивидуальным планом финансирования по платежам до 30-го числа соответствующего месяца путем представления в территориальное подразделение казначейства реестра счетов к оплате с приложением счетов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перечисление причитающихся субсидий на банковские счета СХТП и производителей в декабре месяце осуществляется управлением до 20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Управление в срок до 5 июля и 25 декабря соответствующего года представляет в уполномоченный орган сводную информацию об использовании субсидий.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удобрений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исключением органических)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акимата района,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(при наличии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физического лица)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Заявка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включить в список сельскохозяйственных товаропроизводителей на получение субсидий для приобретения (возмещения) удобрений (за исключением органических)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 тонн (килограммов, литров),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(вид удобрений)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 тонн (килограммов, литров),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(вид удобрений)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 тонн (килограммов, литров).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(вид удобрений)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4981"/>
        <w:gridCol w:w="5360"/>
        <w:gridCol w:w="2821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или справка о государственной регистрации (перерегистрации) – для юридического лица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– для физического лица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индивидуального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– для физического лица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и (или) правоустанавливающий документ на земельный участок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гектар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идентификационного документа, кем выдан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земельного участка или землепользователя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банка второго уровня о наличии текущего счета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банка: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К/С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Счет-фактура (инвойс) (для СХТП, которые приобрели удобрения у иностранных производителей удобрений в текущем году и 4 квартале предыдущего года)*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счет-фактуры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 удобрений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 продавца удобрений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продавца удобрений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товарно–транспортной накладной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удобрения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(объем)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 НДС (тенге)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стоимость реализации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Грузовая таможенная декларация (для СХТП, которые приобрели удобрения у иностранных производителей удобрений в текущем году и 4 квартале предыдущего года)*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 удобрений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нахождения продавца удобрений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соответствия на приобретенные удобрения*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сертификата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сертификата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идентифицированная продукция (наименование, страна происхождения)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(наименование, адрес)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происхождения/ сертификат качества (для удобрений иностранного производства)*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экспортер/грузоотправитель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импортер/грузополучатель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регистрации химической продукции*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название химической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фирма-производитель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свидетельства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*Сведения в указанных документах заполняются на каждый вид удобрения.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Расчет потребности в удобрениях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0"/>
        <w:gridCol w:w="1884"/>
        <w:gridCol w:w="2733"/>
        <w:gridCol w:w="1623"/>
        <w:gridCol w:w="1623"/>
        <w:gridCol w:w="1601"/>
        <w:gridCol w:w="2066"/>
      </w:tblGrid>
      <w:tr>
        <w:trPr>
          <w:trHeight w:val="30" w:hRule="atLeast"/>
        </w:trPr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культуры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Научно-рекомендованные 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удобрений на 1 гектар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Удобряемая 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удобрения (килограмм, литр)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 (фамилия, имя, отчество (при наличии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«___» 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удостоверяющем личность) ответственного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принявшего заявление)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удобрений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исключением органических)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 района (города)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наличии,подпись,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 __ года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сельскохозяйственных товаропроизводителей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получение субсидий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для приобретения удешевленных удобрений у производителя удобрений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20 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1444"/>
        <w:gridCol w:w="1850"/>
        <w:gridCol w:w="1274"/>
        <w:gridCol w:w="1850"/>
        <w:gridCol w:w="1658"/>
        <w:gridCol w:w="3006"/>
      </w:tblGrid>
      <w:tr>
        <w:trPr>
          <w:trHeight w:val="30" w:hRule="atLeast"/>
        </w:trPr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(отпуска)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(килограммов, литров)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для возмещения затрат за приобретенные удобрения у поставщика удобрений в 20 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1019"/>
        <w:gridCol w:w="1375"/>
        <w:gridCol w:w="1459"/>
        <w:gridCol w:w="2088"/>
        <w:gridCol w:w="2444"/>
        <w:gridCol w:w="1606"/>
        <w:gridCol w:w="1628"/>
      </w:tblGrid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удобрения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(килограммов, литров)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(килограмма, литра)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для возмещения затрат за приобретенные удобрения у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 удобрений в 20__ году или 4-квартале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894"/>
        <w:gridCol w:w="1272"/>
        <w:gridCol w:w="1314"/>
        <w:gridCol w:w="1818"/>
        <w:gridCol w:w="2343"/>
        <w:gridCol w:w="2260"/>
        <w:gridCol w:w="1526"/>
      </w:tblGrid>
      <w:tr>
        <w:trPr>
          <w:trHeight w:val="3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(килограммов, литров)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(килограмма, литра)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для возмещения затрат за приобретенные удобрения у 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удобрений и (или) поставщика удобрений в 4-квартале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226"/>
        <w:gridCol w:w="1227"/>
        <w:gridCol w:w="1478"/>
        <w:gridCol w:w="1771"/>
        <w:gridCol w:w="2419"/>
        <w:gridCol w:w="1959"/>
        <w:gridCol w:w="1647"/>
      </w:tblGrid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удобрения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(килограммов, литров)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(килограмма, литра)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МВК 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 (фамилия, имя, отчество (при наличии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МВК: ________________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 (фамилия, имя, отчество (при наличии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 (фамилия, имя, отчество (при наличии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удобрений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исключением органических)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Сводный реестр отечественных сельхозтоваропроизводителей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для приобретения удешевленных удобрений у производителя удобрений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20 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2707"/>
        <w:gridCol w:w="831"/>
        <w:gridCol w:w="1250"/>
        <w:gridCol w:w="1250"/>
        <w:gridCol w:w="1869"/>
        <w:gridCol w:w="1869"/>
        <w:gridCol w:w="2753"/>
      </w:tblGrid>
      <w:tr>
        <w:trPr>
          <w:trHeight w:val="30" w:hRule="atLeast"/>
        </w:trPr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(отпуска)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(килограммов, литров)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для возмещения затрат за приобретенные удобрения у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удобрений в 20 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2415"/>
        <w:gridCol w:w="1012"/>
        <w:gridCol w:w="1225"/>
        <w:gridCol w:w="1203"/>
        <w:gridCol w:w="1629"/>
        <w:gridCol w:w="2224"/>
        <w:gridCol w:w="1416"/>
        <w:gridCol w:w="1630"/>
      </w:tblGrid>
      <w:tr>
        <w:trPr>
          <w:trHeight w:val="30" w:hRule="atLeast"/>
        </w:trPr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(килограммов, литров)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килограмма, литра)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для возмещения затрат за приобретенные удобрения у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 удобрений в 20__ году или 4-квартале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290"/>
        <w:gridCol w:w="801"/>
        <w:gridCol w:w="1503"/>
        <w:gridCol w:w="1078"/>
        <w:gridCol w:w="1695"/>
        <w:gridCol w:w="2036"/>
        <w:gridCol w:w="1866"/>
        <w:gridCol w:w="1398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(килограммов, литров)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килограмма, литра)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для возмещения затрат за приобретенные удобрения у 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удобрений и (или) поставщика удобрений в 4-квартале 20 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2217"/>
        <w:gridCol w:w="1221"/>
        <w:gridCol w:w="1009"/>
        <w:gridCol w:w="1221"/>
        <w:gridCol w:w="1624"/>
        <w:gridCol w:w="2217"/>
        <w:gridCol w:w="2027"/>
        <w:gridCol w:w="1222"/>
      </w:tblGrid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ропроизводителя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(килограммов, литров)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килограмма, литра)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 подразделения управления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 (при наличии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документе, удостоверяющем личность),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подпись)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удобрений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исключением органических)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объемам фактической реализации субсидированных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удобрений (за исключением органических)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продавца)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03"/>
        <w:gridCol w:w="2001"/>
        <w:gridCol w:w="1394"/>
        <w:gridCol w:w="2189"/>
        <w:gridCol w:w="2001"/>
        <w:gridCol w:w="1604"/>
        <w:gridCol w:w="1584"/>
      </w:tblGrid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(килограмм, литр)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(килограмма, литра),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(килограмма, литра),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(килограммов, литров)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(килограммов, литров)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указанный реестр не включаются сельхозтоваропроизводители, отказавшиеся от исполнения договора купли-продажи по причине поставки некачественного товара, либо по другим причинам и потребовавшие возврата денежных средств за приобретенные удобрения.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Продавец удобрений (первый руководитель)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 (фамилия, имя, отчество (при наличии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продавца удобрений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 (фамилия, имя, отчество (при наличии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документе, удостоверяющем личность)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удобрений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исключением органических)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управления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 наличии в документе,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удостоверяющем личность),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печать)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 объемам фактической реализации удобрений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(за исключением органических)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 ____________________________ области (городу)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1"/>
        <w:gridCol w:w="2303"/>
        <w:gridCol w:w="2393"/>
        <w:gridCol w:w="1024"/>
        <w:gridCol w:w="2371"/>
        <w:gridCol w:w="3718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купли-продажи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(тонна, килограмм, литр)</w:t>
            </w:r>
          </w:p>
        </w:tc>
      </w:tr>
      <w:tr>
        <w:trPr>
          <w:trHeight w:val="12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1"/>
        <w:gridCol w:w="2320"/>
        <w:gridCol w:w="2113"/>
        <w:gridCol w:w="3081"/>
        <w:gridCol w:w="3705"/>
      </w:tblGrid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(килограмм, литр)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(килограмма, литра),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(гр.7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гр. 8)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тонну (килограмм, литр),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(гр. 7 х 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личность), подпись)</w:t>
      </w:r>
    </w:p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удобрений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исключением органических)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управления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 наличии в документе,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удостоверяющем личность),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печать)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Ведомость для выплаты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 период с «___» __________ по «___»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производителю удобрений за частичное удешевление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1986"/>
        <w:gridCol w:w="1440"/>
        <w:gridCol w:w="1566"/>
        <w:gridCol w:w="1398"/>
        <w:gridCol w:w="1944"/>
        <w:gridCol w:w="1315"/>
        <w:gridCol w:w="2764"/>
      </w:tblGrid>
      <w:tr>
        <w:trPr>
          <w:trHeight w:val="30" w:hRule="atLeast"/>
        </w:trPr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квоты, тонн (килограммов, литров),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(килограммов, литров)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«__»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20__ год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481"/>
        <w:gridCol w:w="1686"/>
        <w:gridCol w:w="2502"/>
        <w:gridCol w:w="444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тонну (килограмм, литр),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тенге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 тенге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«__»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20__год, тенге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Сумма к оплате ____ (цифрами) ____ __________ (прописью)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отечественным сельхозтоваропроизводителям: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1691"/>
        <w:gridCol w:w="2243"/>
        <w:gridCol w:w="3021"/>
        <w:gridCol w:w="4679"/>
      </w:tblGrid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представлено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за приобретенные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удобрения, тонн (килограммов, литров)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 «__»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20__ год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2906"/>
        <w:gridCol w:w="1922"/>
        <w:gridCol w:w="3276"/>
        <w:gridCol w:w="3421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(килограмм, литр),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 тенге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«__»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20__год, тенге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 ____ (цифрами) ____ _______________ (прописью)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финансов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удостоверяющем личность),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__________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