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06df" w14:textId="fde06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в сфере образования и науки и внесении изменений и дополнений в постановление Правительства Республики Казахстан от 28 февраля 2013 года № 195 "О некоторых вопросах лицензирования образовательной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мая 2014 года № 549. Утратило силу постановлением Правительства Республики Казахстан от 21 ноября 2015 года № 934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21.11.2015 </w:t>
      </w:r>
      <w:r>
        <w:rPr>
          <w:rFonts w:ascii="Times New Roman"/>
          <w:b w:val="false"/>
          <w:i w:val="false"/>
          <w:color w:val="ff0000"/>
          <w:sz w:val="28"/>
        </w:rPr>
        <w:t>№ 934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образования и науки РК от 16.04.2015 г. № 212.      </w:t>
      </w:r>
      <w:r>
        <w:rPr>
          <w:rFonts w:ascii="Times New Roman"/>
          <w:b w:val="false"/>
          <w:i w:val="false"/>
          <w:color w:val="ff0000"/>
          <w:sz w:val="28"/>
        </w:rPr>
        <w:t>    </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постановления см. </w:t>
      </w:r>
      <w:r>
        <w:rPr>
          <w:rFonts w:ascii="Times New Roman"/>
          <w:b w:val="false"/>
          <w:i w:val="false"/>
          <w:color w:val="ff0000"/>
          <w:sz w:val="28"/>
        </w:rPr>
        <w:t>ст.3</w:t>
      </w:r>
    </w:p>
    <w:bookmarkStart w:name="z1" w:id="0"/>
    <w:p>
      <w:pPr>
        <w:spacing w:after="0"/>
        <w:ind w:left="0"/>
        <w:jc w:val="both"/>
      </w:pPr>
      <w:r>
        <w:rPr>
          <w:rFonts w:ascii="Times New Roman"/>
          <w:b w:val="false"/>
          <w:i w:val="false"/>
          <w:color w:val="000000"/>
          <w:sz w:val="28"/>
        </w:rPr>
        <w:t>
      В соответствии с подпунктом 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15 апреля 2013 года «О государственных услугах»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«Апостилирование официальных документов, исходящих из органов образования, науки и учебных заведений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«Признание и нострификация документов об образовании»;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«Аккредитация субъектов научной и (или) научно-технической деятельности»;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«Оценка уровня знания казахского языка (КАЗТЕСТ)»;</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лицензии и/или приложения к лицензии, переоформление, выдача дубликатов лицензии и/или приложения к ней на образовательную деятельность».</w:t>
      </w:r>
      <w:r>
        <w:br/>
      </w:r>
      <w:r>
        <w:rPr>
          <w:rFonts w:ascii="Times New Roman"/>
          <w:b w:val="false"/>
          <w:i w:val="false"/>
          <w:color w:val="000000"/>
          <w:sz w:val="28"/>
        </w:rPr>
        <w:t>
</w:t>
      </w:r>
      <w:r>
        <w:rPr>
          <w:rFonts w:ascii="Times New Roman"/>
          <w:b w:val="false"/>
          <w:i w:val="false"/>
          <w:color w:val="000000"/>
          <w:sz w:val="28"/>
        </w:rPr>
        <w:t>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февраля 2013 года № 195 «О некоторых вопросах лицензирования образовательной деятельности» (САПП Республики Казахстан, 2013 г., № 18, ст. 311)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квалификационные требования</w:t>
      </w:r>
      <w:r>
        <w:rPr>
          <w:rFonts w:ascii="Times New Roman"/>
          <w:b w:val="false"/>
          <w:i w:val="false"/>
          <w:color w:val="000000"/>
          <w:sz w:val="28"/>
        </w:rPr>
        <w:t>, предъявляемые при лицензировании образовательной деятельности, и перечень документов, подтверждающих соответствие им, утвержденные указанным постановлением:</w:t>
      </w:r>
      <w:r>
        <w:br/>
      </w:r>
      <w:r>
        <w:rPr>
          <w:rFonts w:ascii="Times New Roman"/>
          <w:b w:val="false"/>
          <w:i w:val="false"/>
          <w:color w:val="000000"/>
          <w:sz w:val="28"/>
        </w:rPr>
        <w:t>
</w:t>
      </w:r>
      <w:r>
        <w:rPr>
          <w:rFonts w:ascii="Times New Roman"/>
          <w:b w:val="false"/>
          <w:i w:val="false"/>
          <w:color w:val="000000"/>
          <w:sz w:val="28"/>
        </w:rPr>
        <w:t>
      в подразделе «1. Для деятельности организаций образования, реализующих образовательные учебные программы начального образования:»:</w:t>
      </w:r>
      <w:r>
        <w:br/>
      </w:r>
      <w:r>
        <w:rPr>
          <w:rFonts w:ascii="Times New Roman"/>
          <w:b w:val="false"/>
          <w:i w:val="false"/>
          <w:color w:val="000000"/>
          <w:sz w:val="28"/>
        </w:rPr>
        <w:t>
</w:t>
      </w:r>
      <w:r>
        <w:rPr>
          <w:rFonts w:ascii="Times New Roman"/>
          <w:b w:val="false"/>
          <w:i w:val="false"/>
          <w:color w:val="000000"/>
          <w:sz w:val="28"/>
        </w:rPr>
        <w:t>
      строки, порядковые номера 4, 5 и 6, изложить в следующей редакции:</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3877"/>
        <w:gridCol w:w="4352"/>
        <w:gridCol w:w="4891"/>
      </w:tblGrid>
      <w:tr>
        <w:trPr>
          <w:trHeight w:val="36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медицинского обслуживания обучающихся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наличии медицинского обслуживания, содержащая информацию о наличии медицинского пункта и номере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Статус лицензии проверяется с использованием ИС ГБД «Е-лицензирование». </w:t>
            </w:r>
            <w:r>
              <w:br/>
            </w:r>
            <w:r>
              <w:rPr>
                <w:rFonts w:ascii="Times New Roman"/>
                <w:b w:val="false"/>
                <w:i w:val="false"/>
                <w:color w:val="000000"/>
                <w:sz w:val="20"/>
              </w:rPr>
              <w:t>
</w:t>
            </w:r>
            <w:r>
              <w:rPr>
                <w:rFonts w:ascii="Times New Roman"/>
                <w:b w:val="false"/>
                <w:i w:val="false"/>
                <w:color w:val="000000"/>
                <w:sz w:val="20"/>
              </w:rPr>
              <w:t>Квалификационное требование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8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объекта питания для обучающихся</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содержащая информацию о наличии объекта питания, соответствующего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Квалификационное требование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1065"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собственных либо принадлежащих на праве хозяйственного ведения или оперативного управления материальных и нематериальных активов, обеспечивающих качество образовательных услуг</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полезной учебной площади, наличии материально-технической базы и технических средств обучения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4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зарегистрированных правах на недвижимое имущество и его технических характеристиках не предоставляется в случае наличия возможности получения данных из ИС ГБД «Регистр недвижимости».</w:t>
            </w:r>
            <w:r>
              <w:br/>
            </w:r>
            <w:r>
              <w:rPr>
                <w:rFonts w:ascii="Times New Roman"/>
                <w:b w:val="false"/>
                <w:i w:val="false"/>
                <w:color w:val="000000"/>
                <w:sz w:val="20"/>
              </w:rPr>
              <w:t>
</w:t>
            </w:r>
            <w:r>
              <w:rPr>
                <w:rFonts w:ascii="Times New Roman"/>
                <w:b w:val="false"/>
                <w:i w:val="false"/>
                <w:color w:val="000000"/>
                <w:sz w:val="20"/>
              </w:rPr>
              <w:t>Квалификационное требование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документов, подтверждающих право хозяйственного ведения или оперативного управления на здания</w:t>
            </w:r>
          </w:p>
        </w:tc>
        <w:tc>
          <w:tcPr>
            <w:tcW w:w="0" w:type="auto"/>
            <w:vMerge/>
            <w:tcBorders>
              <w:top w:val="nil"/>
              <w:left w:val="single" w:color="cfcfcf" w:sz="5"/>
              <w:bottom w:val="single" w:color="cfcfcf" w:sz="5"/>
              <w:right w:val="single" w:color="cfcfcf" w:sz="5"/>
            </w:tcBorders>
          </w:tcPr>
          <w:p/>
        </w:tc>
      </w:tr>
    </w:tbl>
    <w:bookmarkStart w:name="z1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подразделе «2. Для деятельности организаций образования, реализующих образовательные учебные программы основного среднего образования, общего среднего образования:»:</w:t>
      </w:r>
      <w:r>
        <w:br/>
      </w:r>
      <w:r>
        <w:rPr>
          <w:rFonts w:ascii="Times New Roman"/>
          <w:b w:val="false"/>
          <w:i w:val="false"/>
          <w:color w:val="000000"/>
          <w:sz w:val="28"/>
        </w:rPr>
        <w:t>
</w:t>
      </w:r>
      <w:r>
        <w:rPr>
          <w:rFonts w:ascii="Times New Roman"/>
          <w:b w:val="false"/>
          <w:i w:val="false"/>
          <w:color w:val="000000"/>
          <w:sz w:val="28"/>
        </w:rPr>
        <w:t>
      строки, порядковые номера 4, 5, 6 и 7, изложить в следующей редакции:</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3883"/>
        <w:gridCol w:w="4359"/>
        <w:gridCol w:w="4877"/>
      </w:tblGrid>
      <w:tr>
        <w:trPr>
          <w:trHeight w:val="225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медицинского обслуживания обучающихся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наличии медицинского обслуживания, содержащая информацию о наличии медицинского пункта и номере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лицензии проверяется с использованием ИС ГБД «Е-лицензирование».</w:t>
            </w:r>
            <w:r>
              <w:br/>
            </w:r>
            <w:r>
              <w:rPr>
                <w:rFonts w:ascii="Times New Roman"/>
                <w:b w:val="false"/>
                <w:i w:val="false"/>
                <w:color w:val="000000"/>
                <w:sz w:val="20"/>
              </w:rPr>
              <w:t>
</w:t>
            </w:r>
            <w:r>
              <w:rPr>
                <w:rFonts w:ascii="Times New Roman"/>
                <w:b w:val="false"/>
                <w:i w:val="false"/>
                <w:color w:val="000000"/>
                <w:sz w:val="20"/>
              </w:rPr>
              <w:t>Квалификационное требование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339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объекта питания для обучающихся</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содержащая информацию о наличии объекта питания, соответствующего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Квалификационное требование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1065"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собственных либо принадлежащих на праве хозяйственного ведения или оперативного управления материальных и нематериальных активов, обеспечивающих качество образовательных услуг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полезной учебной площади, наличии материально-технической базы и технических средств обучения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4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«Регистр недвижимости».</w:t>
            </w:r>
            <w:r>
              <w:br/>
            </w:r>
            <w:r>
              <w:rPr>
                <w:rFonts w:ascii="Times New Roman"/>
                <w:b w:val="false"/>
                <w:i w:val="false"/>
                <w:color w:val="000000"/>
                <w:sz w:val="20"/>
              </w:rPr>
              <w:t>
</w:t>
            </w:r>
            <w:r>
              <w:rPr>
                <w:rFonts w:ascii="Times New Roman"/>
                <w:b w:val="false"/>
                <w:i w:val="false"/>
                <w:color w:val="000000"/>
                <w:sz w:val="20"/>
              </w:rPr>
              <w:t>Квалификационное требование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20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Копии документов, подтверждающих право хозяйственного ведения или оперативного управления на здания </w:t>
            </w:r>
          </w:p>
        </w:tc>
        <w:tc>
          <w:tcPr>
            <w:tcW w:w="0" w:type="auto"/>
            <w:vMerge/>
            <w:tcBorders>
              <w:top w:val="nil"/>
              <w:left w:val="single" w:color="cfcfcf" w:sz="5"/>
              <w:bottom w:val="single" w:color="cfcfcf" w:sz="5"/>
              <w:right w:val="single" w:color="cfcfcf" w:sz="5"/>
            </w:tcBorders>
          </w:tcPr>
          <w:p/>
        </w:tc>
      </w:tr>
      <w:tr>
        <w:trPr>
          <w:trHeight w:val="135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Оснащенность компьютерными классами, подключенными к сети интернет, учебно-лабораторным оборудованием, учебными предметными кабинетами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материально-техническом обеспечении образовательного процесса, содержащая информацию о наличии компьютерных классов, наличии учебных лабораторий, учебных предметных кабинетов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bl>
    <w:bookmarkStart w:name="z14"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подразделе «3. Для деятельности организаций образования, реализующих профессиональные учебные программы технического и профессионального образования:»:</w:t>
      </w:r>
      <w:r>
        <w:br/>
      </w:r>
      <w:r>
        <w:rPr>
          <w:rFonts w:ascii="Times New Roman"/>
          <w:b w:val="false"/>
          <w:i w:val="false"/>
          <w:color w:val="000000"/>
          <w:sz w:val="28"/>
        </w:rPr>
        <w:t>
</w:t>
      </w:r>
      <w:r>
        <w:rPr>
          <w:rFonts w:ascii="Times New Roman"/>
          <w:b w:val="false"/>
          <w:i w:val="false"/>
          <w:color w:val="000000"/>
          <w:sz w:val="28"/>
        </w:rPr>
        <w:t>
      строку, порядковый номер 5, изложить в следующей редакции:</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3874"/>
        <w:gridCol w:w="4350"/>
        <w:gridCol w:w="3937"/>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компьютерными классами, подключенными к сети интернет, учебно-лабораторным оборудованием, учебными предметными кабинетами</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материально-техническом обеспечении образовательного процесса, содержащая информацию о наличии компьютерных классов, наличии учебных лабораторий, учебных предметных кабинетов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bl>
    <w:bookmarkStart w:name="z16" w:id="3"/>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строки, порядковые номера 8, 9 и 10, изложить в следующей редакции:</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3847"/>
        <w:gridCol w:w="4343"/>
        <w:gridCol w:w="3931"/>
      </w:tblGrid>
      <w:tr>
        <w:trPr>
          <w:trHeight w:val="223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медицинского обслуживания обучающихся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наличии медицинского обслуживания, содержащая информацию о наличии медицинского пункта и номере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лицензии проверяется с использованием ИС ГБД «Е-лицензирование». Квалификационное требование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154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объекта питания для обучающихся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содержащая информацию о наличии объекта питания, соответствующего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Квалификационное требование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2790"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собственных либо принадлежащих на праве хозяйственного ведения или оперативного управления материальных и нематериальных активов, обеспечивающих качество образовательных услуг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полезной учебной площади, наличии материально-технической базы и технических средств обучения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«Регистр недвижимости».</w:t>
            </w:r>
            <w:r>
              <w:br/>
            </w:r>
            <w:r>
              <w:rPr>
                <w:rFonts w:ascii="Times New Roman"/>
                <w:b w:val="false"/>
                <w:i w:val="false"/>
                <w:color w:val="000000"/>
                <w:sz w:val="20"/>
              </w:rPr>
              <w:t>
</w:t>
            </w:r>
            <w:r>
              <w:rPr>
                <w:rFonts w:ascii="Times New Roman"/>
                <w:b w:val="false"/>
                <w:i w:val="false"/>
                <w:color w:val="000000"/>
                <w:sz w:val="20"/>
              </w:rPr>
              <w:t>Квалификационное требование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3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документов, подтверждающих право хозяйственного ведения или оперативного управления на здания</w:t>
            </w:r>
          </w:p>
        </w:tc>
        <w:tc>
          <w:tcPr>
            <w:tcW w:w="0" w:type="auto"/>
            <w:vMerge/>
            <w:tcBorders>
              <w:top w:val="nil"/>
              <w:left w:val="single" w:color="cfcfcf" w:sz="5"/>
              <w:bottom w:val="single" w:color="cfcfcf" w:sz="5"/>
              <w:right w:val="single" w:color="cfcfcf" w:sz="5"/>
            </w:tcBorders>
          </w:tcPr>
          <w:p/>
        </w:tc>
      </w:tr>
    </w:tbl>
    <w:bookmarkStart w:name="z1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подразделе «4. Для деятельности организаций образования, реализующих профессиональные учебные программы послесреднего образования:»:</w:t>
      </w:r>
      <w:r>
        <w:br/>
      </w:r>
      <w:r>
        <w:rPr>
          <w:rFonts w:ascii="Times New Roman"/>
          <w:b w:val="false"/>
          <w:i w:val="false"/>
          <w:color w:val="000000"/>
          <w:sz w:val="28"/>
        </w:rPr>
        <w:t>
</w:t>
      </w:r>
      <w:r>
        <w:rPr>
          <w:rFonts w:ascii="Times New Roman"/>
          <w:b w:val="false"/>
          <w:i w:val="false"/>
          <w:color w:val="000000"/>
          <w:sz w:val="28"/>
        </w:rPr>
        <w:t>
      строку, порядковый номер 5, изложить в следующей редакции:</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3868"/>
        <w:gridCol w:w="4343"/>
        <w:gridCol w:w="3931"/>
      </w:tblGrid>
      <w:tr>
        <w:trPr>
          <w:trHeight w:val="3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Оснащенность компьютерными классами, подключенными к сети интернет, учебно-лабораторным оборудованием, учебными предметными кабинетами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материально-техническом обеспечении образовательного процесса, содержащая информацию о наличии компьютерных классов, наличии учебных лабораторий, учебных предметных кабинетов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bl>
    <w:bookmarkStart w:name="z19" w:id="5"/>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строки, порядковые номера 7, 8, и 9, изложить в следующей редакции:</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3868"/>
        <w:gridCol w:w="4343"/>
        <w:gridCol w:w="3931"/>
      </w:tblGrid>
      <w:tr>
        <w:trPr>
          <w:trHeight w:val="223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медицинского обслуживания обучающихся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наличии медицинского обслуживания, содержащая информацию о наличии медицинского пункта и номере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лицензии проверяется с использованием ИС ГБД «Е-лицензирование». Квалификационное требование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124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объекта питания для обучающихся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содержащая информацию о наличии объекта питания, соответствующего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Квалификационное требование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195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собственных либо принадлежащих на праве хозяйственного ведения или оперативного управления материальных и нематериальных активов, обеспечивающих качество образовательных услуг</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полезной учебной площади, наличии материально-технической базы и технических средств обучения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«Регистр недвижимости».</w:t>
            </w:r>
            <w:r>
              <w:br/>
            </w:r>
            <w:r>
              <w:rPr>
                <w:rFonts w:ascii="Times New Roman"/>
                <w:b w:val="false"/>
                <w:i w:val="false"/>
                <w:color w:val="000000"/>
                <w:sz w:val="20"/>
              </w:rPr>
              <w:t>
</w:t>
            </w:r>
            <w:r>
              <w:rPr>
                <w:rFonts w:ascii="Times New Roman"/>
                <w:b w:val="false"/>
                <w:i w:val="false"/>
                <w:color w:val="000000"/>
                <w:sz w:val="20"/>
              </w:rPr>
              <w:t>Квалификационное требование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1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документов, подтверждающих право хозяйственного ведения или оперативного управления на здания</w:t>
            </w:r>
          </w:p>
        </w:tc>
        <w:tc>
          <w:tcPr>
            <w:tcW w:w="0" w:type="auto"/>
            <w:vMerge/>
            <w:tcBorders>
              <w:top w:val="nil"/>
              <w:left w:val="single" w:color="cfcfcf" w:sz="5"/>
              <w:bottom w:val="single" w:color="cfcfcf" w:sz="5"/>
              <w:right w:val="single" w:color="cfcfcf" w:sz="5"/>
            </w:tcBorders>
          </w:tcPr>
          <w:p/>
        </w:tc>
      </w:tr>
    </w:tbl>
    <w:bookmarkStart w:name="z20" w:id="6"/>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подразделе «5. Для деятельности организаций образования, реализующих духовные образовательные программы:»:</w:t>
      </w:r>
      <w:r>
        <w:br/>
      </w:r>
      <w:r>
        <w:rPr>
          <w:rFonts w:ascii="Times New Roman"/>
          <w:b w:val="false"/>
          <w:i w:val="false"/>
          <w:color w:val="000000"/>
          <w:sz w:val="28"/>
        </w:rPr>
        <w:t>
</w:t>
      </w:r>
      <w:r>
        <w:rPr>
          <w:rFonts w:ascii="Times New Roman"/>
          <w:b w:val="false"/>
          <w:i w:val="false"/>
          <w:color w:val="000000"/>
          <w:sz w:val="28"/>
        </w:rPr>
        <w:t>
      строки, порядковые номера 2 и 3, изложить в следующей редакции:</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3868"/>
        <w:gridCol w:w="4343"/>
        <w:gridCol w:w="3931"/>
      </w:tblGrid>
      <w:tr>
        <w:trPr>
          <w:trHeight w:val="34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штатных преподавателей, имеющих высшее духовное образование по профилирующим и высшее образование по общеобразовательным дисциплинам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фонда учебной литературы, прошедшей религиоведческую экспертизу, по отношению к контингенту обучающихся на полный цикл обучения в количестве не менее 50 единиц изданий на одного обучающегося, в том числе на цифровых носителях - не менее 20 % дисциплин учебного плана</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наличии фонда учебной, учебно-методической и научной литературы, содержащая перечень учебной литературы в соответствии с учебным планом и прошедшей религиоведческую экспертизу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w:t>
            </w:r>
          </w:p>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наличии учебной, учебно-методической и научной литературы на цифровых носителях, содержащая перечень учебной литературы в соответствии с учебным планом и прошедшей религиоведческую экспертизу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w:t>
            </w:r>
          </w:p>
        </w:tc>
        <w:tc>
          <w:tcPr>
            <w:tcW w:w="0" w:type="auto"/>
            <w:vMerge/>
            <w:tcBorders>
              <w:top w:val="nil"/>
              <w:left w:val="single" w:color="cfcfcf" w:sz="5"/>
              <w:bottom w:val="single" w:color="cfcfcf" w:sz="5"/>
              <w:right w:val="single" w:color="cfcfcf" w:sz="5"/>
            </w:tcBorders>
          </w:tcP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положительного заключения религиоведческой экспертизы фонда учебной литературы Агентства Республики Казахстан по делам религий</w:t>
            </w:r>
          </w:p>
        </w:tc>
        <w:tc>
          <w:tcPr>
            <w:tcW w:w="0" w:type="auto"/>
            <w:vMerge/>
            <w:tcBorders>
              <w:top w:val="nil"/>
              <w:left w:val="single" w:color="cfcfcf" w:sz="5"/>
              <w:bottom w:val="single" w:color="cfcfcf" w:sz="5"/>
              <w:right w:val="single" w:color="cfcfcf" w:sz="5"/>
            </w:tcBorders>
          </w:tcPr>
          <w:p/>
        </w:tc>
      </w:tr>
    </w:tbl>
    <w:bookmarkStart w:name="z22" w:id="7"/>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7, изложить в следующей редакции:</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844"/>
        <w:gridCol w:w="4315"/>
        <w:gridCol w:w="3988"/>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объекта питания для обучающихся</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содержащая информацию о наличии объекта питания, соответствующего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8"/>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подразделе «6. Для деятельности организаций образования, реализующих профессиональные учебные программы высшего образования:»:</w:t>
      </w:r>
      <w:r>
        <w:br/>
      </w:r>
      <w:r>
        <w:rPr>
          <w:rFonts w:ascii="Times New Roman"/>
          <w:b w:val="false"/>
          <w:i w:val="false"/>
          <w:color w:val="000000"/>
          <w:sz w:val="28"/>
        </w:rPr>
        <w:t>
</w:t>
      </w:r>
      <w:r>
        <w:rPr>
          <w:rFonts w:ascii="Times New Roman"/>
          <w:b w:val="false"/>
          <w:i w:val="false"/>
          <w:color w:val="000000"/>
          <w:sz w:val="28"/>
        </w:rPr>
        <w:t>
      строку, порядковый номер 1, исключить;</w:t>
      </w:r>
      <w:r>
        <w:br/>
      </w:r>
      <w:r>
        <w:rPr>
          <w:rFonts w:ascii="Times New Roman"/>
          <w:b w:val="false"/>
          <w:i w:val="false"/>
          <w:color w:val="000000"/>
          <w:sz w:val="28"/>
        </w:rPr>
        <w:t>
</w:t>
      </w:r>
      <w:r>
        <w:rPr>
          <w:rFonts w:ascii="Times New Roman"/>
          <w:b w:val="false"/>
          <w:i w:val="false"/>
          <w:color w:val="000000"/>
          <w:sz w:val="28"/>
        </w:rPr>
        <w:t>
      строки, порядковые номера 3 и 4, изложить в следующей редакции:</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4044"/>
        <w:gridCol w:w="4186"/>
        <w:gridCol w:w="3902"/>
      </w:tblGrid>
      <w:tr>
        <w:trPr>
          <w:trHeight w:val="345"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национальных исследовательских университетов, исследовательских университетов, национальных вузов, университетов, академий - проведение научно-исследовательской и педагогической деятельности в соответствии в запрашиваемой специальностью, повышение квалификации и переподготовка кадров;</w:t>
            </w:r>
            <w:r>
              <w:br/>
            </w:r>
            <w:r>
              <w:rPr>
                <w:rFonts w:ascii="Times New Roman"/>
                <w:b w:val="false"/>
                <w:i w:val="false"/>
                <w:color w:val="000000"/>
                <w:sz w:val="20"/>
              </w:rPr>
              <w:t>
</w:t>
            </w:r>
            <w:r>
              <w:rPr>
                <w:rFonts w:ascii="Times New Roman"/>
                <w:b w:val="false"/>
                <w:i w:val="false"/>
                <w:color w:val="000000"/>
                <w:sz w:val="20"/>
              </w:rPr>
              <w:t>для институтов (консерваторий, высших школ, высших училищ) -педагогическая деятельность, повышение квалификации и переподготовка кадров</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научно-исследовательской и педагогической работе организации образования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квалификационным требованиям)</w:t>
            </w:r>
          </w:p>
        </w:tc>
        <w:tc>
          <w:tcPr>
            <w:tcW w:w="3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повышении квалификации и переподготовке кадров, содержащая информацию о повышении квалификации с указанием курсов, дисциплин, места и времени прохождения за последние три года в соответствии с профилем преподаваемых дисциплин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квалификационным требованиям)</w:t>
            </w:r>
          </w:p>
        </w:tc>
        <w:tc>
          <w:tcPr>
            <w:tcW w:w="0" w:type="auto"/>
            <w:vMerge/>
            <w:tcBorders>
              <w:top w:val="nil"/>
              <w:left w:val="single" w:color="cfcfcf" w:sz="5"/>
              <w:bottom w:val="single" w:color="cfcfcf" w:sz="5"/>
              <w:right w:val="single" w:color="cfcfcf" w:sz="5"/>
            </w:tcBorders>
          </w:tcPr>
          <w:p/>
        </w:tc>
      </w:tr>
      <w:tr>
        <w:trPr>
          <w:trHeight w:val="3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государственных высших учебных заведений, реализующих программы по государственным образовательным заказам: соответствие контингента студентов в расчете на одного преподавателя не более 8:1;</w:t>
            </w:r>
            <w:r>
              <w:br/>
            </w:r>
            <w:r>
              <w:rPr>
                <w:rFonts w:ascii="Times New Roman"/>
                <w:b w:val="false"/>
                <w:i w:val="false"/>
                <w:color w:val="000000"/>
                <w:sz w:val="20"/>
              </w:rPr>
              <w:t>
</w:t>
            </w:r>
            <w:r>
              <w:rPr>
                <w:rFonts w:ascii="Times New Roman"/>
                <w:b w:val="false"/>
                <w:i w:val="false"/>
                <w:color w:val="000000"/>
                <w:sz w:val="20"/>
              </w:rPr>
              <w:t>для медицинских высших учебных заведений 6:1 (кроме группы специальностей «Военное дело и безопасность»)</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содержащая информацию о предварительном контингенте на запрашиваемую специальность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настоящим квалификационным требованиям)</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9"/>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строки, порядковые номера 6 и 7, изложить в следующей редакции:</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3812"/>
        <w:gridCol w:w="4526"/>
        <w:gridCol w:w="3795"/>
      </w:tblGrid>
      <w:tr>
        <w:trPr>
          <w:trHeight w:val="163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преподавателей с учеными степенями и званиями от числа штатных преподавателей, в том числе по циклам базовых и профилирующих дисциплин государственного общеобязательного стандарта образования: для национальных исследовательских университетов, исследовательских университетов не менее 70 %;</w:t>
            </w:r>
            <w:r>
              <w:br/>
            </w:r>
            <w:r>
              <w:rPr>
                <w:rFonts w:ascii="Times New Roman"/>
                <w:b w:val="false"/>
                <w:i w:val="false"/>
                <w:color w:val="000000"/>
                <w:sz w:val="20"/>
              </w:rPr>
              <w:t>
</w:t>
            </w:r>
            <w:r>
              <w:rPr>
                <w:rFonts w:ascii="Times New Roman"/>
                <w:b w:val="false"/>
                <w:i w:val="false"/>
                <w:color w:val="000000"/>
                <w:sz w:val="20"/>
              </w:rPr>
              <w:t>для национальных вузов не менее 55 %;</w:t>
            </w:r>
            <w:r>
              <w:br/>
            </w:r>
            <w:r>
              <w:rPr>
                <w:rFonts w:ascii="Times New Roman"/>
                <w:b w:val="false"/>
                <w:i w:val="false"/>
                <w:color w:val="000000"/>
                <w:sz w:val="20"/>
              </w:rPr>
              <w:t>
</w:t>
            </w:r>
            <w:r>
              <w:rPr>
                <w:rFonts w:ascii="Times New Roman"/>
                <w:b w:val="false"/>
                <w:i w:val="false"/>
                <w:color w:val="000000"/>
                <w:sz w:val="20"/>
              </w:rPr>
              <w:t>для университетов, академий не менее 50 %;</w:t>
            </w:r>
            <w:r>
              <w:br/>
            </w:r>
            <w:r>
              <w:rPr>
                <w:rFonts w:ascii="Times New Roman"/>
                <w:b w:val="false"/>
                <w:i w:val="false"/>
                <w:color w:val="000000"/>
                <w:sz w:val="20"/>
              </w:rPr>
              <w:t>
</w:t>
            </w:r>
            <w:r>
              <w:rPr>
                <w:rFonts w:ascii="Times New Roman"/>
                <w:b w:val="false"/>
                <w:i w:val="false"/>
                <w:color w:val="000000"/>
                <w:sz w:val="20"/>
              </w:rPr>
              <w:t>для институтов (высших школ, высших училищ) не менее 45 %;</w:t>
            </w:r>
            <w:r>
              <w:br/>
            </w:r>
            <w:r>
              <w:rPr>
                <w:rFonts w:ascii="Times New Roman"/>
                <w:b w:val="false"/>
                <w:i w:val="false"/>
                <w:color w:val="000000"/>
                <w:sz w:val="20"/>
              </w:rPr>
              <w:t>
</w:t>
            </w:r>
            <w:r>
              <w:rPr>
                <w:rFonts w:ascii="Times New Roman"/>
                <w:b w:val="false"/>
                <w:i w:val="false"/>
                <w:color w:val="000000"/>
                <w:sz w:val="20"/>
              </w:rPr>
              <w:t>для педагогических институтов не менее 50 %;</w:t>
            </w:r>
            <w:r>
              <w:br/>
            </w:r>
            <w:r>
              <w:rPr>
                <w:rFonts w:ascii="Times New Roman"/>
                <w:b w:val="false"/>
                <w:i w:val="false"/>
                <w:color w:val="000000"/>
                <w:sz w:val="20"/>
              </w:rPr>
              <w:t>
</w:t>
            </w:r>
            <w:r>
              <w:rPr>
                <w:rFonts w:ascii="Times New Roman"/>
                <w:b w:val="false"/>
                <w:i w:val="false"/>
                <w:color w:val="000000"/>
                <w:sz w:val="20"/>
              </w:rPr>
              <w:t>для группы специальностей «Искусство», в том числе преподаватели, удостоенные почетных званий и государственных наград Республики Казахстан не менее 35 %;</w:t>
            </w:r>
            <w:r>
              <w:br/>
            </w:r>
            <w:r>
              <w:rPr>
                <w:rFonts w:ascii="Times New Roman"/>
                <w:b w:val="false"/>
                <w:i w:val="false"/>
                <w:color w:val="000000"/>
                <w:sz w:val="20"/>
              </w:rPr>
              <w:t>
</w:t>
            </w:r>
            <w:r>
              <w:rPr>
                <w:rFonts w:ascii="Times New Roman"/>
                <w:b w:val="false"/>
                <w:i w:val="false"/>
                <w:color w:val="000000"/>
                <w:sz w:val="20"/>
              </w:rPr>
              <w:t>по группам специальностей здравоохранение и социальное обеспечение (медицина):</w:t>
            </w:r>
            <w:r>
              <w:br/>
            </w:r>
            <w:r>
              <w:rPr>
                <w:rFonts w:ascii="Times New Roman"/>
                <w:b w:val="false"/>
                <w:i w:val="false"/>
                <w:color w:val="000000"/>
                <w:sz w:val="20"/>
              </w:rPr>
              <w:t>
</w:t>
            </w:r>
            <w:r>
              <w:rPr>
                <w:rFonts w:ascii="Times New Roman"/>
                <w:b w:val="false"/>
                <w:i w:val="false"/>
                <w:color w:val="000000"/>
                <w:sz w:val="20"/>
              </w:rPr>
              <w:t xml:space="preserve">для национальных вузов не менее 55 %, для университетов, академий не менее 50 % из них преподаватели с высшей врачебной категорией не менее 10 %; </w:t>
            </w:r>
            <w:r>
              <w:br/>
            </w:r>
            <w:r>
              <w:rPr>
                <w:rFonts w:ascii="Times New Roman"/>
                <w:b w:val="false"/>
                <w:i w:val="false"/>
                <w:color w:val="000000"/>
                <w:sz w:val="20"/>
              </w:rPr>
              <w:t>
</w:t>
            </w:r>
            <w:r>
              <w:rPr>
                <w:rFonts w:ascii="Times New Roman"/>
                <w:b w:val="false"/>
                <w:i w:val="false"/>
                <w:color w:val="000000"/>
                <w:sz w:val="20"/>
              </w:rPr>
              <w:t>для организаций образования, подведомственных министерствам обороны, внутренних дел, по чрезвычайным ситуациям, Комитету национальной безопасности, Агентству по борьбе с экономической и коррупционной преступностью (финансовая полиция) доля преподавателей с учеными степенями и званиями, в воинском (специальном) звании не ниже полковника, имеющих звание «мастер спорта» и выше не менее 40 %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фонда учебной и научной литературы на полный цикл обучения в соответствии с рабочим учебным планом. При этом издания на казахском и русском языках должны быть пропорциональны контингенту обучающихся по языкам обучения.</w:t>
            </w:r>
            <w:r>
              <w:br/>
            </w:r>
            <w:r>
              <w:rPr>
                <w:rFonts w:ascii="Times New Roman"/>
                <w:b w:val="false"/>
                <w:i w:val="false"/>
                <w:color w:val="000000"/>
                <w:sz w:val="20"/>
              </w:rPr>
              <w:t>
</w:t>
            </w:r>
            <w:r>
              <w:rPr>
                <w:rFonts w:ascii="Times New Roman"/>
                <w:b w:val="false"/>
                <w:i w:val="false"/>
                <w:color w:val="000000"/>
                <w:sz w:val="20"/>
              </w:rPr>
              <w:t xml:space="preserve">Библиотечный фонд должен содержать основную учебную литературу по дисциплинам социально-гуманитарного профиля, изданную за последние 5 лет; </w:t>
            </w:r>
            <w:r>
              <w:br/>
            </w:r>
            <w:r>
              <w:rPr>
                <w:rFonts w:ascii="Times New Roman"/>
                <w:b w:val="false"/>
                <w:i w:val="false"/>
                <w:color w:val="000000"/>
                <w:sz w:val="20"/>
              </w:rPr>
              <w:t>
</w:t>
            </w:r>
            <w:r>
              <w:rPr>
                <w:rFonts w:ascii="Times New Roman"/>
                <w:b w:val="false"/>
                <w:i w:val="false"/>
                <w:color w:val="000000"/>
                <w:sz w:val="20"/>
              </w:rPr>
              <w:t>по естественным, техническим, сельскохозяйственным дисциплинам - за последние 10 лет.</w:t>
            </w:r>
            <w:r>
              <w:br/>
            </w:r>
            <w:r>
              <w:rPr>
                <w:rFonts w:ascii="Times New Roman"/>
                <w:b w:val="false"/>
                <w:i w:val="false"/>
                <w:color w:val="000000"/>
                <w:sz w:val="20"/>
              </w:rPr>
              <w:t>
</w:t>
            </w:r>
            <w:r>
              <w:rPr>
                <w:rFonts w:ascii="Times New Roman"/>
                <w:b w:val="false"/>
                <w:i w:val="false"/>
                <w:color w:val="000000"/>
                <w:sz w:val="20"/>
              </w:rPr>
              <w:t>Обеспеченность учебной литературой на цифровых носителях не менее 40 % базовых и профилирующих дисциплин учебного плана специальности (кроме группы специальностей «Военное дело и безопасность»).</w:t>
            </w:r>
            <w:r>
              <w:br/>
            </w:r>
            <w:r>
              <w:rPr>
                <w:rFonts w:ascii="Times New Roman"/>
                <w:b w:val="false"/>
                <w:i w:val="false"/>
                <w:color w:val="000000"/>
                <w:sz w:val="20"/>
              </w:rPr>
              <w:t>
</w:t>
            </w:r>
            <w:r>
              <w:rPr>
                <w:rFonts w:ascii="Times New Roman"/>
                <w:b w:val="false"/>
                <w:i w:val="false"/>
                <w:color w:val="000000"/>
                <w:sz w:val="20"/>
              </w:rPr>
              <w:t>Наличие договоров с другими библиотечными и научными фондами, в том числе с республиканской межвузовской электронной библиотекой</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наличии фонда учебной, учебно-методической и научной литературы, содержащая перечень учебной литературы в соответствии с учебным планом и перечнем учебной литературы, рекомендованным Министерством образования и науки Республики Казахстан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наличии учебной, учебно-методической и научной литературы на цифровых носителях, содержащая перечень учебной литературы в соответствии с учебным планом и перечнем учебной литературы, рекомендованным Министерством образования и науки Республики Казахстан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договоров с другими библиотечными и научными фондами, в том числе с республиканской межвузовской электронной библиотекой</w:t>
            </w:r>
          </w:p>
        </w:tc>
        <w:tc>
          <w:tcPr>
            <w:tcW w:w="0" w:type="auto"/>
            <w:vMerge/>
            <w:tcBorders>
              <w:top w:val="nil"/>
              <w:left w:val="single" w:color="cfcfcf" w:sz="5"/>
              <w:bottom w:val="single" w:color="cfcfcf" w:sz="5"/>
              <w:right w:val="single" w:color="cfcfcf" w:sz="5"/>
            </w:tcBorders>
          </w:tcPr>
          <w:p/>
        </w:tc>
      </w:tr>
    </w:tbl>
    <w:bookmarkStart w:name="z27"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11, изложить в следующей редакции:</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3868"/>
        <w:gridCol w:w="4590"/>
        <w:gridCol w:w="3684"/>
      </w:tblGrid>
      <w:tr>
        <w:trPr>
          <w:trHeight w:val="3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договоров на проведение научно-исследовательских и опытно-конструкторских работ с организациями и предприятиями, кроме группы специальностей «Военное дело и безопасность»</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Копии договоров с организациями и предприятиями на проведение научно-исследовательских и опытно-конструкторских работ в соответствии с формой Типового договора согласно </w:t>
            </w:r>
            <w:r>
              <w:rPr>
                <w:rFonts w:ascii="Times New Roman"/>
                <w:b w:val="false"/>
                <w:i w:val="false"/>
                <w:color w:val="000000"/>
                <w:sz w:val="20"/>
              </w:rPr>
              <w:t>приложению 17</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13, изложить в следующей редакции:</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3868"/>
        <w:gridCol w:w="4343"/>
        <w:gridCol w:w="3931"/>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объекта питания для обучающихся в каждом учебном корпусе</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содержащая информацию о наличии объекта питания, соответствующего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подразделе «7. Для деятельности организаций образования и научных организаций, реализующих профессиональные учебные программы послевузовского образования с присуждением академической степени «магистр»:»:</w:t>
      </w:r>
      <w:r>
        <w:br/>
      </w:r>
      <w:r>
        <w:rPr>
          <w:rFonts w:ascii="Times New Roman"/>
          <w:b w:val="false"/>
          <w:i w:val="false"/>
          <w:color w:val="000000"/>
          <w:sz w:val="28"/>
        </w:rPr>
        <w:t>
</w:t>
      </w:r>
      <w:r>
        <w:rPr>
          <w:rFonts w:ascii="Times New Roman"/>
          <w:b w:val="false"/>
          <w:i w:val="false"/>
          <w:color w:val="000000"/>
          <w:sz w:val="28"/>
        </w:rPr>
        <w:t>
      строку, порядковый номер 2, изложить в следующей редакции:</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3868"/>
        <w:gridCol w:w="4343"/>
        <w:gridCol w:w="3931"/>
      </w:tblGrid>
      <w:tr>
        <w:trPr>
          <w:trHeight w:val="3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профессиональных учебных программ высшего образования в соответствии с запрашиваемой специальностью;</w:t>
            </w:r>
            <w:r>
              <w:br/>
            </w:r>
            <w:r>
              <w:rPr>
                <w:rFonts w:ascii="Times New Roman"/>
                <w:b w:val="false"/>
                <w:i w:val="false"/>
                <w:color w:val="000000"/>
                <w:sz w:val="20"/>
              </w:rPr>
              <w:t>
</w:t>
            </w:r>
            <w:r>
              <w:rPr>
                <w:rFonts w:ascii="Times New Roman"/>
                <w:b w:val="false"/>
                <w:i w:val="false"/>
                <w:color w:val="000000"/>
                <w:sz w:val="20"/>
              </w:rPr>
              <w:t>для педагогических специальностей проведение научно-исследовательской работы в области современных педагогических технологий обучения</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наличии лицензий по специальности бакалавриата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настоящим квалификационным требованиям)</w:t>
            </w:r>
          </w:p>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лицензий проверяется с использованием ИС ГБД «Е-лицензирование»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проведении научно-исследовательской работы в области современных педагогических технологий обучения (по форме согласно </w:t>
            </w:r>
            <w:r>
              <w:rPr>
                <w:rFonts w:ascii="Times New Roman"/>
                <w:b w:val="false"/>
                <w:i w:val="false"/>
                <w:color w:val="000000"/>
                <w:sz w:val="20"/>
              </w:rPr>
              <w:t>приложению 13</w:t>
            </w:r>
            <w:r>
              <w:rPr>
                <w:rFonts w:ascii="Times New Roman"/>
                <w:b w:val="false"/>
                <w:i w:val="false"/>
                <w:color w:val="000000"/>
                <w:sz w:val="20"/>
              </w:rPr>
              <w:t xml:space="preserve"> к настоящим квалификационным требованиям)</w:t>
            </w:r>
          </w:p>
        </w:tc>
        <w:tc>
          <w:tcPr>
            <w:tcW w:w="0" w:type="auto"/>
            <w:vMerge/>
            <w:tcBorders>
              <w:top w:val="nil"/>
              <w:left w:val="single" w:color="cfcfcf" w:sz="5"/>
              <w:bottom w:val="single" w:color="cfcfcf" w:sz="5"/>
              <w:right w:val="single" w:color="cfcfcf" w:sz="5"/>
            </w:tcBorders>
          </w:tcPr>
          <w:p/>
        </w:tc>
      </w:tr>
    </w:tbl>
    <w:bookmarkStart w:name="z31"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строки, порядковые номера 4, 5 и 6, изложить в следующей редакции:</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000"/>
        <w:gridCol w:w="4319"/>
        <w:gridCol w:w="3828"/>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соглашений о сотрудничестве с научными, научно-образовательными, производственными и научно-производственными центрами по соответствующим направлениям подготовки</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соглашений о сотрудничестве с научными, научно-образовательными, производственными и научно-производственными центрами</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представлении соглашений и/или договоров, заключенных на иностранных языках, требуется их сопровождение нотариально заверенным переводом на государственный или русский языки</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доктора наук или двух докторов философии (PhD), состоящих в штате, по соответствующей специальности; наличие доктора наук или доктора философии (PhD) - для группы специальностей «Военное дело и безопасность»</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преподавателей с учеными степенями и званиями от числа штатных преподавателей не менее 70 %;</w:t>
            </w:r>
            <w:r>
              <w:br/>
            </w:r>
            <w:r>
              <w:rPr>
                <w:rFonts w:ascii="Times New Roman"/>
                <w:b w:val="false"/>
                <w:i w:val="false"/>
                <w:color w:val="000000"/>
                <w:sz w:val="20"/>
              </w:rPr>
              <w:t>
</w:t>
            </w:r>
            <w:r>
              <w:rPr>
                <w:rFonts w:ascii="Times New Roman"/>
                <w:b w:val="false"/>
                <w:i w:val="false"/>
                <w:color w:val="000000"/>
                <w:sz w:val="20"/>
              </w:rPr>
              <w:t>для группы специальностей «Искусство», в том числе преподаватели, удостоенные почетных званий и государственных наград Республики Казахстан не менее 60 %;</w:t>
            </w:r>
            <w:r>
              <w:br/>
            </w:r>
            <w:r>
              <w:rPr>
                <w:rFonts w:ascii="Times New Roman"/>
                <w:b w:val="false"/>
                <w:i w:val="false"/>
                <w:color w:val="000000"/>
                <w:sz w:val="20"/>
              </w:rPr>
              <w:t>
</w:t>
            </w:r>
            <w:r>
              <w:rPr>
                <w:rFonts w:ascii="Times New Roman"/>
                <w:b w:val="false"/>
                <w:i w:val="false"/>
                <w:color w:val="000000"/>
                <w:sz w:val="20"/>
              </w:rPr>
              <w:t>для организаций образования, подведомственных Министерствам обороны, внутренних дел, по чрезвычайным ситуациям, Комитету национальной безопасности, Агентству по борьбе с экономической и коррупционной преступностью (финансовая полиция) - доля преподавателей с учеными степенями и званиями, в воинском (специальном) звании не ниже полковника не менее 60 %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8, изложить в следующей редакции:</w:t>
      </w:r>
      <w:r>
        <w:br/>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3961"/>
        <w:gridCol w:w="4627"/>
        <w:gridCol w:w="3547"/>
      </w:tblGrid>
      <w:tr>
        <w:trPr>
          <w:trHeight w:val="3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договоров на проведение научно-исследовательских и опытно-конструкторских работ с организациями и предприятиями, кроме группы специальностей «Военное дело и безопасность»</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Копии договоров с организациями и предприятиями на проведение научно-исследовательских и опытно-конструкторских работ в соответствии с формой Типового договора согласно </w:t>
            </w:r>
            <w:r>
              <w:rPr>
                <w:rFonts w:ascii="Times New Roman"/>
                <w:b w:val="false"/>
                <w:i w:val="false"/>
                <w:color w:val="000000"/>
                <w:sz w:val="20"/>
              </w:rPr>
              <w:t>приложению 17</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15, изложить в следующей редакции:</w:t>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3893"/>
        <w:gridCol w:w="4619"/>
        <w:gridCol w:w="3624"/>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объекта питания для обучающихся</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содержащая информацию о наличии объекта питания, соответствующего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подразделе «8. Для деятельности организаций образования и научных организаций, реализующих профессиональные учебные программы послевузовского медицинского образования (резидентуры):»:</w:t>
      </w:r>
      <w:r>
        <w:br/>
      </w:r>
      <w:r>
        <w:rPr>
          <w:rFonts w:ascii="Times New Roman"/>
          <w:b w:val="false"/>
          <w:i w:val="false"/>
          <w:color w:val="000000"/>
          <w:sz w:val="28"/>
        </w:rPr>
        <w:t>
</w:t>
      </w:r>
      <w:r>
        <w:rPr>
          <w:rFonts w:ascii="Times New Roman"/>
          <w:b w:val="false"/>
          <w:i w:val="false"/>
          <w:color w:val="000000"/>
          <w:sz w:val="28"/>
        </w:rPr>
        <w:t>
      строку, порядковый номер 2, изложить в следующей редакции:</w:t>
      </w:r>
      <w:r>
        <w:br/>
      </w: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3985"/>
        <w:gridCol w:w="4531"/>
        <w:gridCol w:w="3621"/>
      </w:tblGrid>
      <w:tr>
        <w:trPr>
          <w:trHeight w:val="3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не менее двух специалистов с ученой степенью или не менее одного специалиста с ученой степенью и одного специалиста имеющего высшую врачебную категорию по профилю подготовки, состоящих в штате и имеющих стаж научно-педагогической работы не менее трех лет, клинической работы не менее 5 лет, являющихся авторами научных публикаций в отечественных и зарубежных изданиях, в трудах международных конференций по профилю подготовки и учебные пособия</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об осуществлении научного руководства, содержащая информацию о научных руководителях по соответствующей специальности с указанием стажа работы, научных публикаций и учебных пособий (по форме согласно </w:t>
            </w:r>
            <w:r>
              <w:rPr>
                <w:rFonts w:ascii="Times New Roman"/>
                <w:b w:val="false"/>
                <w:i w:val="false"/>
                <w:color w:val="000000"/>
                <w:sz w:val="20"/>
              </w:rPr>
              <w:t>приложению 15</w:t>
            </w:r>
            <w:r>
              <w:rPr>
                <w:rFonts w:ascii="Times New Roman"/>
                <w:b w:val="false"/>
                <w:i w:val="false"/>
                <w:color w:val="000000"/>
                <w:sz w:val="20"/>
              </w:rPr>
              <w:t xml:space="preserve"> к настоящим квалификационным требованиям)</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8, изложить в следующей редакции:</w:t>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3893"/>
        <w:gridCol w:w="4370"/>
        <w:gridCol w:w="3873"/>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объекта питания для обучающихся</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содержащая информацию о наличии объекта питания, соответствующего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заголовок подраздела 9 изложить в следующей редакции:</w:t>
      </w:r>
      <w:r>
        <w:br/>
      </w:r>
      <w:r>
        <w:rPr>
          <w:rFonts w:ascii="Times New Roman"/>
          <w:b w:val="false"/>
          <w:i w:val="false"/>
          <w:color w:val="000000"/>
          <w:sz w:val="28"/>
        </w:rPr>
        <w:t>
      «9. Для деятельности организаций образования, подведомственных министерствам обороны, внутренних дел, по чрезвычайным ситуациям, Комитету национальной безопасности, Агентству по борьбе с экономической и коррупционной преступностью (финансовая полиция), реализующих профессиональные учебные программы по подготовки научных и научно-педагогических кадров высшей квалификации по программам с присуждением ученой степени доктора философии (PhD) и доктора по профилю:»;</w:t>
      </w:r>
      <w:r>
        <w:br/>
      </w:r>
      <w:r>
        <w:rPr>
          <w:rFonts w:ascii="Times New Roman"/>
          <w:b w:val="false"/>
          <w:i w:val="false"/>
          <w:color w:val="000000"/>
          <w:sz w:val="28"/>
        </w:rPr>
        <w:t>
</w:t>
      </w:r>
      <w:r>
        <w:rPr>
          <w:rFonts w:ascii="Times New Roman"/>
          <w:b w:val="false"/>
          <w:i w:val="false"/>
          <w:color w:val="000000"/>
          <w:sz w:val="28"/>
        </w:rPr>
        <w:t>
      строку, порядковый номер 2, изложить в следующей редакции:</w:t>
      </w:r>
      <w:r>
        <w:br/>
      </w: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3909"/>
        <w:gridCol w:w="4508"/>
        <w:gridCol w:w="3721"/>
      </w:tblGrid>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организаций образования, подведомственных Министерствам обороны, внутренних дел, по чрезвычайным ситуациям, Комитету национальной безопасности, Агентству по борьбе с экономической и коррупционной преступностью (финансовая полиция) - доля преподавателей с учеными степенями и званиями, в воинском (специальном) звании не ниже полковника не менее 100 %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10, изложить в следующей редакции:</w:t>
      </w:r>
      <w:r>
        <w:br/>
      </w: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3893"/>
        <w:gridCol w:w="4370"/>
        <w:gridCol w:w="3873"/>
      </w:tblGrid>
      <w:tr>
        <w:trPr>
          <w:trHeight w:val="3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объекта питания для обучающихся</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содержащая информацию о наличии объекта питания, соответствующего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подраздел 10 изложить в следующей редакции:</w:t>
      </w:r>
      <w:r>
        <w:br/>
      </w: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3930"/>
        <w:gridCol w:w="4413"/>
        <w:gridCol w:w="3785"/>
      </w:tblGrid>
      <w:tr>
        <w:trPr>
          <w:trHeight w:val="12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Для деятельности организаций образования и научных организаций по подготовке научных и научно-педагогических кадров высшей квалификации по программам докторантуры с присуждением ученой степени доктор философии (PhD) и доктор по профилю:</w:t>
            </w:r>
          </w:p>
        </w:tc>
      </w:tr>
      <w:tr>
        <w:trPr>
          <w:trHeight w:val="148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рабочих учебных планов типовым учебным планам</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Копии рабочих учебных планов, разработанных в соответствии с типовыми учебными планами, утвержденных руководителем организации образования </w:t>
            </w:r>
          </w:p>
        </w:tc>
        <w:tc>
          <w:tcPr>
            <w:tcW w:w="3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8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преподавателей с учеными степенями и званиями от числа штатных преподавателей не менее 100 %</w:t>
            </w:r>
            <w:r>
              <w:br/>
            </w:r>
            <w:r>
              <w:rPr>
                <w:rFonts w:ascii="Times New Roman"/>
                <w:b w:val="false"/>
                <w:i w:val="false"/>
                <w:color w:val="000000"/>
                <w:sz w:val="20"/>
              </w:rPr>
              <w:t>
</w:t>
            </w:r>
            <w:r>
              <w:rPr>
                <w:rFonts w:ascii="Times New Roman"/>
                <w:b w:val="false"/>
                <w:i w:val="false"/>
                <w:color w:val="000000"/>
                <w:sz w:val="20"/>
              </w:rPr>
              <w:t>Для группы специальностей «Искусство», в том числе преподаватели, удостоенные почетных званий и государственных наград Республики Казахстан не менее 100 %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0" w:type="auto"/>
            <w:vMerge/>
            <w:tcBorders>
              <w:top w:val="nil"/>
              <w:left w:val="single" w:color="cfcfcf" w:sz="5"/>
              <w:bottom w:val="single" w:color="cfcfcf" w:sz="5"/>
              <w:right w:val="single" w:color="cfcfcf" w:sz="5"/>
            </w:tcBorders>
          </w:tcPr>
          <w:p/>
        </w:tc>
      </w:tr>
      <w:tr>
        <w:trPr>
          <w:trHeight w:val="36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зарубежных ученых со степенями: доктор философии (PhD) – не менее одного; доктор по профилю по соответствующей специальности – не менее одного</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соглашений с зарубежными учеными по соответствующей специальности подготовки</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соглашений с зарубежными учеными</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представлении соглашений, заключенных на иностранных языках, требуется их сопровождение нотариально заверенным переводом на государственный или русский языки</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профессиональных учебных программ бакалавриата и магистратуры в соответствии с запрашиваемой специальностью</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наличии лицензий по специальностям бакалавриата и магистратуры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настоящим квалификационным требованиям)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лицензий проверяется с использованием ИС ГБД «Е-лицензирование»</w:t>
            </w:r>
          </w:p>
        </w:tc>
      </w:tr>
      <w:tr>
        <w:trPr>
          <w:trHeight w:val="3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договоров на проведение научно-исследовательских и опытно-</w:t>
            </w:r>
            <w:r>
              <w:br/>
            </w:r>
            <w:r>
              <w:rPr>
                <w:rFonts w:ascii="Times New Roman"/>
                <w:b w:val="false"/>
                <w:i w:val="false"/>
                <w:color w:val="000000"/>
                <w:sz w:val="20"/>
              </w:rPr>
              <w:t>
</w:t>
            </w:r>
            <w:r>
              <w:rPr>
                <w:rFonts w:ascii="Times New Roman"/>
                <w:b w:val="false"/>
                <w:i w:val="false"/>
                <w:color w:val="000000"/>
                <w:sz w:val="20"/>
              </w:rPr>
              <w:t>конструкторских работ с организациями и предприятиями</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договоров с организациями и предприятиями на проведение научно-</w:t>
            </w:r>
            <w:r>
              <w:br/>
            </w:r>
            <w:r>
              <w:rPr>
                <w:rFonts w:ascii="Times New Roman"/>
                <w:b w:val="false"/>
                <w:i w:val="false"/>
                <w:color w:val="000000"/>
                <w:sz w:val="20"/>
              </w:rPr>
              <w:t>
</w:t>
            </w:r>
            <w:r>
              <w:rPr>
                <w:rFonts w:ascii="Times New Roman"/>
                <w:b w:val="false"/>
                <w:i w:val="false"/>
                <w:color w:val="000000"/>
                <w:sz w:val="20"/>
              </w:rPr>
              <w:t xml:space="preserve">исследовательских и опытно-конструкторских работ (в соответствии с формой Типового договора согласно </w:t>
            </w:r>
            <w:r>
              <w:rPr>
                <w:rFonts w:ascii="Times New Roman"/>
                <w:b w:val="false"/>
                <w:i w:val="false"/>
                <w:color w:val="000000"/>
                <w:sz w:val="20"/>
              </w:rPr>
              <w:t>приложению 17</w:t>
            </w:r>
            <w:r>
              <w:rPr>
                <w:rFonts w:ascii="Times New Roman"/>
                <w:b w:val="false"/>
                <w:i w:val="false"/>
                <w:color w:val="000000"/>
                <w:sz w:val="20"/>
              </w:rPr>
              <w:t>)</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договоров о научном обмене с аккредитованными зарубежными высшими учебными заведениями и (или) научными организациями, реализующими программы докторантуры</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договоров о научном обмене с аккредитованными зарубежными высшими учебными заведениями</w:t>
            </w:r>
          </w:p>
        </w:tc>
        <w:tc>
          <w:tcPr>
            <w:tcW w:w="3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представлении договоров, заключенных на иностранных языках, требуется их сопровождение нотариально заверенным переводом на государственный или русский языки</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свидетельства об аккредитации соответствующих программ зарубежного вуза</w:t>
            </w:r>
          </w:p>
        </w:tc>
        <w:tc>
          <w:tcPr>
            <w:tcW w:w="0" w:type="auto"/>
            <w:vMerge/>
            <w:tcBorders>
              <w:top w:val="nil"/>
              <w:left w:val="single" w:color="cfcfcf" w:sz="5"/>
              <w:bottom w:val="single" w:color="cfcfcf" w:sz="5"/>
              <w:right w:val="single" w:color="cfcfcf" w:sz="5"/>
            </w:tcBorders>
          </w:tcPr>
          <w:p/>
        </w:tc>
      </w:tr>
      <w:tr>
        <w:trPr>
          <w:trHeight w:val="30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специализированной научно-технической, научно-методической, клинической, экспериментальной и материально-технической базы по соответствующим научным специальностям подготовки</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наличии научно-исследовательского института, клинической базы, научной лаборатории, технопарка, бизнес-инкубатора в соответствии с профилем запрашиваемой специальности (по форме согласно </w:t>
            </w:r>
            <w:r>
              <w:rPr>
                <w:rFonts w:ascii="Times New Roman"/>
                <w:b w:val="false"/>
                <w:i w:val="false"/>
                <w:color w:val="000000"/>
                <w:sz w:val="20"/>
              </w:rPr>
              <w:t>приложению 16</w:t>
            </w:r>
            <w:r>
              <w:rPr>
                <w:rFonts w:ascii="Times New Roman"/>
                <w:b w:val="false"/>
                <w:i w:val="false"/>
                <w:color w:val="000000"/>
                <w:sz w:val="20"/>
              </w:rPr>
              <w:t xml:space="preserve"> к настоящим квалификационным требованиям)</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компьютерными классами с доступом в информационные сети, библиотечный фонд с электронной базой данных по соответствующей специальности, наличие учебных лабораторий и мультимедийных учебных материалов, необходимых для реализации образовательных программ по специальностям докторантуры</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материально-техническом обеспечении образовательного процесса, содержащая информацию о наличии компьютерных классов, учебных лабораторий, учебных предметных кабинетов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договоров с организациями, определенными в качестве баз практики, в том числе на прохождение зарубежной научной стажировки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Копии договоров с организациями, определенными в качестве баз практики и договоров на прохождение зарубежной стажировки в соответствии с запрашиваемой специальностью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представлении договоров, заключенных на иностранных языках, требуется их сопровождение нотариально заверенным переводом на государственный или русский языки</w:t>
            </w:r>
          </w:p>
        </w:tc>
      </w:tr>
      <w:tr>
        <w:trPr>
          <w:trHeight w:val="228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медицинского обслуживания обучающихся</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наличии медицинского обслуживания, содержащая информацию о наличии медицинского пункта и номере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лицензии проверяется с использованием ИС ГБД «Е-лицензирование»</w:t>
            </w:r>
          </w:p>
        </w:tc>
      </w:tr>
      <w:tr>
        <w:trPr>
          <w:trHeight w:val="234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объекта питания для обучающихся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содержащая информацию о наличии объекта питания, соответствующего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8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собственных либо принадлежащих на праве хозяйственного ведения или оперативного управления материальных и нематериальных активов, обеспечивающих качество образовательных услуг</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полезной учебной площади, наличии материально-технической базы и технических средств обучения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зарегистрированных правах на недвижимое имущество и его технических характеристиках не предоставляется в случае наличия возможности получения данных из ИС ГБД «Регистр недвижимости»</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Копии документов, подтверждающих право хозяйственного ведения или оперативного управления на здания </w:t>
            </w:r>
          </w:p>
        </w:tc>
        <w:tc>
          <w:tcPr>
            <w:tcW w:w="0" w:type="auto"/>
            <w:vMerge/>
            <w:tcBorders>
              <w:top w:val="nil"/>
              <w:left w:val="single" w:color="cfcfcf" w:sz="5"/>
              <w:bottom w:val="single" w:color="cfcfcf" w:sz="5"/>
              <w:right w:val="single" w:color="cfcfcf" w:sz="5"/>
            </w:tcBorders>
          </w:tcPr>
          <w:p/>
        </w:tc>
      </w:tr>
    </w:tbl>
    <w:bookmarkStart w:name="z41"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приложение 2</w:t>
      </w:r>
      <w:r>
        <w:rPr>
          <w:rFonts w:ascii="Times New Roman"/>
          <w:b w:val="false"/>
          <w:i w:val="false"/>
          <w:color w:val="000000"/>
          <w:sz w:val="28"/>
        </w:rPr>
        <w:t xml:space="preserve"> к указанным квалификационным требованиям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6</w:t>
      </w:r>
      <w:r>
        <w:rPr>
          <w:rFonts w:ascii="Times New Roman"/>
          <w:b w:val="false"/>
          <w:i w:val="false"/>
          <w:color w:val="000000"/>
          <w:sz w:val="28"/>
        </w:rPr>
        <w:t xml:space="preserve"> к указанным квалификационным требованиям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15</w:t>
      </w:r>
      <w:r>
        <w:rPr>
          <w:rFonts w:ascii="Times New Roman"/>
          <w:b w:val="false"/>
          <w:i w:val="false"/>
          <w:color w:val="000000"/>
          <w:sz w:val="28"/>
        </w:rPr>
        <w:t xml:space="preserve"> к указанным квалификационным требованиям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дополнить указанные квалификационные требования приложением 17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подпункта 5)</w:t>
      </w:r>
      <w:r>
        <w:rPr>
          <w:rFonts w:ascii="Times New Roman"/>
          <w:b w:val="false"/>
          <w:i w:val="false"/>
          <w:color w:val="000000"/>
          <w:sz w:val="28"/>
        </w:rPr>
        <w:t xml:space="preserve"> пункта 1 и </w:t>
      </w:r>
      <w:r>
        <w:rPr>
          <w:rFonts w:ascii="Times New Roman"/>
          <w:b w:val="false"/>
          <w:i w:val="false"/>
          <w:color w:val="000000"/>
          <w:sz w:val="28"/>
        </w:rPr>
        <w:t>пункта 2</w:t>
      </w:r>
      <w:r>
        <w:rPr>
          <w:rFonts w:ascii="Times New Roman"/>
          <w:b w:val="false"/>
          <w:i w:val="false"/>
          <w:color w:val="000000"/>
          <w:sz w:val="28"/>
        </w:rPr>
        <w:t xml:space="preserve"> настоящего постановления, которые вводятся в действие по истечении двадцати одного календарного дня после дня его первого официального опубликования.</w:t>
      </w:r>
    </w:p>
    <w:bookmarkEnd w:id="2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6" w:id="2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мая 2014 года № 549  </w:t>
      </w:r>
    </w:p>
    <w:bookmarkEnd w:id="22"/>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квалификационным требованиям,   </w:t>
      </w:r>
      <w:r>
        <w:br/>
      </w:r>
      <w:r>
        <w:rPr>
          <w:rFonts w:ascii="Times New Roman"/>
          <w:b w:val="false"/>
          <w:i w:val="false"/>
          <w:color w:val="000000"/>
          <w:sz w:val="28"/>
        </w:rPr>
        <w:t xml:space="preserve">
предъявляемым при лицензировании   </w:t>
      </w:r>
      <w:r>
        <w:br/>
      </w:r>
      <w:r>
        <w:rPr>
          <w:rFonts w:ascii="Times New Roman"/>
          <w:b w:val="false"/>
          <w:i w:val="false"/>
          <w:color w:val="000000"/>
          <w:sz w:val="28"/>
        </w:rPr>
        <w:t>
образовательной деятельности, и перечню</w:t>
      </w:r>
      <w:r>
        <w:br/>
      </w:r>
      <w:r>
        <w:rPr>
          <w:rFonts w:ascii="Times New Roman"/>
          <w:b w:val="false"/>
          <w:i w:val="false"/>
          <w:color w:val="000000"/>
          <w:sz w:val="28"/>
        </w:rPr>
        <w:t xml:space="preserve">
документов, подтверждающих       </w:t>
      </w:r>
      <w:r>
        <w:br/>
      </w:r>
      <w:r>
        <w:rPr>
          <w:rFonts w:ascii="Times New Roman"/>
          <w:b w:val="false"/>
          <w:i w:val="false"/>
          <w:color w:val="000000"/>
          <w:sz w:val="28"/>
        </w:rPr>
        <w:t xml:space="preserve">
соответствие им              </w:t>
      </w:r>
    </w:p>
    <w:p>
      <w:pPr>
        <w:spacing w:after="0"/>
        <w:ind w:left="0"/>
        <w:jc w:val="both"/>
      </w:pPr>
      <w:r>
        <w:rPr>
          <w:rFonts w:ascii="Times New Roman"/>
          <w:b/>
          <w:i w:val="false"/>
          <w:color w:val="000000"/>
          <w:sz w:val="28"/>
        </w:rPr>
        <w:t>                            Форма</w:t>
      </w:r>
      <w:r>
        <w:br/>
      </w:r>
      <w:r>
        <w:rPr>
          <w:rFonts w:ascii="Times New Roman"/>
          <w:b w:val="false"/>
          <w:i w:val="false"/>
          <w:color w:val="000000"/>
          <w:sz w:val="28"/>
        </w:rPr>
        <w:t>
</w:t>
      </w:r>
      <w:r>
        <w:rPr>
          <w:rFonts w:ascii="Times New Roman"/>
          <w:b/>
          <w:i w:val="false"/>
          <w:color w:val="000000"/>
          <w:sz w:val="28"/>
        </w:rPr>
        <w:t>     сведений о наличии фонда учебной, учебно-методической</w:t>
      </w:r>
      <w:r>
        <w:br/>
      </w:r>
      <w:r>
        <w:rPr>
          <w:rFonts w:ascii="Times New Roman"/>
          <w:b w:val="false"/>
          <w:i w:val="false"/>
          <w:color w:val="000000"/>
          <w:sz w:val="28"/>
        </w:rPr>
        <w:t>
</w:t>
      </w:r>
      <w:r>
        <w:rPr>
          <w:rFonts w:ascii="Times New Roman"/>
          <w:b/>
          <w:i w:val="false"/>
          <w:color w:val="000000"/>
          <w:sz w:val="28"/>
        </w:rPr>
        <w:t>                       и научной литературы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(наименование организации образования)</w:t>
      </w:r>
      <w:r>
        <w:br/>
      </w:r>
      <w:r>
        <w:rPr>
          <w:rFonts w:ascii="Times New Roman"/>
          <w:b w:val="false"/>
          <w:i w:val="false"/>
          <w:color w:val="000000"/>
          <w:sz w:val="28"/>
        </w:rPr>
        <w:t>
                         (по состоянию на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2507"/>
        <w:gridCol w:w="2211"/>
        <w:gridCol w:w="2667"/>
        <w:gridCol w:w="3598"/>
        <w:gridCol w:w="2310"/>
      </w:tblGrid>
      <w:tr>
        <w:trPr>
          <w:trHeight w:val="22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дисциплина по профессии, специальности, вид деятельности, раздел программы воспитания и обучения</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обучающихся, изучающих дисциплину (предполагаемый набор)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литература (название, год издания, авторы)</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Учебно-методическая, научная литература (название, год издания, авторы)*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экземпляров</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r>
    </w:tbl>
    <w:p>
      <w:pPr>
        <w:spacing w:after="0"/>
        <w:ind w:left="0"/>
        <w:jc w:val="both"/>
      </w:pPr>
      <w:r>
        <w:rPr>
          <w:rFonts w:ascii="Times New Roman"/>
          <w:b w:val="false"/>
          <w:i w:val="false"/>
          <w:color w:val="000000"/>
          <w:sz w:val="28"/>
        </w:rPr>
        <w:t>Руководитель организации образования ________________________________</w:t>
      </w:r>
      <w:r>
        <w:br/>
      </w:r>
      <w:r>
        <w:rPr>
          <w:rFonts w:ascii="Times New Roman"/>
          <w:b w:val="false"/>
          <w:i w:val="false"/>
          <w:color w:val="000000"/>
          <w:sz w:val="28"/>
        </w:rPr>
        <w:t>
                                                (Ф.И.О.)</w:t>
      </w:r>
    </w:p>
    <w:p>
      <w:pPr>
        <w:spacing w:after="0"/>
        <w:ind w:left="0"/>
        <w:jc w:val="both"/>
      </w:pPr>
      <w:r>
        <w:rPr>
          <w:rFonts w:ascii="Times New Roman"/>
          <w:b w:val="false"/>
          <w:i w:val="false"/>
          <w:color w:val="000000"/>
          <w:sz w:val="28"/>
        </w:rPr>
        <w:t>Примечание * заполняется для организаций технического и</w:t>
      </w:r>
      <w:r>
        <w:br/>
      </w:r>
      <w:r>
        <w:rPr>
          <w:rFonts w:ascii="Times New Roman"/>
          <w:b w:val="false"/>
          <w:i w:val="false"/>
          <w:color w:val="000000"/>
          <w:sz w:val="28"/>
        </w:rPr>
        <w:t>
профессионального, высшего и послевузовского образования</w:t>
      </w:r>
    </w:p>
    <w:bookmarkStart w:name="z47" w:id="2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мая 2014 года № 549  </w:t>
      </w:r>
    </w:p>
    <w:bookmarkEnd w:id="23"/>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квалификационным требованиям,   </w:t>
      </w:r>
      <w:r>
        <w:br/>
      </w:r>
      <w:r>
        <w:rPr>
          <w:rFonts w:ascii="Times New Roman"/>
          <w:b w:val="false"/>
          <w:i w:val="false"/>
          <w:color w:val="000000"/>
          <w:sz w:val="28"/>
        </w:rPr>
        <w:t xml:space="preserve">
предъявляемым при лицензировании   </w:t>
      </w:r>
      <w:r>
        <w:br/>
      </w:r>
      <w:r>
        <w:rPr>
          <w:rFonts w:ascii="Times New Roman"/>
          <w:b w:val="false"/>
          <w:i w:val="false"/>
          <w:color w:val="000000"/>
          <w:sz w:val="28"/>
        </w:rPr>
        <w:t>
образовательной деятельности, и перечню</w:t>
      </w:r>
      <w:r>
        <w:br/>
      </w:r>
      <w:r>
        <w:rPr>
          <w:rFonts w:ascii="Times New Roman"/>
          <w:b w:val="false"/>
          <w:i w:val="false"/>
          <w:color w:val="000000"/>
          <w:sz w:val="28"/>
        </w:rPr>
        <w:t xml:space="preserve">
документов, подтверждающих     </w:t>
      </w:r>
      <w:r>
        <w:br/>
      </w:r>
      <w:r>
        <w:rPr>
          <w:rFonts w:ascii="Times New Roman"/>
          <w:b w:val="false"/>
          <w:i w:val="false"/>
          <w:color w:val="000000"/>
          <w:sz w:val="28"/>
        </w:rPr>
        <w:t xml:space="preserve">
соответствие им            </w:t>
      </w:r>
    </w:p>
    <w:p>
      <w:pPr>
        <w:spacing w:after="0"/>
        <w:ind w:left="0"/>
        <w:jc w:val="both"/>
      </w:pPr>
      <w:r>
        <w:rPr>
          <w:rFonts w:ascii="Times New Roman"/>
          <w:b/>
          <w:i w:val="false"/>
          <w:color w:val="000000"/>
          <w:sz w:val="28"/>
        </w:rPr>
        <w:t>                               Форма</w:t>
      </w:r>
      <w:r>
        <w:br/>
      </w:r>
      <w:r>
        <w:rPr>
          <w:rFonts w:ascii="Times New Roman"/>
          <w:b w:val="false"/>
          <w:i w:val="false"/>
          <w:color w:val="000000"/>
          <w:sz w:val="28"/>
        </w:rPr>
        <w:t>
</w:t>
      </w:r>
      <w:r>
        <w:rPr>
          <w:rFonts w:ascii="Times New Roman"/>
          <w:b/>
          <w:i w:val="false"/>
          <w:color w:val="000000"/>
          <w:sz w:val="28"/>
        </w:rPr>
        <w:t>                сведений о материально-техническом</w:t>
      </w:r>
      <w:r>
        <w:br/>
      </w:r>
      <w:r>
        <w:rPr>
          <w:rFonts w:ascii="Times New Roman"/>
          <w:b w:val="false"/>
          <w:i w:val="false"/>
          <w:color w:val="000000"/>
          <w:sz w:val="28"/>
        </w:rPr>
        <w:t>
</w:t>
      </w:r>
      <w:r>
        <w:rPr>
          <w:rFonts w:ascii="Times New Roman"/>
          <w:b/>
          <w:i w:val="false"/>
          <w:color w:val="000000"/>
          <w:sz w:val="28"/>
        </w:rPr>
        <w:t>               обеспечении образовательного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1614"/>
        <w:gridCol w:w="2045"/>
        <w:gridCol w:w="1573"/>
        <w:gridCol w:w="1655"/>
        <w:gridCol w:w="1409"/>
        <w:gridCol w:w="2312"/>
        <w:gridCol w:w="1861"/>
      </w:tblGrid>
      <w:tr>
        <w:trPr>
          <w:trHeight w:val="424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 адрес здания (строения) с указанием площади</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Предметные кабине ты с указанием наименования и площади*</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Учебно-</w:t>
            </w:r>
            <w:r>
              <w:br/>
            </w:r>
            <w:r>
              <w:rPr>
                <w:rFonts w:ascii="Times New Roman"/>
                <w:b w:val="false"/>
                <w:i w:val="false"/>
                <w:color w:val="000000"/>
                <w:sz w:val="20"/>
              </w:rPr>
              <w:t>
</w:t>
            </w: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венные мастерские, учебно-</w:t>
            </w:r>
            <w:r>
              <w:br/>
            </w:r>
            <w:r>
              <w:rPr>
                <w:rFonts w:ascii="Times New Roman"/>
                <w:b w:val="false"/>
                <w:i w:val="false"/>
                <w:color w:val="000000"/>
                <w:sz w:val="20"/>
              </w:rPr>
              <w:t>
</w:t>
            </w:r>
            <w:r>
              <w:rPr>
                <w:rFonts w:ascii="Times New Roman"/>
                <w:b w:val="false"/>
                <w:i w:val="false"/>
                <w:color w:val="000000"/>
                <w:sz w:val="20"/>
              </w:rPr>
              <w:t>опытные участки, учебные хозяйства, учебные полигоны* (кв. 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Учебные лабора-</w:t>
            </w:r>
            <w:r>
              <w:br/>
            </w:r>
            <w:r>
              <w:rPr>
                <w:rFonts w:ascii="Times New Roman"/>
                <w:b w:val="false"/>
                <w:i w:val="false"/>
                <w:color w:val="000000"/>
                <w:sz w:val="20"/>
              </w:rPr>
              <w:t>
</w:t>
            </w:r>
            <w:r>
              <w:rPr>
                <w:rFonts w:ascii="Times New Roman"/>
                <w:b w:val="false"/>
                <w:i w:val="false"/>
                <w:color w:val="000000"/>
                <w:sz w:val="20"/>
              </w:rPr>
              <w:t>тории* (кв. м.)</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учебно-</w:t>
            </w:r>
            <w:r>
              <w:br/>
            </w:r>
            <w:r>
              <w:rPr>
                <w:rFonts w:ascii="Times New Roman"/>
                <w:b w:val="false"/>
                <w:i w:val="false"/>
                <w:color w:val="000000"/>
                <w:sz w:val="20"/>
              </w:rPr>
              <w:t>
</w:t>
            </w:r>
            <w:r>
              <w:rPr>
                <w:rFonts w:ascii="Times New Roman"/>
                <w:b w:val="false"/>
                <w:i w:val="false"/>
                <w:color w:val="000000"/>
                <w:sz w:val="20"/>
              </w:rPr>
              <w:t xml:space="preserve">лабораторного оборудования с указанием вида, количества, даты выпуска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Актовый зал, спортивный зал (кв. 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Компьютерные классы (кв. м.) с указанием общего количества компьютеров, указание оснащенности мультимедийной техникой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w:t>
            </w:r>
            <w:r>
              <w:br/>
            </w:r>
            <w:r>
              <w:rPr>
                <w:rFonts w:ascii="Times New Roman"/>
                <w:b w:val="false"/>
                <w:i w:val="false"/>
                <w:color w:val="000000"/>
                <w:sz w:val="20"/>
              </w:rPr>
              <w:t>
</w:t>
            </w:r>
            <w:r>
              <w:rPr>
                <w:rFonts w:ascii="Times New Roman"/>
                <w:b w:val="false"/>
                <w:i w:val="false"/>
                <w:color w:val="000000"/>
                <w:sz w:val="20"/>
              </w:rPr>
              <w:t>тека</w:t>
            </w:r>
          </w:p>
        </w:tc>
      </w:tr>
      <w:tr>
        <w:trPr>
          <w:trHeight w:val="3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организации образования ________________ </w:t>
      </w:r>
      <w:r>
        <w:br/>
      </w:r>
      <w:r>
        <w:rPr>
          <w:rFonts w:ascii="Times New Roman"/>
          <w:b w:val="false"/>
          <w:i w:val="false"/>
          <w:color w:val="000000"/>
          <w:sz w:val="28"/>
        </w:rPr>
        <w:t>
                                          (Ф.И.О.)</w:t>
      </w:r>
      <w:r>
        <w:br/>
      </w:r>
      <w:r>
        <w:rPr>
          <w:rFonts w:ascii="Times New Roman"/>
          <w:b w:val="false"/>
          <w:i w:val="false"/>
          <w:color w:val="000000"/>
          <w:sz w:val="28"/>
        </w:rPr>
        <w:t>
Примечание * для организаций технического и профессионального,</w:t>
      </w:r>
      <w:r>
        <w:br/>
      </w:r>
      <w:r>
        <w:rPr>
          <w:rFonts w:ascii="Times New Roman"/>
          <w:b w:val="false"/>
          <w:i w:val="false"/>
          <w:color w:val="000000"/>
          <w:sz w:val="28"/>
        </w:rPr>
        <w:t>
послесреднего, высшего и послевузовского образования информация</w:t>
      </w:r>
      <w:r>
        <w:br/>
      </w:r>
      <w:r>
        <w:rPr>
          <w:rFonts w:ascii="Times New Roman"/>
          <w:b w:val="false"/>
          <w:i w:val="false"/>
          <w:color w:val="000000"/>
          <w:sz w:val="28"/>
        </w:rPr>
        <w:t>
представляется в разрезе запрашиваемой специальности или</w:t>
      </w:r>
      <w:r>
        <w:br/>
      </w:r>
      <w:r>
        <w:rPr>
          <w:rFonts w:ascii="Times New Roman"/>
          <w:b w:val="false"/>
          <w:i w:val="false"/>
          <w:color w:val="000000"/>
          <w:sz w:val="28"/>
        </w:rPr>
        <w:t>
квалификации</w:t>
      </w:r>
    </w:p>
    <w:bookmarkStart w:name="z48" w:id="2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мая 2014 года № 549  </w:t>
      </w:r>
    </w:p>
    <w:bookmarkEnd w:id="24"/>
    <w:p>
      <w:pPr>
        <w:spacing w:after="0"/>
        <w:ind w:left="0"/>
        <w:jc w:val="both"/>
      </w:pPr>
      <w:r>
        <w:rPr>
          <w:rFonts w:ascii="Times New Roman"/>
          <w:b w:val="false"/>
          <w:i w:val="false"/>
          <w:color w:val="000000"/>
          <w:sz w:val="28"/>
        </w:rPr>
        <w:t xml:space="preserve">Приложение 15             </w:t>
      </w:r>
      <w:r>
        <w:br/>
      </w:r>
      <w:r>
        <w:rPr>
          <w:rFonts w:ascii="Times New Roman"/>
          <w:b w:val="false"/>
          <w:i w:val="false"/>
          <w:color w:val="000000"/>
          <w:sz w:val="28"/>
        </w:rPr>
        <w:t xml:space="preserve">
к квалификационным требованиям,   </w:t>
      </w:r>
      <w:r>
        <w:br/>
      </w:r>
      <w:r>
        <w:rPr>
          <w:rFonts w:ascii="Times New Roman"/>
          <w:b w:val="false"/>
          <w:i w:val="false"/>
          <w:color w:val="000000"/>
          <w:sz w:val="28"/>
        </w:rPr>
        <w:t xml:space="preserve">
предъявляемым при лицензировании   </w:t>
      </w:r>
      <w:r>
        <w:br/>
      </w:r>
      <w:r>
        <w:rPr>
          <w:rFonts w:ascii="Times New Roman"/>
          <w:b w:val="false"/>
          <w:i w:val="false"/>
          <w:color w:val="000000"/>
          <w:sz w:val="28"/>
        </w:rPr>
        <w:t>
образовательной деятельности, и перечню</w:t>
      </w:r>
      <w:r>
        <w:br/>
      </w:r>
      <w:r>
        <w:rPr>
          <w:rFonts w:ascii="Times New Roman"/>
          <w:b w:val="false"/>
          <w:i w:val="false"/>
          <w:color w:val="000000"/>
          <w:sz w:val="28"/>
        </w:rPr>
        <w:t xml:space="preserve">
документов, подтверждающих     </w:t>
      </w:r>
      <w:r>
        <w:br/>
      </w:r>
      <w:r>
        <w:rPr>
          <w:rFonts w:ascii="Times New Roman"/>
          <w:b w:val="false"/>
          <w:i w:val="false"/>
          <w:color w:val="000000"/>
          <w:sz w:val="28"/>
        </w:rPr>
        <w:t xml:space="preserve">
соответствие им            </w:t>
      </w:r>
    </w:p>
    <w:p>
      <w:pPr>
        <w:spacing w:after="0"/>
        <w:ind w:left="0"/>
        <w:jc w:val="both"/>
      </w:pPr>
      <w:r>
        <w:rPr>
          <w:rFonts w:ascii="Times New Roman"/>
          <w:b/>
          <w:i w:val="false"/>
          <w:color w:val="000000"/>
          <w:sz w:val="28"/>
        </w:rPr>
        <w:t>                              Форма</w:t>
      </w:r>
      <w:r>
        <w:br/>
      </w:r>
      <w:r>
        <w:rPr>
          <w:rFonts w:ascii="Times New Roman"/>
          <w:b w:val="false"/>
          <w:i w:val="false"/>
          <w:color w:val="000000"/>
          <w:sz w:val="28"/>
        </w:rPr>
        <w:t>
</w:t>
      </w:r>
      <w:r>
        <w:rPr>
          <w:rFonts w:ascii="Times New Roman"/>
          <w:b/>
          <w:i w:val="false"/>
          <w:color w:val="000000"/>
          <w:sz w:val="28"/>
        </w:rPr>
        <w:t>          сведений об осуществлении научного руководства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1222"/>
        <w:gridCol w:w="3007"/>
        <w:gridCol w:w="1831"/>
        <w:gridCol w:w="1917"/>
        <w:gridCol w:w="1637"/>
        <w:gridCol w:w="2114"/>
        <w:gridCol w:w="1722"/>
      </w:tblGrid>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научного руководителя</w:t>
            </w:r>
          </w:p>
        </w:tc>
        <w:tc>
          <w:tcPr>
            <w:tcW w:w="3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образовании (сведения о присвоении ученой степени, сведения об окончании резидентуры)</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работы (научно-</w:t>
            </w:r>
            <w:r>
              <w:br/>
            </w:r>
            <w:r>
              <w:rPr>
                <w:rFonts w:ascii="Times New Roman"/>
                <w:b w:val="false"/>
                <w:i w:val="false"/>
                <w:color w:val="000000"/>
                <w:sz w:val="20"/>
              </w:rPr>
              <w:t>
</w:t>
            </w:r>
            <w:r>
              <w:rPr>
                <w:rFonts w:ascii="Times New Roman"/>
                <w:b w:val="false"/>
                <w:i w:val="false"/>
                <w:color w:val="000000"/>
                <w:sz w:val="20"/>
              </w:rPr>
              <w:t>педагоги-</w:t>
            </w:r>
            <w:r>
              <w:br/>
            </w:r>
            <w:r>
              <w:rPr>
                <w:rFonts w:ascii="Times New Roman"/>
                <w:b w:val="false"/>
                <w:i w:val="false"/>
                <w:color w:val="000000"/>
                <w:sz w:val="20"/>
              </w:rPr>
              <w:t>
</w:t>
            </w:r>
            <w:r>
              <w:rPr>
                <w:rFonts w:ascii="Times New Roman"/>
                <w:b w:val="false"/>
                <w:i w:val="false"/>
                <w:color w:val="000000"/>
                <w:sz w:val="20"/>
              </w:rPr>
              <w:t>ческой, клинической)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публикаций</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учебных пособий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отечественных изданиях</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зарубежных изданиях</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трудах международных конференции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организации образования ________________________________                                                 (Ф.И.О.)</w:t>
      </w:r>
      <w:r>
        <w:br/>
      </w:r>
      <w:r>
        <w:rPr>
          <w:rFonts w:ascii="Times New Roman"/>
          <w:b w:val="false"/>
          <w:i w:val="false"/>
          <w:color w:val="000000"/>
          <w:sz w:val="28"/>
        </w:rPr>
        <w:t>
Примечание * заполняется для специальностей магистратуры, резидентуры</w:t>
      </w:r>
    </w:p>
    <w:bookmarkStart w:name="z49" w:id="2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мая 2014 года № 549  </w:t>
      </w:r>
    </w:p>
    <w:bookmarkEnd w:id="25"/>
    <w:p>
      <w:pPr>
        <w:spacing w:after="0"/>
        <w:ind w:left="0"/>
        <w:jc w:val="both"/>
      </w:pPr>
      <w:r>
        <w:rPr>
          <w:rFonts w:ascii="Times New Roman"/>
          <w:b w:val="false"/>
          <w:i w:val="false"/>
          <w:color w:val="000000"/>
          <w:sz w:val="28"/>
        </w:rPr>
        <w:t xml:space="preserve">Приложение 17             </w:t>
      </w:r>
      <w:r>
        <w:br/>
      </w:r>
      <w:r>
        <w:rPr>
          <w:rFonts w:ascii="Times New Roman"/>
          <w:b w:val="false"/>
          <w:i w:val="false"/>
          <w:color w:val="000000"/>
          <w:sz w:val="28"/>
        </w:rPr>
        <w:t xml:space="preserve">
к квалификационным требованиям,   </w:t>
      </w:r>
      <w:r>
        <w:br/>
      </w:r>
      <w:r>
        <w:rPr>
          <w:rFonts w:ascii="Times New Roman"/>
          <w:b w:val="false"/>
          <w:i w:val="false"/>
          <w:color w:val="000000"/>
          <w:sz w:val="28"/>
        </w:rPr>
        <w:t xml:space="preserve">
предъявляемым при лицензировании   </w:t>
      </w:r>
      <w:r>
        <w:br/>
      </w:r>
      <w:r>
        <w:rPr>
          <w:rFonts w:ascii="Times New Roman"/>
          <w:b w:val="false"/>
          <w:i w:val="false"/>
          <w:color w:val="000000"/>
          <w:sz w:val="28"/>
        </w:rPr>
        <w:t>
образовательной деятельности, и перечню</w:t>
      </w:r>
      <w:r>
        <w:br/>
      </w:r>
      <w:r>
        <w:rPr>
          <w:rFonts w:ascii="Times New Roman"/>
          <w:b w:val="false"/>
          <w:i w:val="false"/>
          <w:color w:val="000000"/>
          <w:sz w:val="28"/>
        </w:rPr>
        <w:t xml:space="preserve">
документов, подтверждающих     </w:t>
      </w:r>
      <w:r>
        <w:br/>
      </w:r>
      <w:r>
        <w:rPr>
          <w:rFonts w:ascii="Times New Roman"/>
          <w:b w:val="false"/>
          <w:i w:val="false"/>
          <w:color w:val="000000"/>
          <w:sz w:val="28"/>
        </w:rPr>
        <w:t xml:space="preserve">
соответствие им            </w:t>
      </w:r>
    </w:p>
    <w:p>
      <w:pPr>
        <w:spacing w:after="0"/>
        <w:ind w:left="0"/>
        <w:jc w:val="both"/>
      </w:pPr>
      <w:r>
        <w:rPr>
          <w:rFonts w:ascii="Times New Roman"/>
          <w:b/>
          <w:i w:val="false"/>
          <w:color w:val="000000"/>
          <w:sz w:val="28"/>
        </w:rPr>
        <w:t>                         Типовой договор</w:t>
      </w:r>
      <w:r>
        <w:br/>
      </w:r>
      <w:r>
        <w:rPr>
          <w:rFonts w:ascii="Times New Roman"/>
          <w:b w:val="false"/>
          <w:i w:val="false"/>
          <w:color w:val="000000"/>
          <w:sz w:val="28"/>
        </w:rPr>
        <w:t>
</w:t>
      </w:r>
      <w:r>
        <w:rPr>
          <w:rFonts w:ascii="Times New Roman"/>
          <w:b/>
          <w:i w:val="false"/>
          <w:color w:val="000000"/>
          <w:sz w:val="28"/>
        </w:rPr>
        <w:t>на выполнение научно-исследовательских и опытно-конструкторских</w:t>
      </w:r>
      <w:r>
        <w:br/>
      </w:r>
      <w:r>
        <w:rPr>
          <w:rFonts w:ascii="Times New Roman"/>
          <w:b w:val="false"/>
          <w:i w:val="false"/>
          <w:color w:val="000000"/>
          <w:sz w:val="28"/>
        </w:rPr>
        <w:t>
</w:t>
      </w:r>
      <w:r>
        <w:rPr>
          <w:rFonts w:ascii="Times New Roman"/>
          <w:b/>
          <w:i w:val="false"/>
          <w:color w:val="000000"/>
          <w:sz w:val="28"/>
        </w:rPr>
        <w:t>                            работ</w:t>
      </w:r>
    </w:p>
    <w:p>
      <w:pPr>
        <w:spacing w:after="0"/>
        <w:ind w:left="0"/>
        <w:jc w:val="both"/>
      </w:pPr>
      <w:r>
        <w:rPr>
          <w:rFonts w:ascii="Times New Roman"/>
          <w:b w:val="false"/>
          <w:i w:val="false"/>
          <w:color w:val="000000"/>
          <w:sz w:val="28"/>
        </w:rPr>
        <w:t>№ ___ от                                   "___" ___________ 20___ г.</w:t>
      </w:r>
    </w:p>
    <w:p>
      <w:pPr>
        <w:spacing w:after="0"/>
        <w:ind w:left="0"/>
        <w:jc w:val="both"/>
      </w:pPr>
      <w:r>
        <w:rPr>
          <w:rFonts w:ascii="Times New Roman"/>
          <w:b w:val="false"/>
          <w:i w:val="false"/>
          <w:color w:val="000000"/>
          <w:sz w:val="28"/>
        </w:rPr>
        <w:t>город _____________</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именуемое в дальнейшем Заказчик, в лице _____________________________</w:t>
      </w:r>
      <w:r>
        <w:br/>
      </w:r>
      <w:r>
        <w:rPr>
          <w:rFonts w:ascii="Times New Roman"/>
          <w:b w:val="false"/>
          <w:i w:val="false"/>
          <w:color w:val="000000"/>
          <w:sz w:val="28"/>
        </w:rPr>
        <w:t>
________________________________, действующего на основании Положения</w:t>
      </w:r>
      <w:r>
        <w:br/>
      </w:r>
      <w:r>
        <w:rPr>
          <w:rFonts w:ascii="Times New Roman"/>
          <w:b w:val="false"/>
          <w:i w:val="false"/>
          <w:color w:val="000000"/>
          <w:sz w:val="28"/>
        </w:rPr>
        <w:t>
(Устава)_____________________, с одной стороны, и ___________________</w:t>
      </w:r>
      <w:r>
        <w:br/>
      </w:r>
      <w:r>
        <w:rPr>
          <w:rFonts w:ascii="Times New Roman"/>
          <w:b w:val="false"/>
          <w:i w:val="false"/>
          <w:color w:val="000000"/>
          <w:sz w:val="28"/>
        </w:rPr>
        <w:t>
________________________________________________________, именуемый в</w:t>
      </w:r>
      <w:r>
        <w:br/>
      </w:r>
      <w:r>
        <w:rPr>
          <w:rFonts w:ascii="Times New Roman"/>
          <w:b w:val="false"/>
          <w:i w:val="false"/>
          <w:color w:val="000000"/>
          <w:sz w:val="28"/>
        </w:rPr>
        <w:t>
дальнейшем Исполнитель, в лице _____________________________________,</w:t>
      </w:r>
      <w:r>
        <w:br/>
      </w:r>
      <w:r>
        <w:rPr>
          <w:rFonts w:ascii="Times New Roman"/>
          <w:b w:val="false"/>
          <w:i w:val="false"/>
          <w:color w:val="000000"/>
          <w:sz w:val="28"/>
        </w:rPr>
        <w:t>
действующего на основании Устава, с другой стороны, заключили настоящий договор о нижеследующем:</w:t>
      </w:r>
    </w:p>
    <w:p>
      <w:pPr>
        <w:spacing w:after="0"/>
        <w:ind w:left="0"/>
        <w:jc w:val="both"/>
      </w:pPr>
      <w:r>
        <w:rPr>
          <w:rFonts w:ascii="Times New Roman"/>
          <w:b w:val="false"/>
          <w:i w:val="false"/>
          <w:color w:val="000000"/>
          <w:sz w:val="28"/>
        </w:rPr>
        <w:t>1. Предмет договора</w:t>
      </w:r>
    </w:p>
    <w:p>
      <w:pPr>
        <w:spacing w:after="0"/>
        <w:ind w:left="0"/>
        <w:jc w:val="both"/>
      </w:pPr>
      <w:r>
        <w:rPr>
          <w:rFonts w:ascii="Times New Roman"/>
          <w:b w:val="false"/>
          <w:i w:val="false"/>
          <w:color w:val="000000"/>
          <w:sz w:val="28"/>
        </w:rPr>
        <w:t>Заказчик поручает, а Исполнитель принимает на себя научно-исследовательские и опытно-конструкторские работы, по направлению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 теме 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Содержание и сроки выполнения основных этапов определяются календарным планом.</w:t>
      </w:r>
      <w:r>
        <w:br/>
      </w:r>
      <w:r>
        <w:rPr>
          <w:rFonts w:ascii="Times New Roman"/>
          <w:b w:val="false"/>
          <w:i w:val="false"/>
          <w:color w:val="000000"/>
          <w:sz w:val="28"/>
        </w:rPr>
        <w:t>
      3. Перечисленные ниже документы и условия, оговоренные в них, образуют данный Договор и являются его неотъемлемой частью:</w:t>
      </w:r>
      <w:r>
        <w:br/>
      </w:r>
      <w:r>
        <w:rPr>
          <w:rFonts w:ascii="Times New Roman"/>
          <w:b w:val="false"/>
          <w:i w:val="false"/>
          <w:color w:val="000000"/>
          <w:sz w:val="28"/>
        </w:rPr>
        <w:t>
      1) Настоящий Договор;</w:t>
      </w:r>
      <w:r>
        <w:br/>
      </w:r>
      <w:r>
        <w:rPr>
          <w:rFonts w:ascii="Times New Roman"/>
          <w:b w:val="false"/>
          <w:i w:val="false"/>
          <w:color w:val="000000"/>
          <w:sz w:val="28"/>
        </w:rPr>
        <w:t>
      2) Календарный план работ;</w:t>
      </w:r>
      <w:r>
        <w:br/>
      </w:r>
      <w:r>
        <w:rPr>
          <w:rFonts w:ascii="Times New Roman"/>
          <w:b w:val="false"/>
          <w:i w:val="false"/>
          <w:color w:val="000000"/>
          <w:sz w:val="28"/>
        </w:rPr>
        <w:t>
      3) Техническая спецификация.</w:t>
      </w:r>
    </w:p>
    <w:p>
      <w:pPr>
        <w:spacing w:after="0"/>
        <w:ind w:left="0"/>
        <w:jc w:val="both"/>
      </w:pPr>
      <w:r>
        <w:rPr>
          <w:rFonts w:ascii="Times New Roman"/>
          <w:b w:val="false"/>
          <w:i w:val="false"/>
          <w:color w:val="000000"/>
          <w:sz w:val="28"/>
        </w:rPr>
        <w:t>2. Характеристика научно-технической продукции по квалификационным</w:t>
      </w:r>
      <w:r>
        <w:br/>
      </w:r>
      <w:r>
        <w:rPr>
          <w:rFonts w:ascii="Times New Roman"/>
          <w:b w:val="false"/>
          <w:i w:val="false"/>
          <w:color w:val="000000"/>
          <w:sz w:val="28"/>
        </w:rPr>
        <w:t>
признакам и экономические показатели</w:t>
      </w:r>
    </w:p>
    <w:p>
      <w:pPr>
        <w:spacing w:after="0"/>
        <w:ind w:left="0"/>
        <w:jc w:val="both"/>
      </w:pPr>
      <w:r>
        <w:rPr>
          <w:rFonts w:ascii="Times New Roman"/>
          <w:b w:val="false"/>
          <w:i w:val="false"/>
          <w:color w:val="000000"/>
          <w:sz w:val="28"/>
        </w:rPr>
        <w:t>1. Направление работы:_______________________________________________</w:t>
      </w:r>
      <w:r>
        <w:br/>
      </w:r>
      <w:r>
        <w:rPr>
          <w:rFonts w:ascii="Times New Roman"/>
          <w:b w:val="false"/>
          <w:i w:val="false"/>
          <w:color w:val="000000"/>
          <w:sz w:val="28"/>
        </w:rPr>
        <w:t>
2. Область применения:_______________________________________________</w:t>
      </w:r>
      <w:r>
        <w:br/>
      </w:r>
      <w:r>
        <w:rPr>
          <w:rFonts w:ascii="Times New Roman"/>
          <w:b w:val="false"/>
          <w:i w:val="false"/>
          <w:color w:val="000000"/>
          <w:sz w:val="28"/>
        </w:rPr>
        <w:t>
3. Конечный конкретный результат: ___________________________________</w:t>
      </w:r>
      <w:r>
        <w:br/>
      </w:r>
      <w:r>
        <w:rPr>
          <w:rFonts w:ascii="Times New Roman"/>
          <w:b w:val="false"/>
          <w:i w:val="false"/>
          <w:color w:val="000000"/>
          <w:sz w:val="28"/>
        </w:rPr>
        <w:t>
4. Патентоспособность:_______________________________________________</w:t>
      </w:r>
      <w:r>
        <w:br/>
      </w:r>
      <w:r>
        <w:rPr>
          <w:rFonts w:ascii="Times New Roman"/>
          <w:b w:val="false"/>
          <w:i w:val="false"/>
          <w:color w:val="000000"/>
          <w:sz w:val="28"/>
        </w:rPr>
        <w:t>
5. Научно-технический уровень (новизна):_____________________________</w:t>
      </w:r>
      <w:r>
        <w:br/>
      </w:r>
      <w:r>
        <w:rPr>
          <w:rFonts w:ascii="Times New Roman"/>
          <w:b w:val="false"/>
          <w:i w:val="false"/>
          <w:color w:val="000000"/>
          <w:sz w:val="28"/>
        </w:rPr>
        <w:t>
6. Использование научно-технической продукции осуществляется</w:t>
      </w:r>
      <w:r>
        <w:br/>
      </w:r>
      <w:r>
        <w:rPr>
          <w:rFonts w:ascii="Times New Roman"/>
          <w:b w:val="false"/>
          <w:i w:val="false"/>
          <w:color w:val="000000"/>
          <w:sz w:val="28"/>
        </w:rPr>
        <w:t>
Заказчиком или Исполнителем:_________________________________________</w:t>
      </w:r>
      <w:r>
        <w:br/>
      </w:r>
      <w:r>
        <w:rPr>
          <w:rFonts w:ascii="Times New Roman"/>
          <w:b w:val="false"/>
          <w:i w:val="false"/>
          <w:color w:val="000000"/>
          <w:sz w:val="28"/>
        </w:rPr>
        <w:t>
7. Вид использования научно-технической продукции:___________________</w:t>
      </w:r>
    </w:p>
    <w:p>
      <w:pPr>
        <w:spacing w:after="0"/>
        <w:ind w:left="0"/>
        <w:jc w:val="both"/>
      </w:pPr>
      <w:r>
        <w:rPr>
          <w:rFonts w:ascii="Times New Roman"/>
          <w:b w:val="false"/>
          <w:i w:val="false"/>
          <w:color w:val="000000"/>
          <w:sz w:val="28"/>
        </w:rPr>
        <w:t>3. Общая сумма договора и условия оплаты</w:t>
      </w:r>
    </w:p>
    <w:p>
      <w:pPr>
        <w:spacing w:after="0"/>
        <w:ind w:left="0"/>
        <w:jc w:val="both"/>
      </w:pPr>
      <w:r>
        <w:rPr>
          <w:rFonts w:ascii="Times New Roman"/>
          <w:b w:val="false"/>
          <w:i w:val="false"/>
          <w:color w:val="000000"/>
          <w:sz w:val="28"/>
        </w:rPr>
        <w:t>1. Общая сумма договора составляет _____________ (прописью) тенге, включая стоимость всех затрат, связанных с выполнением услуг, с учетом всех налогов и других обязательных платежей в бюджет.</w:t>
      </w:r>
      <w:r>
        <w:br/>
      </w:r>
      <w:r>
        <w:rPr>
          <w:rFonts w:ascii="Times New Roman"/>
          <w:b w:val="false"/>
          <w:i w:val="false"/>
          <w:color w:val="000000"/>
          <w:sz w:val="28"/>
        </w:rPr>
        <w:t>
2. Работы Исполнителя оплачиваются Заказчиком в следующем порядке: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Источник финансирования: 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4. Порядок сдачи и приемки работ</w:t>
      </w:r>
    </w:p>
    <w:p>
      <w:pPr>
        <w:spacing w:after="0"/>
        <w:ind w:left="0"/>
        <w:jc w:val="both"/>
      </w:pPr>
      <w:r>
        <w:rPr>
          <w:rFonts w:ascii="Times New Roman"/>
          <w:b w:val="false"/>
          <w:i w:val="false"/>
          <w:color w:val="000000"/>
          <w:sz w:val="28"/>
        </w:rPr>
        <w:t>1. Перечень научной, технической и другой документации, подлежащей оформлению и сдаче Исполнителем на отдельных этапах выполнения и по окончании договора, определены действующими нормативными документами в научно-технологической сфере Республики Казахстан.</w:t>
      </w:r>
      <w:r>
        <w:br/>
      </w:r>
      <w:r>
        <w:rPr>
          <w:rFonts w:ascii="Times New Roman"/>
          <w:b w:val="false"/>
          <w:i w:val="false"/>
          <w:color w:val="000000"/>
          <w:sz w:val="28"/>
        </w:rPr>
        <w:t>
2. Передача оформленной в установленном порядке документации по отдельным этапам договора осуществляется ____________________________</w:t>
      </w:r>
      <w:r>
        <w:br/>
      </w:r>
      <w:r>
        <w:rPr>
          <w:rFonts w:ascii="Times New Roman"/>
          <w:b w:val="false"/>
          <w:i w:val="false"/>
          <w:color w:val="000000"/>
          <w:sz w:val="28"/>
        </w:rPr>
        <w:t>
___________________________ актом выполненных работ и аннотационным отчетом Исполнителя.</w:t>
      </w:r>
      <w:r>
        <w:br/>
      </w:r>
      <w:r>
        <w:rPr>
          <w:rFonts w:ascii="Times New Roman"/>
          <w:b w:val="false"/>
          <w:i w:val="false"/>
          <w:color w:val="000000"/>
          <w:sz w:val="28"/>
        </w:rPr>
        <w:t>
3. Исполнитель обязуется представить Заказчику годовой отчет о проведенных научно-исследовательских работах в «___» _____ 20__ года.</w:t>
      </w:r>
      <w:r>
        <w:br/>
      </w:r>
      <w:r>
        <w:rPr>
          <w:rFonts w:ascii="Times New Roman"/>
          <w:b w:val="false"/>
          <w:i w:val="false"/>
          <w:color w:val="000000"/>
          <w:sz w:val="28"/>
        </w:rPr>
        <w:t>
4. В случае досрочного выполнения работ Заказчик вправе досрочно принять и оплатить работы.</w:t>
      </w:r>
      <w:r>
        <w:br/>
      </w:r>
      <w:r>
        <w:rPr>
          <w:rFonts w:ascii="Times New Roman"/>
          <w:b w:val="false"/>
          <w:i w:val="false"/>
          <w:color w:val="000000"/>
          <w:sz w:val="28"/>
        </w:rPr>
        <w:t>
5. Если в процессе выполнения работы выясняется неизбежность получения отрицательного результата или нецелесообразность дальнейшего проведения работы, Исполнитель обязан приостановить ее, поставив в известность Заказчика в 5-дневный срок после приостановления работы.</w:t>
      </w:r>
      <w:r>
        <w:br/>
      </w:r>
      <w:r>
        <w:rPr>
          <w:rFonts w:ascii="Times New Roman"/>
          <w:b w:val="false"/>
          <w:i w:val="false"/>
          <w:color w:val="000000"/>
          <w:sz w:val="28"/>
        </w:rPr>
        <w:t>
В этом случае стороны обязаны рассмотреть вопрос о целесообразности и направлениях продолжения работы.</w:t>
      </w:r>
    </w:p>
    <w:p>
      <w:pPr>
        <w:spacing w:after="0"/>
        <w:ind w:left="0"/>
        <w:jc w:val="both"/>
      </w:pPr>
      <w:r>
        <w:rPr>
          <w:rFonts w:ascii="Times New Roman"/>
          <w:b w:val="false"/>
          <w:i w:val="false"/>
          <w:color w:val="000000"/>
          <w:sz w:val="28"/>
        </w:rPr>
        <w:t>5. Ответственность сторон</w:t>
      </w:r>
    </w:p>
    <w:p>
      <w:pPr>
        <w:spacing w:after="0"/>
        <w:ind w:left="0"/>
        <w:jc w:val="both"/>
      </w:pPr>
      <w:r>
        <w:rPr>
          <w:rFonts w:ascii="Times New Roman"/>
          <w:b w:val="false"/>
          <w:i w:val="false"/>
          <w:color w:val="000000"/>
          <w:sz w:val="28"/>
        </w:rPr>
        <w:t>1. При невыполнении обязательств, предусмотренных договором, стороны несут ответственность на условиях и в порядке, установленных действующим законодательством.</w:t>
      </w:r>
      <w:r>
        <w:br/>
      </w:r>
      <w:r>
        <w:rPr>
          <w:rFonts w:ascii="Times New Roman"/>
          <w:b w:val="false"/>
          <w:i w:val="false"/>
          <w:color w:val="000000"/>
          <w:sz w:val="28"/>
        </w:rPr>
        <w:t>
2. В случае невыполнения работ в указанные сроки Исполнитель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В случае ненадлежащего выполнения Исполнителем работ 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6. Прочие условия</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Договор вступает в силу и становится обязательным для сторон с момента его подписания и действует до «____» ___________ 20__ года.</w:t>
      </w:r>
      <w:r>
        <w:br/>
      </w:r>
      <w:r>
        <w:rPr>
          <w:rFonts w:ascii="Times New Roman"/>
          <w:b w:val="false"/>
          <w:i w:val="false"/>
          <w:color w:val="000000"/>
          <w:sz w:val="28"/>
        </w:rPr>
        <w:t>
Другие условия по усмотрению сторон:</w:t>
      </w:r>
      <w:r>
        <w:br/>
      </w:r>
      <w:r>
        <w:rPr>
          <w:rFonts w:ascii="Times New Roman"/>
          <w:b w:val="false"/>
          <w:i w:val="false"/>
          <w:color w:val="000000"/>
          <w:sz w:val="28"/>
        </w:rPr>
        <w:t>
1) работа выполняется в соответствии с календарным планом.</w:t>
      </w:r>
      <w:r>
        <w:br/>
      </w:r>
      <w:r>
        <w:rPr>
          <w:rFonts w:ascii="Times New Roman"/>
          <w:b w:val="false"/>
          <w:i w:val="false"/>
          <w:color w:val="000000"/>
          <w:sz w:val="28"/>
        </w:rPr>
        <w:t>
2) научно-исследовательская работа подлежит обязательной государственной регистрации в АО "Национальный центр научно-технической информации".</w:t>
      </w:r>
      <w:r>
        <w:br/>
      </w:r>
      <w:r>
        <w:rPr>
          <w:rFonts w:ascii="Times New Roman"/>
          <w:b w:val="false"/>
          <w:i w:val="false"/>
          <w:color w:val="000000"/>
          <w:sz w:val="28"/>
        </w:rPr>
        <w:t>
3) ответственность по всем претензиям третьих сторон несет Исполнитель.</w:t>
      </w:r>
    </w:p>
    <w:p>
      <w:pPr>
        <w:spacing w:after="0"/>
        <w:ind w:left="0"/>
        <w:jc w:val="left"/>
      </w:pPr>
      <w:r>
        <w:rPr>
          <w:rFonts w:ascii="Times New Roman"/>
          <w:b/>
          <w:i w:val="false"/>
          <w:color w:val="000000"/>
        </w:rPr>
        <w:t xml:space="preserve"> Юридические адреса сторон</w:t>
      </w:r>
    </w:p>
    <w:p>
      <w:pPr>
        <w:spacing w:after="0"/>
        <w:ind w:left="0"/>
        <w:jc w:val="both"/>
      </w:pPr>
      <w:r>
        <w:rPr>
          <w:rFonts w:ascii="Times New Roman"/>
          <w:b/>
          <w:i w:val="false"/>
          <w:color w:val="000000"/>
          <w:sz w:val="28"/>
        </w:rPr>
        <w:t>Исполнитель:                        Заказчик:</w:t>
      </w:r>
    </w:p>
    <w:p>
      <w:pPr>
        <w:spacing w:after="0"/>
        <w:ind w:left="0"/>
        <w:jc w:val="both"/>
      </w:pPr>
      <w:r>
        <w:rPr>
          <w:rFonts w:ascii="Times New Roman"/>
          <w:b w:val="false"/>
          <w:i w:val="false"/>
          <w:color w:val="000000"/>
          <w:sz w:val="28"/>
        </w:rPr>
        <w:t>__________________________            _________________________</w:t>
      </w:r>
      <w:r>
        <w:br/>
      </w:r>
      <w:r>
        <w:rPr>
          <w:rFonts w:ascii="Times New Roman"/>
          <w:b w:val="false"/>
          <w:i w:val="false"/>
          <w:color w:val="000000"/>
          <w:sz w:val="28"/>
        </w:rPr>
        <w:t>
__________________________            _________________________</w:t>
      </w:r>
      <w:r>
        <w:br/>
      </w:r>
      <w:r>
        <w:rPr>
          <w:rFonts w:ascii="Times New Roman"/>
          <w:b w:val="false"/>
          <w:i w:val="false"/>
          <w:color w:val="000000"/>
          <w:sz w:val="28"/>
        </w:rPr>
        <w:t>
      (подпись)                                 (подпись)</w:t>
      </w:r>
      <w:r>
        <w:br/>
      </w:r>
      <w:r>
        <w:rPr>
          <w:rFonts w:ascii="Times New Roman"/>
          <w:b w:val="false"/>
          <w:i w:val="false"/>
          <w:color w:val="000000"/>
          <w:sz w:val="28"/>
        </w:rPr>
        <w:t>
         М.П                                       М.П</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к Типовому договору на выполнение</w:t>
      </w:r>
      <w:r>
        <w:br/>
      </w:r>
      <w:r>
        <w:rPr>
          <w:rFonts w:ascii="Times New Roman"/>
          <w:b w:val="false"/>
          <w:i w:val="false"/>
          <w:color w:val="000000"/>
          <w:sz w:val="28"/>
        </w:rPr>
        <w:t>
научно-исследовательских и опытно-</w:t>
      </w:r>
      <w:r>
        <w:br/>
      </w:r>
      <w:r>
        <w:rPr>
          <w:rFonts w:ascii="Times New Roman"/>
          <w:b w:val="false"/>
          <w:i w:val="false"/>
          <w:color w:val="000000"/>
          <w:sz w:val="28"/>
        </w:rPr>
        <w:t xml:space="preserve">
конструкторских работ      </w:t>
      </w:r>
    </w:p>
    <w:p>
      <w:pPr>
        <w:spacing w:after="0"/>
        <w:ind w:left="0"/>
        <w:jc w:val="both"/>
      </w:pPr>
      <w:r>
        <w:rPr>
          <w:rFonts w:ascii="Times New Roman"/>
          <w:b/>
          <w:i w:val="false"/>
          <w:color w:val="000000"/>
          <w:sz w:val="28"/>
        </w:rPr>
        <w:t>                         Календарный план работ</w:t>
      </w:r>
    </w:p>
    <w:p>
      <w:pPr>
        <w:spacing w:after="0"/>
        <w:ind w:left="0"/>
        <w:jc w:val="both"/>
      </w:pPr>
      <w:r>
        <w:rPr>
          <w:rFonts w:ascii="Times New Roman"/>
          <w:b w:val="false"/>
          <w:i w:val="false"/>
          <w:color w:val="000000"/>
          <w:sz w:val="28"/>
        </w:rPr>
        <w:t>По договору № _____                          от «___» _____ 20__ года</w:t>
      </w:r>
    </w:p>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(Наименование Исполнителя)</w:t>
      </w:r>
    </w:p>
    <w:p>
      <w:pPr>
        <w:spacing w:after="0"/>
        <w:ind w:left="0"/>
        <w:jc w:val="both"/>
      </w:pPr>
      <w:r>
        <w:rPr>
          <w:rFonts w:ascii="Times New Roman"/>
          <w:b w:val="false"/>
          <w:i w:val="false"/>
          <w:color w:val="000000"/>
          <w:sz w:val="28"/>
        </w:rPr>
        <w:t>По теме: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5498"/>
        <w:gridCol w:w="1824"/>
        <w:gridCol w:w="1739"/>
        <w:gridCol w:w="2523"/>
      </w:tblGrid>
      <w:tr>
        <w:trPr>
          <w:trHeight w:val="30" w:hRule="atLeast"/>
        </w:trPr>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 задания, этапа</w:t>
            </w:r>
          </w:p>
        </w:tc>
        <w:tc>
          <w:tcPr>
            <w:tcW w:w="5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работ по Договору и основные этапы его выполнения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выполнения</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результат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Юридические адреса сторон</w:t>
      </w:r>
    </w:p>
    <w:p>
      <w:pPr>
        <w:spacing w:after="0"/>
        <w:ind w:left="0"/>
        <w:jc w:val="both"/>
      </w:pPr>
      <w:r>
        <w:rPr>
          <w:rFonts w:ascii="Times New Roman"/>
          <w:b/>
          <w:i w:val="false"/>
          <w:color w:val="000000"/>
          <w:sz w:val="28"/>
        </w:rPr>
        <w:t>Исполнитель:                        Заказчик:</w:t>
      </w:r>
    </w:p>
    <w:p>
      <w:pPr>
        <w:spacing w:after="0"/>
        <w:ind w:left="0"/>
        <w:jc w:val="both"/>
      </w:pPr>
      <w:r>
        <w:rPr>
          <w:rFonts w:ascii="Times New Roman"/>
          <w:b w:val="false"/>
          <w:i w:val="false"/>
          <w:color w:val="000000"/>
          <w:sz w:val="28"/>
        </w:rPr>
        <w:t>__________________________            _________________________</w:t>
      </w:r>
      <w:r>
        <w:br/>
      </w:r>
      <w:r>
        <w:rPr>
          <w:rFonts w:ascii="Times New Roman"/>
          <w:b w:val="false"/>
          <w:i w:val="false"/>
          <w:color w:val="000000"/>
          <w:sz w:val="28"/>
        </w:rPr>
        <w:t>
__________________________            _________________________</w:t>
      </w:r>
      <w:r>
        <w:br/>
      </w:r>
      <w:r>
        <w:rPr>
          <w:rFonts w:ascii="Times New Roman"/>
          <w:b w:val="false"/>
          <w:i w:val="false"/>
          <w:color w:val="000000"/>
          <w:sz w:val="28"/>
        </w:rPr>
        <w:t>
      (подпись)                                 (подпись)</w:t>
      </w:r>
      <w:r>
        <w:br/>
      </w:r>
      <w:r>
        <w:rPr>
          <w:rFonts w:ascii="Times New Roman"/>
          <w:b w:val="false"/>
          <w:i w:val="false"/>
          <w:color w:val="000000"/>
          <w:sz w:val="28"/>
        </w:rPr>
        <w:t>
         М.П                                       М.П</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Типовому договору на выполнение</w:t>
      </w:r>
      <w:r>
        <w:br/>
      </w:r>
      <w:r>
        <w:rPr>
          <w:rFonts w:ascii="Times New Roman"/>
          <w:b w:val="false"/>
          <w:i w:val="false"/>
          <w:color w:val="000000"/>
          <w:sz w:val="28"/>
        </w:rPr>
        <w:t>
научно-исследовательских и опытно-</w:t>
      </w:r>
      <w:r>
        <w:br/>
      </w:r>
      <w:r>
        <w:rPr>
          <w:rFonts w:ascii="Times New Roman"/>
          <w:b w:val="false"/>
          <w:i w:val="false"/>
          <w:color w:val="000000"/>
          <w:sz w:val="28"/>
        </w:rPr>
        <w:t xml:space="preserve">
конструкторских работ      </w:t>
      </w:r>
    </w:p>
    <w:p>
      <w:pPr>
        <w:spacing w:after="0"/>
        <w:ind w:left="0"/>
        <w:jc w:val="both"/>
      </w:pPr>
      <w:r>
        <w:rPr>
          <w:rFonts w:ascii="Times New Roman"/>
          <w:b/>
          <w:i w:val="false"/>
          <w:color w:val="000000"/>
          <w:sz w:val="28"/>
        </w:rPr>
        <w:t>                       Техническая спецификация</w:t>
      </w:r>
    </w:p>
    <w:p>
      <w:pPr>
        <w:spacing w:after="0"/>
        <w:ind w:left="0"/>
        <w:jc w:val="both"/>
      </w:pPr>
      <w:r>
        <w:rPr>
          <w:rFonts w:ascii="Times New Roman"/>
          <w:b w:val="false"/>
          <w:i w:val="false"/>
          <w:color w:val="000000"/>
          <w:sz w:val="28"/>
        </w:rPr>
        <w:t>По договору № ____                         от «__» ______ 20___ года</w:t>
      </w:r>
    </w:p>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(Наименование Исполнителя)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4333"/>
        <w:gridCol w:w="4334"/>
      </w:tblGrid>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темы проекта</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 на 20___ год</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результат</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Юридические адреса сторон</w:t>
      </w:r>
    </w:p>
    <w:p>
      <w:pPr>
        <w:spacing w:after="0"/>
        <w:ind w:left="0"/>
        <w:jc w:val="both"/>
      </w:pPr>
      <w:r>
        <w:rPr>
          <w:rFonts w:ascii="Times New Roman"/>
          <w:b/>
          <w:i w:val="false"/>
          <w:color w:val="000000"/>
          <w:sz w:val="28"/>
        </w:rPr>
        <w:t>Исполнитель:                        Заказчик:</w:t>
      </w:r>
    </w:p>
    <w:p>
      <w:pPr>
        <w:spacing w:after="0"/>
        <w:ind w:left="0"/>
        <w:jc w:val="both"/>
      </w:pPr>
      <w:r>
        <w:rPr>
          <w:rFonts w:ascii="Times New Roman"/>
          <w:b w:val="false"/>
          <w:i w:val="false"/>
          <w:color w:val="000000"/>
          <w:sz w:val="28"/>
        </w:rPr>
        <w:t>__________________________            _________________________</w:t>
      </w:r>
      <w:r>
        <w:br/>
      </w:r>
      <w:r>
        <w:rPr>
          <w:rFonts w:ascii="Times New Roman"/>
          <w:b w:val="false"/>
          <w:i w:val="false"/>
          <w:color w:val="000000"/>
          <w:sz w:val="28"/>
        </w:rPr>
        <w:t>
__________________________            _________________________</w:t>
      </w:r>
      <w:r>
        <w:br/>
      </w:r>
      <w:r>
        <w:rPr>
          <w:rFonts w:ascii="Times New Roman"/>
          <w:b w:val="false"/>
          <w:i w:val="false"/>
          <w:color w:val="000000"/>
          <w:sz w:val="28"/>
        </w:rPr>
        <w:t>
      (подпись)                                 (подпись)</w:t>
      </w:r>
      <w:r>
        <w:br/>
      </w:r>
      <w:r>
        <w:rPr>
          <w:rFonts w:ascii="Times New Roman"/>
          <w:b w:val="false"/>
          <w:i w:val="false"/>
          <w:color w:val="000000"/>
          <w:sz w:val="28"/>
        </w:rPr>
        <w:t>
         М.П                                       М.П</w:t>
      </w:r>
    </w:p>
    <w:bookmarkStart w:name="z50" w:id="2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мая 2014 года № 549 </w:t>
      </w:r>
    </w:p>
    <w:bookmarkEnd w:id="26"/>
    <w:bookmarkStart w:name="z51" w:id="2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«Апостилирование официальных документов, исходящих из органов</w:t>
      </w:r>
      <w:r>
        <w:br/>
      </w:r>
      <w:r>
        <w:rPr>
          <w:rFonts w:ascii="Times New Roman"/>
          <w:b/>
          <w:i w:val="false"/>
          <w:color w:val="000000"/>
        </w:rPr>
        <w:t>
образования, науки и учебных заведений Республики Казахстан»</w:t>
      </w:r>
    </w:p>
    <w:bookmarkEnd w:id="27"/>
    <w:bookmarkStart w:name="z52" w:id="28"/>
    <w:p>
      <w:pPr>
        <w:spacing w:after="0"/>
        <w:ind w:left="0"/>
        <w:jc w:val="left"/>
      </w:pPr>
      <w:r>
        <w:rPr>
          <w:rFonts w:ascii="Times New Roman"/>
          <w:b/>
          <w:i w:val="false"/>
          <w:color w:val="000000"/>
        </w:rPr>
        <w:t xml:space="preserve"> 
1. Общие положения</w:t>
      </w:r>
    </w:p>
    <w:bookmarkEnd w:id="28"/>
    <w:bookmarkStart w:name="z53" w:id="29"/>
    <w:p>
      <w:pPr>
        <w:spacing w:after="0"/>
        <w:ind w:left="0"/>
        <w:jc w:val="both"/>
      </w:pPr>
      <w:r>
        <w:rPr>
          <w:rFonts w:ascii="Times New Roman"/>
          <w:b w:val="false"/>
          <w:i w:val="false"/>
          <w:color w:val="000000"/>
          <w:sz w:val="28"/>
        </w:rPr>
        <w:t>
      1. Государственная услуга «Апостилирование официальных документов, исходящих из органов образования, науки и учебных заведений Республики Казахстан»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образования и науки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в сфере образования и науки Министерства образования и науки Республики Казахстан (далее – услугодатель).</w:t>
      </w:r>
      <w:r>
        <w:br/>
      </w:r>
      <w:r>
        <w:rPr>
          <w:rFonts w:ascii="Times New Roman"/>
          <w:b w:val="false"/>
          <w:i w:val="false"/>
          <w:color w:val="000000"/>
          <w:sz w:val="28"/>
        </w:rPr>
        <w:t>
      Прием заявлений на оказание государственной услуги осуществляется через услугодателя, а также через веб-портал «электронного правительства»: www.e.gov.kz (далее – портал).</w:t>
      </w:r>
      <w:r>
        <w:br/>
      </w:r>
      <w:r>
        <w:rPr>
          <w:rFonts w:ascii="Times New Roman"/>
          <w:b w:val="false"/>
          <w:i w:val="false"/>
          <w:color w:val="000000"/>
          <w:sz w:val="28"/>
        </w:rPr>
        <w:t>
      Выдача результатов государственной услуги осуществляется через услугодателя.</w:t>
      </w:r>
    </w:p>
    <w:bookmarkEnd w:id="29"/>
    <w:bookmarkStart w:name="z56" w:id="30"/>
    <w:p>
      <w:pPr>
        <w:spacing w:after="0"/>
        <w:ind w:left="0"/>
        <w:jc w:val="left"/>
      </w:pPr>
      <w:r>
        <w:rPr>
          <w:rFonts w:ascii="Times New Roman"/>
          <w:b/>
          <w:i w:val="false"/>
          <w:color w:val="000000"/>
        </w:rPr>
        <w:t xml:space="preserve"> 
2. Порядок оказания государственной услуги</w:t>
      </w:r>
    </w:p>
    <w:bookmarkEnd w:id="30"/>
    <w:bookmarkStart w:name="z57" w:id="31"/>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услугодателю в течение 5 (пяти) рабочих дней;</w:t>
      </w:r>
      <w:r>
        <w:br/>
      </w:r>
      <w:r>
        <w:rPr>
          <w:rFonts w:ascii="Times New Roman"/>
          <w:b w:val="false"/>
          <w:i w:val="false"/>
          <w:color w:val="000000"/>
          <w:sz w:val="28"/>
        </w:rPr>
        <w:t>
      через портал в течение одного рабочего дня;</w:t>
      </w:r>
      <w:r>
        <w:br/>
      </w:r>
      <w:r>
        <w:rPr>
          <w:rFonts w:ascii="Times New Roman"/>
          <w:b w:val="false"/>
          <w:i w:val="false"/>
          <w:color w:val="000000"/>
          <w:sz w:val="28"/>
        </w:rPr>
        <w:t>
      2) максимально допустимое время ожидания для сдачи пакета документов – 15 минут;</w:t>
      </w:r>
      <w:r>
        <w:br/>
      </w:r>
      <w:r>
        <w:rPr>
          <w:rFonts w:ascii="Times New Roman"/>
          <w:b w:val="false"/>
          <w:i w:val="false"/>
          <w:color w:val="000000"/>
          <w:sz w:val="28"/>
        </w:rPr>
        <w:t>
      3)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w:t>
      </w:r>
      <w:r>
        <w:br/>
      </w:r>
      <w:r>
        <w:rPr>
          <w:rFonts w:ascii="Times New Roman"/>
          <w:b w:val="false"/>
          <w:i w:val="false"/>
          <w:color w:val="000000"/>
          <w:sz w:val="28"/>
        </w:rPr>
        <w:t>
      1) у услугодателя – выдача готовых документов со </w:t>
      </w:r>
      <w:r>
        <w:rPr>
          <w:rFonts w:ascii="Times New Roman"/>
          <w:b w:val="false"/>
          <w:i w:val="false"/>
          <w:color w:val="000000"/>
          <w:sz w:val="28"/>
        </w:rPr>
        <w:t>штампом «апостиль»</w:t>
      </w:r>
      <w:r>
        <w:rPr>
          <w:rFonts w:ascii="Times New Roman"/>
          <w:b w:val="false"/>
          <w:i w:val="false"/>
          <w:color w:val="000000"/>
          <w:sz w:val="28"/>
        </w:rPr>
        <w:t xml:space="preserve"> на бумажном носителе;</w:t>
      </w:r>
      <w:r>
        <w:br/>
      </w:r>
      <w:r>
        <w:rPr>
          <w:rFonts w:ascii="Times New Roman"/>
          <w:b w:val="false"/>
          <w:i w:val="false"/>
          <w:color w:val="000000"/>
          <w:sz w:val="28"/>
        </w:rPr>
        <w:t>
      2) на портале – получение информации в части подтверждения получения заявления и назначение даты, времени на апостилирование документов.</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платно. За оказание государственной услуги взимается государственная пошлина, которая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составляет 0,5 месячного расчетного показателя, установленного на день уплаты государственной пошлины. </w:t>
      </w:r>
      <w:r>
        <w:br/>
      </w:r>
      <w:r>
        <w:rPr>
          <w:rFonts w:ascii="Times New Roman"/>
          <w:b w:val="false"/>
          <w:i w:val="false"/>
          <w:color w:val="000000"/>
          <w:sz w:val="28"/>
        </w:rPr>
        <w:t>
      Оплата государственной пошлины осуществляется в наличной и безналичной форме через банки второго уровня и организации, осуществляющие отдельные виды банковских операций.</w:t>
      </w:r>
      <w:r>
        <w:br/>
      </w:r>
      <w:r>
        <w:rPr>
          <w:rFonts w:ascii="Times New Roman"/>
          <w:b w:val="false"/>
          <w:i w:val="false"/>
          <w:color w:val="000000"/>
          <w:sz w:val="28"/>
        </w:rPr>
        <w:t>
      Через портал оплата осуществляется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включительно, за исключением выходных и праздничных дней, согласно </w:t>
      </w:r>
      <w:r>
        <w:rPr>
          <w:rFonts w:ascii="Times New Roman"/>
          <w:b w:val="false"/>
          <w:i w:val="false"/>
          <w:color w:val="000000"/>
          <w:sz w:val="28"/>
        </w:rPr>
        <w:t>трудовому</w:t>
      </w:r>
      <w:r>
        <w:rPr>
          <w:rFonts w:ascii="Times New Roman"/>
          <w:b w:val="false"/>
          <w:i w:val="false"/>
          <w:color w:val="000000"/>
          <w:sz w:val="28"/>
        </w:rPr>
        <w:t xml:space="preserve">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в соответствии с установленным графиком работы услугодателя с 9.00 до 18.30 часов, с перерывом на обед с 13.00 до 14.30 часов;</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1) к услугодателю:</w:t>
      </w:r>
      <w:r>
        <w:br/>
      </w:r>
      <w:r>
        <w:rPr>
          <w:rFonts w:ascii="Times New Roman"/>
          <w:b w:val="false"/>
          <w:i w:val="false"/>
          <w:color w:val="000000"/>
          <w:sz w:val="28"/>
        </w:rPr>
        <w:t>
      документ, представленный для апостилирования (оригинал);</w:t>
      </w:r>
      <w:r>
        <w:br/>
      </w:r>
      <w:r>
        <w:rPr>
          <w:rFonts w:ascii="Times New Roman"/>
          <w:b w:val="false"/>
          <w:i w:val="false"/>
          <w:color w:val="000000"/>
          <w:sz w:val="28"/>
        </w:rPr>
        <w:t>
      квитанция об оплате государственной пошлины (оригинал);</w:t>
      </w:r>
      <w:r>
        <w:br/>
      </w:r>
      <w:r>
        <w:rPr>
          <w:rFonts w:ascii="Times New Roman"/>
          <w:b w:val="false"/>
          <w:i w:val="false"/>
          <w:color w:val="000000"/>
          <w:sz w:val="28"/>
        </w:rPr>
        <w:t>
      </w:t>
      </w:r>
      <w:r>
        <w:rPr>
          <w:rFonts w:ascii="Times New Roman"/>
          <w:b w:val="false"/>
          <w:i w:val="false"/>
          <w:color w:val="000000"/>
          <w:sz w:val="28"/>
        </w:rPr>
        <w:t>документ</w:t>
      </w:r>
      <w:r>
        <w:rPr>
          <w:rFonts w:ascii="Times New Roman"/>
          <w:b w:val="false"/>
          <w:i w:val="false"/>
          <w:color w:val="000000"/>
          <w:sz w:val="28"/>
        </w:rPr>
        <w:t>, удостоверяющий личность услугополучателя (копия);</w:t>
      </w:r>
      <w:r>
        <w:br/>
      </w:r>
      <w:r>
        <w:rPr>
          <w:rFonts w:ascii="Times New Roman"/>
          <w:b w:val="false"/>
          <w:i w:val="false"/>
          <w:color w:val="000000"/>
          <w:sz w:val="28"/>
        </w:rPr>
        <w:t>
      2) на портал:</w:t>
      </w:r>
      <w:r>
        <w:br/>
      </w:r>
      <w:r>
        <w:rPr>
          <w:rFonts w:ascii="Times New Roman"/>
          <w:b w:val="false"/>
          <w:i w:val="false"/>
          <w:color w:val="000000"/>
          <w:sz w:val="28"/>
        </w:rPr>
        <w:t>
      запрос в форме электронного документа, подписанного электронно-цифровой подписью (далее – ЭЦП) услугополучателя;</w:t>
      </w:r>
      <w:r>
        <w:br/>
      </w:r>
      <w:r>
        <w:rPr>
          <w:rFonts w:ascii="Times New Roman"/>
          <w:b w:val="false"/>
          <w:i w:val="false"/>
          <w:color w:val="000000"/>
          <w:sz w:val="28"/>
        </w:rPr>
        <w:t>
      электронная копия документа, представленного для проставления апостиля.</w:t>
      </w:r>
      <w:r>
        <w:br/>
      </w:r>
      <w:r>
        <w:rPr>
          <w:rFonts w:ascii="Times New Roman"/>
          <w:b w:val="false"/>
          <w:i w:val="false"/>
          <w:color w:val="000000"/>
          <w:sz w:val="28"/>
        </w:rPr>
        <w:t>
      Сведения о документах, удостоверяющих личность, об оплате в бюджет госпошлины в случае оплаты через ПШЭП, услугодатель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лиц.</w:t>
      </w:r>
    </w:p>
    <w:bookmarkEnd w:id="31"/>
    <w:bookmarkStart w:name="z63" w:id="32"/>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центральных государственных органов, услугодателя и (или) их</w:t>
      </w:r>
      <w:r>
        <w:br/>
      </w:r>
      <w:r>
        <w:rPr>
          <w:rFonts w:ascii="Times New Roman"/>
          <w:b/>
          <w:i w:val="false"/>
          <w:color w:val="000000"/>
        </w:rPr>
        <w:t>
должностных лиц по вопросам оказания государственной услуги</w:t>
      </w:r>
    </w:p>
    <w:bookmarkEnd w:id="32"/>
    <w:bookmarkStart w:name="z64" w:id="33"/>
    <w:p>
      <w:pPr>
        <w:spacing w:after="0"/>
        <w:ind w:left="0"/>
        <w:jc w:val="both"/>
      </w:pPr>
      <w:r>
        <w:rPr>
          <w:rFonts w:ascii="Times New Roman"/>
          <w:b w:val="false"/>
          <w:i w:val="false"/>
          <w:color w:val="000000"/>
          <w:sz w:val="28"/>
        </w:rPr>
        <w:t>
      10. Обжалование решений, действий (бездействий) Министерства, услугодателя и (или) его должностных лиц по вопросам оказания государственных услуг: жалоба подается в письменном виде на имя руководителя Министерства либо лица его замещающего, или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руководителю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Министерства, подлежит рассмотрению в течение пяти рабочих дней со дня ее регистрации.</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указанному в </w:t>
      </w:r>
      <w:r>
        <w:rPr>
          <w:rFonts w:ascii="Times New Roman"/>
          <w:b w:val="false"/>
          <w:i w:val="false"/>
          <w:color w:val="000000"/>
          <w:sz w:val="28"/>
        </w:rPr>
        <w:t>пункте 15</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случае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33"/>
    <w:bookmarkStart w:name="z66" w:id="34"/>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 электронной</w:t>
      </w:r>
      <w:r>
        <w:br/>
      </w:r>
      <w:r>
        <w:rPr>
          <w:rFonts w:ascii="Times New Roman"/>
          <w:b/>
          <w:i w:val="false"/>
          <w:color w:val="000000"/>
        </w:rPr>
        <w:t>
форме</w:t>
      </w:r>
    </w:p>
    <w:bookmarkEnd w:id="34"/>
    <w:bookmarkStart w:name="z67" w:id="35"/>
    <w:p>
      <w:pPr>
        <w:spacing w:after="0"/>
        <w:ind w:left="0"/>
        <w:jc w:val="both"/>
      </w:pPr>
      <w:r>
        <w:rPr>
          <w:rFonts w:ascii="Times New Roman"/>
          <w:b w:val="false"/>
          <w:i w:val="false"/>
          <w:color w:val="000000"/>
          <w:sz w:val="28"/>
        </w:rPr>
        <w:t>
      12. Адреса мест оказания государственной услуги размещены на:</w:t>
      </w:r>
      <w:r>
        <w:br/>
      </w:r>
      <w:r>
        <w:rPr>
          <w:rFonts w:ascii="Times New Roman"/>
          <w:b w:val="false"/>
          <w:i w:val="false"/>
          <w:color w:val="000000"/>
          <w:sz w:val="28"/>
        </w:rPr>
        <w:t>
      1) интернет-ресурсах Министерства www.edu.gov.kz;</w:t>
      </w:r>
      <w:r>
        <w:br/>
      </w:r>
      <w:r>
        <w:rPr>
          <w:rFonts w:ascii="Times New Roman"/>
          <w:b w:val="false"/>
          <w:i w:val="false"/>
          <w:color w:val="000000"/>
          <w:sz w:val="28"/>
        </w:rPr>
        <w:t>
      2) интернет-ресурсах услудателя www.educontrol.kz;</w:t>
      </w:r>
      <w:r>
        <w:br/>
      </w:r>
      <w:r>
        <w:rPr>
          <w:rFonts w:ascii="Times New Roman"/>
          <w:b w:val="false"/>
          <w:i w:val="false"/>
          <w:color w:val="000000"/>
          <w:sz w:val="28"/>
        </w:rPr>
        <w:t>
      3) интернет-ресурсах портала: www.egov.kz.</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услугодателя размещены на интернет-ресурсах услугодателя www.educontrol.kz, а также единого контакт- центра по телефону 1414.</w:t>
      </w:r>
    </w:p>
    <w:bookmarkEnd w:id="35"/>
    <w:bookmarkStart w:name="z71" w:id="3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мая 2014 года № 549 </w:t>
      </w:r>
    </w:p>
    <w:bookmarkEnd w:id="36"/>
    <w:bookmarkStart w:name="z72" w:id="3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«Признание и нострификация документов об образовании»</w:t>
      </w:r>
    </w:p>
    <w:bookmarkEnd w:id="37"/>
    <w:bookmarkStart w:name="z73" w:id="38"/>
    <w:p>
      <w:pPr>
        <w:spacing w:after="0"/>
        <w:ind w:left="0"/>
        <w:jc w:val="left"/>
      </w:pPr>
      <w:r>
        <w:rPr>
          <w:rFonts w:ascii="Times New Roman"/>
          <w:b/>
          <w:i w:val="false"/>
          <w:color w:val="000000"/>
        </w:rPr>
        <w:t xml:space="preserve"> 
1. Общие положения</w:t>
      </w:r>
    </w:p>
    <w:bookmarkEnd w:id="38"/>
    <w:bookmarkStart w:name="z74" w:id="39"/>
    <w:p>
      <w:pPr>
        <w:spacing w:after="0"/>
        <w:ind w:left="0"/>
        <w:jc w:val="both"/>
      </w:pPr>
      <w:r>
        <w:rPr>
          <w:rFonts w:ascii="Times New Roman"/>
          <w:b w:val="false"/>
          <w:i w:val="false"/>
          <w:color w:val="000000"/>
          <w:sz w:val="28"/>
        </w:rPr>
        <w:t xml:space="preserve">
      1. Государственная услуга «Признание и нострификация документов об образовании» (далее – государственная услуга). </w:t>
      </w:r>
      <w:r>
        <w:br/>
      </w:r>
      <w:r>
        <w:rPr>
          <w:rFonts w:ascii="Times New Roman"/>
          <w:b w:val="false"/>
          <w:i w:val="false"/>
          <w:color w:val="000000"/>
          <w:sz w:val="28"/>
        </w:rPr>
        <w:t>
</w:t>
      </w:r>
      <w:r>
        <w:rPr>
          <w:rFonts w:ascii="Times New Roman"/>
          <w:b w:val="false"/>
          <w:i w:val="false"/>
          <w:color w:val="000000"/>
          <w:sz w:val="28"/>
        </w:rPr>
        <w:t xml:space="preserve">
      2. Стандарт государственной услуги разработан Министерством образования и науки Республики Казахстан (далее – Министерство). </w:t>
      </w:r>
      <w:r>
        <w:br/>
      </w:r>
      <w:r>
        <w:rPr>
          <w:rFonts w:ascii="Times New Roman"/>
          <w:b w:val="false"/>
          <w:i w:val="false"/>
          <w:color w:val="000000"/>
          <w:sz w:val="28"/>
        </w:rPr>
        <w:t>
</w:t>
      </w:r>
      <w:r>
        <w:rPr>
          <w:rFonts w:ascii="Times New Roman"/>
          <w:b w:val="false"/>
          <w:i w:val="false"/>
          <w:color w:val="000000"/>
          <w:sz w:val="28"/>
        </w:rPr>
        <w:t xml:space="preserve">
      3. Государственная услуга оказывается Комитетом по контролю в сфере образования и науки Министерства образования и науки Республики Казахстан, Республиканским государственным предприятиям на праве хозяйственного ведения «Центр Болонского процесса и академической мобильности» Министерства образования и науки Республики Казахстан (далее – услугодатель). </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w:t>
      </w:r>
      <w:r>
        <w:br/>
      </w:r>
      <w:r>
        <w:rPr>
          <w:rFonts w:ascii="Times New Roman"/>
          <w:b w:val="false"/>
          <w:i w:val="false"/>
          <w:color w:val="000000"/>
          <w:sz w:val="28"/>
        </w:rPr>
        <w:t>
      1) Республиканское государственное предприятие на праве хозяйственного ведения «Центр Болонского процесса и академической мобильности» Министерства образования и науки Республики Казахстан (далее – центр);</w:t>
      </w:r>
      <w:r>
        <w:br/>
      </w:r>
      <w:r>
        <w:rPr>
          <w:rFonts w:ascii="Times New Roman"/>
          <w:b w:val="false"/>
          <w:i w:val="false"/>
          <w:color w:val="000000"/>
          <w:sz w:val="28"/>
        </w:rPr>
        <w:t>
      2) Республиканское государственное предприятие на праве хозяйственного ведения «Центры обслуживания населения» Агентства Республики Казахстан по связи и информации (далее – ЦОН).</w:t>
      </w:r>
    </w:p>
    <w:bookmarkEnd w:id="39"/>
    <w:bookmarkStart w:name="z77" w:id="40"/>
    <w:p>
      <w:pPr>
        <w:spacing w:after="0"/>
        <w:ind w:left="0"/>
        <w:jc w:val="left"/>
      </w:pPr>
      <w:r>
        <w:rPr>
          <w:rFonts w:ascii="Times New Roman"/>
          <w:b/>
          <w:i w:val="false"/>
          <w:color w:val="000000"/>
        </w:rPr>
        <w:t xml:space="preserve"> 
2. Порядок оказания государственной услуги</w:t>
      </w:r>
    </w:p>
    <w:bookmarkEnd w:id="40"/>
    <w:bookmarkStart w:name="z78" w:id="41"/>
    <w:p>
      <w:pPr>
        <w:spacing w:after="0"/>
        <w:ind w:left="0"/>
        <w:jc w:val="both"/>
      </w:pPr>
      <w:r>
        <w:rPr>
          <w:rFonts w:ascii="Times New Roman"/>
          <w:b w:val="false"/>
          <w:i w:val="false"/>
          <w:color w:val="000000"/>
          <w:sz w:val="28"/>
        </w:rPr>
        <w:t>
      4. Сроки оказания государственной услуги при обращении:</w:t>
      </w:r>
      <w:r>
        <w:br/>
      </w:r>
      <w:r>
        <w:rPr>
          <w:rFonts w:ascii="Times New Roman"/>
          <w:b w:val="false"/>
          <w:i w:val="false"/>
          <w:color w:val="000000"/>
          <w:sz w:val="28"/>
        </w:rPr>
        <w:t xml:space="preserve">
      1) в центр: </w:t>
      </w:r>
      <w:r>
        <w:br/>
      </w:r>
      <w:r>
        <w:rPr>
          <w:rFonts w:ascii="Times New Roman"/>
          <w:b w:val="false"/>
          <w:i w:val="false"/>
          <w:color w:val="000000"/>
          <w:sz w:val="28"/>
        </w:rPr>
        <w:t>
      c момента сдачи услугополучателем необходимых документов – не более 4 (четырех) месяцев;</w:t>
      </w:r>
      <w:r>
        <w:br/>
      </w:r>
      <w:r>
        <w:rPr>
          <w:rFonts w:ascii="Times New Roman"/>
          <w:b w:val="false"/>
          <w:i w:val="false"/>
          <w:color w:val="000000"/>
          <w:sz w:val="28"/>
        </w:rPr>
        <w:t>
      максимально допустимое время ожидания для сдачи пакета документов – 20 минут;</w:t>
      </w:r>
      <w:r>
        <w:br/>
      </w:r>
      <w:r>
        <w:rPr>
          <w:rFonts w:ascii="Times New Roman"/>
          <w:b w:val="false"/>
          <w:i w:val="false"/>
          <w:color w:val="000000"/>
          <w:sz w:val="28"/>
        </w:rPr>
        <w:t>
      максимально допустимое время обслуживания услугополучателя – не более 20 минут;</w:t>
      </w:r>
      <w:r>
        <w:br/>
      </w:r>
      <w:r>
        <w:rPr>
          <w:rFonts w:ascii="Times New Roman"/>
          <w:b w:val="false"/>
          <w:i w:val="false"/>
          <w:color w:val="000000"/>
          <w:sz w:val="28"/>
        </w:rPr>
        <w:t>
      2) в ЦОНы:</w:t>
      </w:r>
      <w:r>
        <w:br/>
      </w:r>
      <w:r>
        <w:rPr>
          <w:rFonts w:ascii="Times New Roman"/>
          <w:b w:val="false"/>
          <w:i w:val="false"/>
          <w:color w:val="000000"/>
          <w:sz w:val="28"/>
        </w:rPr>
        <w:t>
      c момента сдачи услугополучателем необходимых документов – не более 4 (четырех) месяцев (день приема документов не входит в срок оказания государственной услуги);</w:t>
      </w:r>
      <w:r>
        <w:br/>
      </w:r>
      <w:r>
        <w:rPr>
          <w:rFonts w:ascii="Times New Roman"/>
          <w:b w:val="false"/>
          <w:i w:val="false"/>
          <w:color w:val="000000"/>
          <w:sz w:val="28"/>
        </w:rPr>
        <w:t xml:space="preserve">
      максимально допустимое время ожидания для сдачи пакета документов – не более 15 минут; </w:t>
      </w:r>
      <w:r>
        <w:br/>
      </w:r>
      <w:r>
        <w:rPr>
          <w:rFonts w:ascii="Times New Roman"/>
          <w:b w:val="false"/>
          <w:i w:val="false"/>
          <w:color w:val="000000"/>
          <w:sz w:val="28"/>
        </w:rPr>
        <w:t>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w:t>
      </w:r>
      <w:r>
        <w:rPr>
          <w:rFonts w:ascii="Times New Roman"/>
          <w:b w:val="false"/>
          <w:i w:val="false"/>
          <w:color w:val="000000"/>
          <w:sz w:val="28"/>
        </w:rPr>
        <w:t>удостоверение</w:t>
      </w:r>
      <w:r>
        <w:rPr>
          <w:rFonts w:ascii="Times New Roman"/>
          <w:b w:val="false"/>
          <w:i w:val="false"/>
          <w:color w:val="000000"/>
          <w:sz w:val="28"/>
        </w:rPr>
        <w:t xml:space="preserve"> о признании/нострификации документов об образовании на бумажном носителе.</w:t>
      </w:r>
      <w:r>
        <w:br/>
      </w:r>
      <w:r>
        <w:rPr>
          <w:rFonts w:ascii="Times New Roman"/>
          <w:b w:val="false"/>
          <w:i w:val="false"/>
          <w:color w:val="000000"/>
          <w:sz w:val="28"/>
        </w:rPr>
        <w:t>
</w:t>
      </w:r>
      <w:r>
        <w:rPr>
          <w:rFonts w:ascii="Times New Roman"/>
          <w:b w:val="false"/>
          <w:i w:val="false"/>
          <w:color w:val="000000"/>
          <w:sz w:val="28"/>
        </w:rPr>
        <w:t xml:space="preserve">
      7. Государственная услуга оказывается платно. </w:t>
      </w:r>
      <w:r>
        <w:br/>
      </w:r>
      <w:r>
        <w:rPr>
          <w:rFonts w:ascii="Times New Roman"/>
          <w:b w:val="false"/>
          <w:i w:val="false"/>
          <w:color w:val="000000"/>
          <w:sz w:val="28"/>
        </w:rPr>
        <w:t>
      Стоимость оказания государственной услуги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определяется центром по согласованию с Комитетом по контролю в сфере образования и науки Министерства образования и науки Республики Казахстан, с учетом расчета понесенных затрат и размещается на интернет-ресурсе, указанном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 </w:t>
      </w:r>
      <w:r>
        <w:br/>
      </w:r>
      <w:r>
        <w:rPr>
          <w:rFonts w:ascii="Times New Roman"/>
          <w:b w:val="false"/>
          <w:i w:val="false"/>
          <w:color w:val="000000"/>
          <w:sz w:val="28"/>
        </w:rPr>
        <w:t>
      Оплата стоимости государственной услуги осуществляется в наличной и безналичной форме через банки второго уровня, организации, осуществляющие отдельные виды банковских операций.</w:t>
      </w:r>
      <w:r>
        <w:br/>
      </w:r>
      <w:r>
        <w:rPr>
          <w:rFonts w:ascii="Times New Roman"/>
          <w:b w:val="false"/>
          <w:i w:val="false"/>
          <w:color w:val="000000"/>
          <w:sz w:val="28"/>
        </w:rPr>
        <w:t>
</w:t>
      </w:r>
      <w:r>
        <w:rPr>
          <w:rFonts w:ascii="Times New Roman"/>
          <w:b w:val="false"/>
          <w:i w:val="false"/>
          <w:color w:val="000000"/>
          <w:sz w:val="28"/>
        </w:rPr>
        <w:t xml:space="preserve">
      8. График работы услугодателя при обращении: </w:t>
      </w:r>
      <w:r>
        <w:br/>
      </w:r>
      <w:r>
        <w:rPr>
          <w:rFonts w:ascii="Times New Roman"/>
          <w:b w:val="false"/>
          <w:i w:val="false"/>
          <w:color w:val="000000"/>
          <w:sz w:val="28"/>
        </w:rPr>
        <w:t>
      в центр:</w:t>
      </w:r>
      <w:r>
        <w:br/>
      </w:r>
      <w:r>
        <w:rPr>
          <w:rFonts w:ascii="Times New Roman"/>
          <w:b w:val="false"/>
          <w:i w:val="false"/>
          <w:color w:val="000000"/>
          <w:sz w:val="28"/>
        </w:rPr>
        <w:t>
      прием документов: с понедельника по пятницу с 09.00 до 18.30 часов, с перерывом с 13.00 до 14.30 часов, за исключением выходных и праздничных дней в соответствии с </w:t>
      </w:r>
      <w:r>
        <w:rPr>
          <w:rFonts w:ascii="Times New Roman"/>
          <w:b w:val="false"/>
          <w:i w:val="false"/>
          <w:color w:val="000000"/>
          <w:sz w:val="28"/>
        </w:rPr>
        <w:t>трудовым</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выдача результата оказания государственной услуги: с понедельника по пятницу с 09.00 до 18.30 часов, с перерывом с 13.00 до 14.30 часов, за исключением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8"/>
        </w:rPr>
        <w:t>
      Предварительная запись и ускоренное обслуживание услугополучателя не предусмотрены;</w:t>
      </w:r>
      <w:r>
        <w:br/>
      </w:r>
      <w:r>
        <w:rPr>
          <w:rFonts w:ascii="Times New Roman"/>
          <w:b w:val="false"/>
          <w:i w:val="false"/>
          <w:color w:val="000000"/>
          <w:sz w:val="28"/>
        </w:rPr>
        <w:t xml:space="preserve">
      при обращении в ЦОНы: с понедельника по субботу включительно, за исключением выходных и праздничных дней, в соответствии с трудовым законодательством Республики Казахстан, с 9.00 до 20.00 часов, без перерыва на обед. </w:t>
      </w:r>
      <w:r>
        <w:br/>
      </w:r>
      <w:r>
        <w:rPr>
          <w:rFonts w:ascii="Times New Roman"/>
          <w:b w:val="false"/>
          <w:i w:val="false"/>
          <w:color w:val="000000"/>
          <w:sz w:val="28"/>
        </w:rPr>
        <w:t>
      Прием осуществляется в порядке «электронной» очереди, без ускоренного обслуживания, возможно бронирование очереди посредством портала.</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в центр:</w:t>
      </w:r>
      <w:r>
        <w:br/>
      </w:r>
      <w:r>
        <w:rPr>
          <w:rFonts w:ascii="Times New Roman"/>
          <w:b w:val="false"/>
          <w:i w:val="false"/>
          <w:color w:val="000000"/>
          <w:sz w:val="28"/>
        </w:rPr>
        <w:t>
      1) заявление о признании/нострификации документов об образовании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подлинник и копия документа об образовании (подлинник для сверки, подлежит возврату);</w:t>
      </w:r>
      <w:r>
        <w:br/>
      </w:r>
      <w:r>
        <w:rPr>
          <w:rFonts w:ascii="Times New Roman"/>
          <w:b w:val="false"/>
          <w:i w:val="false"/>
          <w:color w:val="000000"/>
          <w:sz w:val="28"/>
        </w:rPr>
        <w:t>
      3) подлинник и копия приложения к документу об образовании (подлинник для сверки, подлежит возврату) с наличием следующей информации: перечня учебных дисциплин, объема часов/кредитов, пройденных учебных дисциплин и практик, полученных итоговых оценок, курсовых и выпускных квалификационных работ, других составляющих учебного процесса (при наличии);</w:t>
      </w:r>
      <w:r>
        <w:br/>
      </w:r>
      <w:r>
        <w:rPr>
          <w:rFonts w:ascii="Times New Roman"/>
          <w:b w:val="false"/>
          <w:i w:val="false"/>
          <w:color w:val="000000"/>
          <w:sz w:val="28"/>
        </w:rPr>
        <w:t>
      4) нотариально заверенные копии документа об образовании и приложения к нему (с переводом документа об образовании и приложения к нему на государственный или русский язык).</w:t>
      </w:r>
      <w:r>
        <w:br/>
      </w:r>
      <w:r>
        <w:rPr>
          <w:rFonts w:ascii="Times New Roman"/>
          <w:b w:val="false"/>
          <w:i w:val="false"/>
          <w:color w:val="000000"/>
          <w:sz w:val="28"/>
        </w:rPr>
        <w:t>
      Услугополучатель представляет апостилированные либо легализованные документы об образовании, указанные в подпунктах 2) и 3) настоящего пункта, либо представляет архивную справку с учебного заведения, подтверждающую факт обучения и получения документа об образовании;</w:t>
      </w:r>
      <w:r>
        <w:br/>
      </w:r>
      <w:r>
        <w:rPr>
          <w:rFonts w:ascii="Times New Roman"/>
          <w:b w:val="false"/>
          <w:i w:val="false"/>
          <w:color w:val="000000"/>
          <w:sz w:val="28"/>
        </w:rPr>
        <w:t>
      5) нотариально заверенная копия документа, удостоверяющего личность владельца документа об образовании.</w:t>
      </w:r>
      <w:r>
        <w:br/>
      </w:r>
      <w:r>
        <w:rPr>
          <w:rFonts w:ascii="Times New Roman"/>
          <w:b w:val="false"/>
          <w:i w:val="false"/>
          <w:color w:val="000000"/>
          <w:sz w:val="28"/>
        </w:rPr>
        <w:t xml:space="preserve">
      Для нерезидентов Республики Казахстан нотариально заверенная копия документа, удостоверяющего личность владельца документа об образовании (с переводом на государственный или русский язык). </w:t>
      </w:r>
      <w:r>
        <w:br/>
      </w:r>
      <w:r>
        <w:rPr>
          <w:rFonts w:ascii="Times New Roman"/>
          <w:b w:val="false"/>
          <w:i w:val="false"/>
          <w:color w:val="000000"/>
          <w:sz w:val="28"/>
        </w:rPr>
        <w:t>
      Если обладатель документа об образовании изменил фамилию, имя или отчество после его получения, необходимо представить нотариально заверению копию свидетельства о государственной регистрации актов записи перемены имени, отчества, фамилии или актовую запись о браке или о расторжении брака (подлинник для сверки, подлежит возврату);</w:t>
      </w:r>
      <w:r>
        <w:br/>
      </w:r>
      <w:r>
        <w:rPr>
          <w:rFonts w:ascii="Times New Roman"/>
          <w:b w:val="false"/>
          <w:i w:val="false"/>
          <w:color w:val="000000"/>
          <w:sz w:val="28"/>
        </w:rPr>
        <w:t xml:space="preserve">
      6) копия лицензии и/или свидетельства об аккредитации учебного заведения, выдавшего документ об образовании, (за исключением документов государственного образца об основном среднем, общем среднем образовании), заверенные печатью учебного заведения (с переводом на государственный или русский язык). При отсутствии копии лицензии и/или свидетельства об аккредитации учебного заведения представить информацию об организации образования, выдавшей документ об образовании (со ссылкой на сайт или другие источники); </w:t>
      </w:r>
      <w:r>
        <w:br/>
      </w:r>
      <w:r>
        <w:rPr>
          <w:rFonts w:ascii="Times New Roman"/>
          <w:b w:val="false"/>
          <w:i w:val="false"/>
          <w:color w:val="000000"/>
          <w:sz w:val="28"/>
        </w:rPr>
        <w:t>
      7) </w:t>
      </w:r>
      <w:r>
        <w:rPr>
          <w:rFonts w:ascii="Times New Roman"/>
          <w:b w:val="false"/>
          <w:i w:val="false"/>
          <w:color w:val="000000"/>
          <w:sz w:val="28"/>
        </w:rPr>
        <w:t>документ</w:t>
      </w:r>
      <w:r>
        <w:rPr>
          <w:rFonts w:ascii="Times New Roman"/>
          <w:b w:val="false"/>
          <w:i w:val="false"/>
          <w:color w:val="000000"/>
          <w:sz w:val="28"/>
        </w:rPr>
        <w:t>, удостоверяющий личность уполномоченного представителя (для идентификации)и документ, удостоверяющий полномочия на представительство – при обращении представителя услугополучателя;</w:t>
      </w:r>
      <w:r>
        <w:br/>
      </w:r>
      <w:r>
        <w:rPr>
          <w:rFonts w:ascii="Times New Roman"/>
          <w:b w:val="false"/>
          <w:i w:val="false"/>
          <w:color w:val="000000"/>
          <w:sz w:val="28"/>
        </w:rPr>
        <w:t>
      8) квитанция об оплате;</w:t>
      </w:r>
      <w:r>
        <w:br/>
      </w:r>
      <w:r>
        <w:rPr>
          <w:rFonts w:ascii="Times New Roman"/>
          <w:b w:val="false"/>
          <w:i w:val="false"/>
          <w:color w:val="000000"/>
          <w:sz w:val="28"/>
        </w:rPr>
        <w:t>
      в ЦОНах:</w:t>
      </w:r>
      <w:r>
        <w:br/>
      </w:r>
      <w:r>
        <w:rPr>
          <w:rFonts w:ascii="Times New Roman"/>
          <w:b w:val="false"/>
          <w:i w:val="false"/>
          <w:color w:val="000000"/>
          <w:sz w:val="28"/>
        </w:rPr>
        <w:t>
      1) заявление о признании/нострификации документов об образовании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подлинник и копия документа об образовании (подлинник для сверки, подлежит возврату);</w:t>
      </w:r>
      <w:r>
        <w:br/>
      </w:r>
      <w:r>
        <w:rPr>
          <w:rFonts w:ascii="Times New Roman"/>
          <w:b w:val="false"/>
          <w:i w:val="false"/>
          <w:color w:val="000000"/>
          <w:sz w:val="28"/>
        </w:rPr>
        <w:t>
      3) подлинник и копия приложения к документу об образовании (подлинник для сверки, подлежит возврату) с наличием следующей информации: перечня учебных дисциплин, объема часов/кредитов пройденных учебных дисциплин и практик, полученных итоговых оценок, курсовых и выпускных квалификационных работ, других составляющих учебного процесса (при наличии);</w:t>
      </w:r>
      <w:r>
        <w:br/>
      </w:r>
      <w:r>
        <w:rPr>
          <w:rFonts w:ascii="Times New Roman"/>
          <w:b w:val="false"/>
          <w:i w:val="false"/>
          <w:color w:val="000000"/>
          <w:sz w:val="28"/>
        </w:rPr>
        <w:t xml:space="preserve">
      4) нотариально заверенные копии документа об образовании и приложения к нему (с переводом документа об образовании и приложения к нему на государственный или русский язык). </w:t>
      </w:r>
      <w:r>
        <w:br/>
      </w:r>
      <w:r>
        <w:rPr>
          <w:rFonts w:ascii="Times New Roman"/>
          <w:b w:val="false"/>
          <w:i w:val="false"/>
          <w:color w:val="000000"/>
          <w:sz w:val="28"/>
        </w:rPr>
        <w:t>
      Услугополучатель представляет апостилированные либо легализованные документы об образовании, указанные в подпунктах 2) и 3) настоящего пункта, либо представляет архивную справку с учебного заведения, подтверждающую факт обучения и получения документа об образовании;</w:t>
      </w:r>
      <w:r>
        <w:br/>
      </w:r>
      <w:r>
        <w:rPr>
          <w:rFonts w:ascii="Times New Roman"/>
          <w:b w:val="false"/>
          <w:i w:val="false"/>
          <w:color w:val="000000"/>
          <w:sz w:val="28"/>
        </w:rPr>
        <w:t xml:space="preserve">
      5) для нерезидентов Республики Казахстан нотариально заверенные копии удостоверения личности или паспорта владельца документа об образовании (с переводом на государственный или русский языки). </w:t>
      </w:r>
      <w:r>
        <w:br/>
      </w:r>
      <w:r>
        <w:rPr>
          <w:rFonts w:ascii="Times New Roman"/>
          <w:b w:val="false"/>
          <w:i w:val="false"/>
          <w:color w:val="000000"/>
          <w:sz w:val="28"/>
        </w:rPr>
        <w:t>
      Если обладатель документа об образовании изменил фамилию, имя или отчество после его получения, то необходимо представить нотариально заверенную копию свидетельства о государственной регистрации актов записи перемены имени, отчества, фамилии или актовую запись о браке или о расторжении брака (подлинник после сверки, подлежит возврату);</w:t>
      </w:r>
      <w:r>
        <w:br/>
      </w:r>
      <w:r>
        <w:rPr>
          <w:rFonts w:ascii="Times New Roman"/>
          <w:b w:val="false"/>
          <w:i w:val="false"/>
          <w:color w:val="000000"/>
          <w:sz w:val="28"/>
        </w:rPr>
        <w:t xml:space="preserve">
      6) копия лицензии и/или свидетельства об аккредитации учебного заведения, выдавшего документ об образовании, (за исключением документов государственного образца об основном среднем, общем среднем образовании), заверенные печатью учебного заведения (с переводом на государственный или русский язык). При отсутствии копии лицензии и/или свидетельства об аккредитации учебного заведения представить электронную/сканированную копию информации об организации образования, выдавшей документ об образовании (со ссылкой на сайт или другие источники); </w:t>
      </w:r>
      <w:r>
        <w:br/>
      </w:r>
      <w:r>
        <w:rPr>
          <w:rFonts w:ascii="Times New Roman"/>
          <w:b w:val="false"/>
          <w:i w:val="false"/>
          <w:color w:val="000000"/>
          <w:sz w:val="28"/>
        </w:rPr>
        <w:t>
      7) документ, удостоверяющий личность уполномоченного представителя (для идентификации) и документ, удостоверяющий полномочия на представительство – при обращении представителя услугополучателя;</w:t>
      </w:r>
      <w:r>
        <w:br/>
      </w:r>
      <w:r>
        <w:rPr>
          <w:rFonts w:ascii="Times New Roman"/>
          <w:b w:val="false"/>
          <w:i w:val="false"/>
          <w:color w:val="000000"/>
          <w:sz w:val="28"/>
        </w:rPr>
        <w:t>
      8) квитанция об оплате.</w:t>
      </w:r>
      <w:r>
        <w:br/>
      </w:r>
      <w:r>
        <w:rPr>
          <w:rFonts w:ascii="Times New Roman"/>
          <w:b w:val="false"/>
          <w:i w:val="false"/>
          <w:color w:val="000000"/>
          <w:sz w:val="28"/>
        </w:rPr>
        <w:t xml:space="preserve">
      При получении государственной услуги через ЦОН, услугополучатель дает письменное согласие на использование сведений, составляющих охраняемую законом тайну, содержащихся в информационных системах, по форме, представленной центром обслуживания населения, если иное не предусмотрено законами Республики Казахстан. </w:t>
      </w:r>
      <w:r>
        <w:br/>
      </w:r>
      <w:r>
        <w:rPr>
          <w:rFonts w:ascii="Times New Roman"/>
          <w:b w:val="false"/>
          <w:i w:val="false"/>
          <w:color w:val="000000"/>
          <w:sz w:val="28"/>
        </w:rPr>
        <w:t>
      Сведения о документах, удостоверяющих личность, свидетельство о браке или его расторжении (выданные после 2008 года), содержащиеся в государственных информационных системах, ЦОН получает из соответствующих государственных информационных систем через информационную систему ЦОН в форме электронных документов, удостоверенные электронной цифровой подписью (далее – ЭЦП) уполномоченного лица.</w:t>
      </w:r>
      <w:r>
        <w:br/>
      </w:r>
      <w:r>
        <w:rPr>
          <w:rFonts w:ascii="Times New Roman"/>
          <w:b w:val="false"/>
          <w:i w:val="false"/>
          <w:color w:val="000000"/>
          <w:sz w:val="28"/>
        </w:rPr>
        <w:t>
      При приеме документов работник ЦОН сверяет подлинность оригиналов со сведениями, представленными из государственных информационных систем, и с воспроизведенными электронными копиями документов, после чего возвращает оригиналы услугополучателю.</w:t>
      </w:r>
      <w:r>
        <w:br/>
      </w:r>
      <w:r>
        <w:rPr>
          <w:rFonts w:ascii="Times New Roman"/>
          <w:b w:val="false"/>
          <w:i w:val="false"/>
          <w:color w:val="000000"/>
          <w:sz w:val="28"/>
        </w:rPr>
        <w:t>
</w:t>
      </w:r>
      <w:r>
        <w:rPr>
          <w:rFonts w:ascii="Times New Roman"/>
          <w:b w:val="false"/>
          <w:i w:val="false"/>
          <w:color w:val="000000"/>
          <w:sz w:val="28"/>
        </w:rPr>
        <w:t>
      10. В случае представления услугополучателем неполного пакета документов согласно </w:t>
      </w:r>
      <w:r>
        <w:rPr>
          <w:rFonts w:ascii="Times New Roman"/>
          <w:b w:val="false"/>
          <w:i w:val="false"/>
          <w:color w:val="000000"/>
          <w:sz w:val="28"/>
        </w:rPr>
        <w:t>пункту 9</w:t>
      </w:r>
      <w:r>
        <w:rPr>
          <w:rFonts w:ascii="Times New Roman"/>
          <w:b w:val="false"/>
          <w:i w:val="false"/>
          <w:color w:val="000000"/>
          <w:sz w:val="28"/>
        </w:rPr>
        <w:t xml:space="preserve"> настоящего стандарта государственной услуги, работник ЦОН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41"/>
    <w:bookmarkStart w:name="z85" w:id="42"/>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центрального государственного органа услугодателя и (или) их</w:t>
      </w:r>
      <w:r>
        <w:br/>
      </w:r>
      <w:r>
        <w:rPr>
          <w:rFonts w:ascii="Times New Roman"/>
          <w:b/>
          <w:i w:val="false"/>
          <w:color w:val="000000"/>
        </w:rPr>
        <w:t>
должностных лиц, центров обслуживания населения и (или) их</w:t>
      </w:r>
      <w:r>
        <w:br/>
      </w:r>
      <w:r>
        <w:rPr>
          <w:rFonts w:ascii="Times New Roman"/>
          <w:b/>
          <w:i w:val="false"/>
          <w:color w:val="000000"/>
        </w:rPr>
        <w:t>
работников по вопросам оказания государственной услуги</w:t>
      </w:r>
    </w:p>
    <w:bookmarkEnd w:id="42"/>
    <w:bookmarkStart w:name="z86" w:id="43"/>
    <w:p>
      <w:pPr>
        <w:spacing w:after="0"/>
        <w:ind w:left="0"/>
        <w:jc w:val="both"/>
      </w:pPr>
      <w:r>
        <w:rPr>
          <w:rFonts w:ascii="Times New Roman"/>
          <w:b w:val="false"/>
          <w:i w:val="false"/>
          <w:color w:val="000000"/>
          <w:sz w:val="28"/>
        </w:rPr>
        <w:t>
      11. Обжалование решений, действий (бездействия) Министерства, услугодателя и (или) их должностных лиц по вопросам оказания государственных услуг: жалоба подается в письменном виде на имя руководителя Министерства либо лица его замещающего,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руководителю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В случае некорректного обслуживания работником ЦОНа жалоба подается на имя руководителя ЦОНа по адресам и телефонам,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 </w:t>
      </w:r>
      <w:r>
        <w:br/>
      </w:r>
      <w:r>
        <w:rPr>
          <w:rFonts w:ascii="Times New Roman"/>
          <w:b w:val="false"/>
          <w:i w:val="false"/>
          <w:color w:val="000000"/>
          <w:sz w:val="28"/>
        </w:rPr>
        <w:t xml:space="preserve">
      Подтверждением принятия жалобы в канцелярии ЦОНа,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ЦОНа для определения ответственного исполнителя и принятия соответствующих мер. </w:t>
      </w:r>
      <w:r>
        <w:br/>
      </w:r>
      <w:r>
        <w:rPr>
          <w:rFonts w:ascii="Times New Roman"/>
          <w:b w:val="false"/>
          <w:i w:val="false"/>
          <w:color w:val="000000"/>
          <w:sz w:val="28"/>
        </w:rPr>
        <w:t>
      Также информацию о порядке обжалования действий (бездействия) работника услугодателя, ЦОНа, можно получить по телефону единого контакт-центра по вопросам оказания государственных услуг, указанному в </w:t>
      </w:r>
      <w:r>
        <w:rPr>
          <w:rFonts w:ascii="Times New Roman"/>
          <w:b w:val="false"/>
          <w:i w:val="false"/>
          <w:color w:val="000000"/>
          <w:sz w:val="28"/>
        </w:rPr>
        <w:t>пункте 16</w:t>
      </w:r>
      <w:r>
        <w:rPr>
          <w:rFonts w:ascii="Times New Roman"/>
          <w:b w:val="false"/>
          <w:i w:val="false"/>
          <w:color w:val="000000"/>
          <w:sz w:val="28"/>
        </w:rPr>
        <w:t xml:space="preserve"> настоящего стандарта государственной услуги. </w:t>
      </w:r>
      <w:r>
        <w:br/>
      </w:r>
      <w:r>
        <w:rPr>
          <w:rFonts w:ascii="Times New Roman"/>
          <w:b w:val="false"/>
          <w:i w:val="false"/>
          <w:color w:val="000000"/>
          <w:sz w:val="28"/>
        </w:rPr>
        <w:t>
      Жалоба услугополучателя, поступившая в адрес Министерства, услугодателя или ЦОНа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посредством почтовой связи либо выдается нарочно в канцелярии Министерства, услугодателя или ЦОНа.</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43"/>
    <w:bookmarkStart w:name="z88" w:id="44"/>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w:t>
      </w:r>
    </w:p>
    <w:bookmarkEnd w:id="44"/>
    <w:bookmarkStart w:name="z89" w:id="45"/>
    <w:p>
      <w:pPr>
        <w:spacing w:after="0"/>
        <w:ind w:left="0"/>
        <w:jc w:val="both"/>
      </w:pPr>
      <w:r>
        <w:rPr>
          <w:rFonts w:ascii="Times New Roman"/>
          <w:b w:val="false"/>
          <w:i w:val="false"/>
          <w:color w:val="000000"/>
          <w:sz w:val="28"/>
        </w:rPr>
        <w:t>
      13. Услугополучателям, у которых по состоянию здоровья отсутствует возможность личной явки в ЦОН, прием документов, необходимых для оказания государственной услуги, производится работниками ЦОНа (при заполнении бумажного носителя) с выездом по месту жительства услугополучателя.</w:t>
      </w:r>
      <w:r>
        <w:br/>
      </w:r>
      <w:r>
        <w:rPr>
          <w:rFonts w:ascii="Times New Roman"/>
          <w:b w:val="false"/>
          <w:i w:val="false"/>
          <w:color w:val="000000"/>
          <w:sz w:val="28"/>
        </w:rPr>
        <w:t>
</w:t>
      </w:r>
      <w:r>
        <w:rPr>
          <w:rFonts w:ascii="Times New Roman"/>
          <w:b w:val="false"/>
          <w:i w:val="false"/>
          <w:color w:val="000000"/>
          <w:sz w:val="28"/>
        </w:rPr>
        <w:t>
      14. Адреса мест оказания государственной услуги размещены на интернет-ресурсах:</w:t>
      </w:r>
      <w:r>
        <w:br/>
      </w:r>
      <w:r>
        <w:rPr>
          <w:rFonts w:ascii="Times New Roman"/>
          <w:b w:val="false"/>
          <w:i w:val="false"/>
          <w:color w:val="000000"/>
          <w:sz w:val="28"/>
        </w:rPr>
        <w:t>
      1) услугодателя: www.educontrol.kz;</w:t>
      </w:r>
      <w:r>
        <w:br/>
      </w:r>
      <w:r>
        <w:rPr>
          <w:rFonts w:ascii="Times New Roman"/>
          <w:b w:val="false"/>
          <w:i w:val="false"/>
          <w:color w:val="000000"/>
          <w:sz w:val="28"/>
        </w:rPr>
        <w:t>
      2) центра:www. naric-Kazahstan.kz;</w:t>
      </w:r>
      <w:r>
        <w:br/>
      </w:r>
      <w:r>
        <w:rPr>
          <w:rFonts w:ascii="Times New Roman"/>
          <w:b w:val="false"/>
          <w:i w:val="false"/>
          <w:color w:val="000000"/>
          <w:sz w:val="28"/>
        </w:rPr>
        <w:t>
      3) ЦОНа: www.con.gov.kz.</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услугодателя по вопросам оказания государственной услуги размещены на интернет-ресурсе Министерства: www.edu.gov.kz. Единый контакт-центр по вопросам оказания государственных услуг: 8-800-080-7777, 1414.</w:t>
      </w:r>
    </w:p>
    <w:bookmarkEnd w:id="45"/>
    <w:bookmarkStart w:name="z93" w:id="4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«Признание и нострификация    </w:t>
      </w:r>
      <w:r>
        <w:br/>
      </w:r>
      <w:r>
        <w:rPr>
          <w:rFonts w:ascii="Times New Roman"/>
          <w:b w:val="false"/>
          <w:i w:val="false"/>
          <w:color w:val="000000"/>
          <w:sz w:val="28"/>
        </w:rPr>
        <w:t xml:space="preserve">
документов об образовании»    </w:t>
      </w:r>
    </w:p>
    <w:bookmarkEnd w:id="46"/>
    <w:p>
      <w:pPr>
        <w:spacing w:after="0"/>
        <w:ind w:left="0"/>
        <w:jc w:val="both"/>
      </w:pPr>
      <w:r>
        <w:rPr>
          <w:rFonts w:ascii="Times New Roman"/>
          <w:b w:val="false"/>
          <w:i w:val="false"/>
          <w:color w:val="000000"/>
          <w:sz w:val="28"/>
        </w:rPr>
        <w:t xml:space="preserve">Председателю Комитета по         </w:t>
      </w:r>
      <w:r>
        <w:br/>
      </w:r>
      <w:r>
        <w:rPr>
          <w:rFonts w:ascii="Times New Roman"/>
          <w:b w:val="false"/>
          <w:i w:val="false"/>
          <w:color w:val="000000"/>
          <w:sz w:val="28"/>
        </w:rPr>
        <w:t xml:space="preserve">
контролю в сфере образования и   </w:t>
      </w:r>
      <w:r>
        <w:br/>
      </w:r>
      <w:r>
        <w:rPr>
          <w:rFonts w:ascii="Times New Roman"/>
          <w:b w:val="false"/>
          <w:i w:val="false"/>
          <w:color w:val="000000"/>
          <w:sz w:val="28"/>
        </w:rPr>
        <w:t xml:space="preserve">
науки Министерства образования и </w:t>
      </w:r>
      <w:r>
        <w:br/>
      </w:r>
      <w:r>
        <w:rPr>
          <w:rFonts w:ascii="Times New Roman"/>
          <w:b w:val="false"/>
          <w:i w:val="false"/>
          <w:color w:val="000000"/>
          <w:sz w:val="28"/>
        </w:rPr>
        <w:t xml:space="preserve">
науки Республики Казахстан       </w:t>
      </w:r>
      <w:r>
        <w:br/>
      </w:r>
      <w:r>
        <w:rPr>
          <w:rFonts w:ascii="Times New Roman"/>
          <w:b w:val="false"/>
          <w:i w:val="false"/>
          <w:color w:val="000000"/>
          <w:sz w:val="28"/>
        </w:rPr>
        <w:t>
от ______________________________</w:t>
      </w:r>
      <w:r>
        <w:br/>
      </w:r>
      <w:r>
        <w:rPr>
          <w:rFonts w:ascii="Times New Roman"/>
          <w:b w:val="false"/>
          <w:i w:val="false"/>
          <w:color w:val="000000"/>
          <w:sz w:val="28"/>
        </w:rPr>
        <w:t>
указать фамилия, имя, при наличии</w:t>
      </w:r>
      <w:r>
        <w:br/>
      </w:r>
      <w:r>
        <w:rPr>
          <w:rFonts w:ascii="Times New Roman"/>
          <w:b w:val="false"/>
          <w:i w:val="false"/>
          <w:color w:val="000000"/>
          <w:sz w:val="28"/>
        </w:rPr>
        <w:t xml:space="preserve">
отчество                         </w:t>
      </w:r>
      <w:r>
        <w:br/>
      </w:r>
      <w:r>
        <w:rPr>
          <w:rFonts w:ascii="Times New Roman"/>
          <w:b w:val="false"/>
          <w:i w:val="false"/>
          <w:color w:val="000000"/>
          <w:sz w:val="28"/>
        </w:rPr>
        <w:t xml:space="preserve">
проживающей (-его) по адресу     </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контактный телефон ______________</w:t>
      </w:r>
      <w:r>
        <w:br/>
      </w:r>
      <w:r>
        <w:rPr>
          <w:rFonts w:ascii="Times New Roman"/>
          <w:b w:val="false"/>
          <w:i w:val="false"/>
          <w:color w:val="000000"/>
          <w:sz w:val="28"/>
        </w:rPr>
        <w:t xml:space="preserve">
телефон/факс организации         </w:t>
      </w:r>
      <w:r>
        <w:br/>
      </w:r>
      <w:r>
        <w:rPr>
          <w:rFonts w:ascii="Times New Roman"/>
          <w:b w:val="false"/>
          <w:i w:val="false"/>
          <w:color w:val="000000"/>
          <w:sz w:val="28"/>
        </w:rPr>
        <w:t>
Место работы или учебы /_________</w:t>
      </w:r>
      <w:r>
        <w:br/>
      </w:r>
      <w:r>
        <w:rPr>
          <w:rFonts w:ascii="Times New Roman"/>
          <w:b w:val="false"/>
          <w:i w:val="false"/>
          <w:color w:val="000000"/>
          <w:sz w:val="28"/>
        </w:rPr>
        <w:t>
_________________________________</w:t>
      </w:r>
    </w:p>
    <w:bookmarkStart w:name="z94" w:id="47"/>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47"/>
    <w:p>
      <w:pPr>
        <w:spacing w:after="0"/>
        <w:ind w:left="0"/>
        <w:jc w:val="both"/>
      </w:pPr>
      <w:r>
        <w:rPr>
          <w:rFonts w:ascii="Times New Roman"/>
          <w:b w:val="false"/>
          <w:i w:val="false"/>
          <w:color w:val="000000"/>
          <w:sz w:val="28"/>
        </w:rPr>
        <w:t>Прошу Вас ___________________________________________________________</w:t>
      </w:r>
      <w:r>
        <w:br/>
      </w:r>
      <w:r>
        <w:rPr>
          <w:rFonts w:ascii="Times New Roman"/>
          <w:b w:val="false"/>
          <w:i w:val="false"/>
          <w:color w:val="000000"/>
          <w:sz w:val="28"/>
        </w:rPr>
        <w:t>
                      указать: признать, нострифицировать</w:t>
      </w:r>
      <w:r>
        <w:br/>
      </w:r>
      <w:r>
        <w:rPr>
          <w:rFonts w:ascii="Times New Roman"/>
          <w:b w:val="false"/>
          <w:i w:val="false"/>
          <w:color w:val="000000"/>
          <w:sz w:val="28"/>
        </w:rPr>
        <w:t>
документ ____________________________________________________________</w:t>
      </w:r>
      <w:r>
        <w:br/>
      </w:r>
      <w:r>
        <w:rPr>
          <w:rFonts w:ascii="Times New Roman"/>
          <w:b w:val="false"/>
          <w:i w:val="false"/>
          <w:color w:val="000000"/>
          <w:sz w:val="28"/>
        </w:rPr>
        <w:t>
           указать: аттестат, диплом, свидетельство, удостоверение</w:t>
      </w:r>
      <w:r>
        <w:br/>
      </w:r>
      <w:r>
        <w:rPr>
          <w:rFonts w:ascii="Times New Roman"/>
          <w:b w:val="false"/>
          <w:i w:val="false"/>
          <w:color w:val="000000"/>
          <w:sz w:val="28"/>
        </w:rPr>
        <w:t>
выданный ____________________________________________________________</w:t>
      </w:r>
      <w:r>
        <w:br/>
      </w:r>
      <w:r>
        <w:rPr>
          <w:rFonts w:ascii="Times New Roman"/>
          <w:b w:val="false"/>
          <w:i w:val="false"/>
          <w:color w:val="000000"/>
          <w:sz w:val="28"/>
        </w:rPr>
        <w:t>
             указать: организацию образования, выдавшую документ</w:t>
      </w:r>
      <w:r>
        <w:br/>
      </w:r>
      <w:r>
        <w:rPr>
          <w:rFonts w:ascii="Times New Roman"/>
          <w:b w:val="false"/>
          <w:i w:val="false"/>
          <w:color w:val="000000"/>
          <w:sz w:val="28"/>
        </w:rPr>
        <w:t>
по специальности ____________________________________________ указать</w:t>
      </w:r>
      <w:r>
        <w:br/>
      </w:r>
      <w:r>
        <w:rPr>
          <w:rFonts w:ascii="Times New Roman"/>
          <w:b w:val="false"/>
          <w:i w:val="false"/>
          <w:color w:val="000000"/>
          <w:sz w:val="28"/>
        </w:rPr>
        <w:t>
Страна обучения _____________________________________________________</w:t>
      </w:r>
      <w:r>
        <w:br/>
      </w:r>
      <w:r>
        <w:rPr>
          <w:rFonts w:ascii="Times New Roman"/>
          <w:b w:val="false"/>
          <w:i w:val="false"/>
          <w:color w:val="000000"/>
          <w:sz w:val="28"/>
        </w:rPr>
        <w:t>
                                     указать</w:t>
      </w:r>
      <w:r>
        <w:br/>
      </w:r>
      <w:r>
        <w:rPr>
          <w:rFonts w:ascii="Times New Roman"/>
          <w:b w:val="false"/>
          <w:i w:val="false"/>
          <w:color w:val="000000"/>
          <w:sz w:val="28"/>
        </w:rPr>
        <w:t>
Настоящим подтверждаю свое согласие на использование личных сведений,</w:t>
      </w:r>
      <w:r>
        <w:br/>
      </w:r>
      <w:r>
        <w:rPr>
          <w:rFonts w:ascii="Times New Roman"/>
          <w:b w:val="false"/>
          <w:i w:val="false"/>
          <w:color w:val="000000"/>
          <w:sz w:val="28"/>
        </w:rPr>
        <w:t>
составляющих охраняемую законом тайну, содержащихся в информационных</w:t>
      </w:r>
      <w:r>
        <w:br/>
      </w:r>
      <w:r>
        <w:rPr>
          <w:rFonts w:ascii="Times New Roman"/>
          <w:b w:val="false"/>
          <w:i w:val="false"/>
          <w:color w:val="000000"/>
          <w:sz w:val="28"/>
        </w:rPr>
        <w:t>
системах, на подписание от моего имени работником центраобслуживания</w:t>
      </w:r>
      <w:r>
        <w:br/>
      </w:r>
      <w:r>
        <w:rPr>
          <w:rFonts w:ascii="Times New Roman"/>
          <w:b w:val="false"/>
          <w:i w:val="false"/>
          <w:color w:val="000000"/>
          <w:sz w:val="28"/>
        </w:rPr>
        <w:t>
населения запроса в форме электронного документа на получение</w:t>
      </w:r>
      <w:r>
        <w:br/>
      </w:r>
      <w:r>
        <w:rPr>
          <w:rFonts w:ascii="Times New Roman"/>
          <w:b w:val="false"/>
          <w:i w:val="false"/>
          <w:color w:val="000000"/>
          <w:sz w:val="28"/>
        </w:rPr>
        <w:t>
настоящей государственной услуги, а также на заверение работником</w:t>
      </w:r>
      <w:r>
        <w:br/>
      </w:r>
      <w:r>
        <w:rPr>
          <w:rFonts w:ascii="Times New Roman"/>
          <w:b w:val="false"/>
          <w:i w:val="false"/>
          <w:color w:val="000000"/>
          <w:sz w:val="28"/>
        </w:rPr>
        <w:t>
центра обслуживания населения электронных копий документов с</w:t>
      </w:r>
      <w:r>
        <w:br/>
      </w:r>
      <w:r>
        <w:rPr>
          <w:rFonts w:ascii="Times New Roman"/>
          <w:b w:val="false"/>
          <w:i w:val="false"/>
          <w:color w:val="000000"/>
          <w:sz w:val="28"/>
        </w:rPr>
        <w:t>
представленных мной оригиналов документов в рамках оказания настоящей</w:t>
      </w:r>
      <w:r>
        <w:br/>
      </w:r>
      <w:r>
        <w:rPr>
          <w:rFonts w:ascii="Times New Roman"/>
          <w:b w:val="false"/>
          <w:i w:val="false"/>
          <w:color w:val="000000"/>
          <w:sz w:val="28"/>
        </w:rPr>
        <w:t>
государственной услуги.</w:t>
      </w:r>
    </w:p>
    <w:p>
      <w:pPr>
        <w:spacing w:after="0"/>
        <w:ind w:left="0"/>
        <w:jc w:val="both"/>
      </w:pPr>
      <w:r>
        <w:rPr>
          <w:rFonts w:ascii="Times New Roman"/>
          <w:b w:val="false"/>
          <w:i w:val="false"/>
          <w:color w:val="000000"/>
          <w:sz w:val="28"/>
        </w:rPr>
        <w:t>                                            «____» ____________ 20 г.</w:t>
      </w:r>
      <w:r>
        <w:br/>
      </w:r>
      <w:r>
        <w:rPr>
          <w:rFonts w:ascii="Times New Roman"/>
          <w:b w:val="false"/>
          <w:i w:val="false"/>
          <w:color w:val="000000"/>
          <w:sz w:val="28"/>
        </w:rPr>
        <w:t>
                                            _________________________</w:t>
      </w:r>
      <w:r>
        <w:br/>
      </w:r>
      <w:r>
        <w:rPr>
          <w:rFonts w:ascii="Times New Roman"/>
          <w:b w:val="false"/>
          <w:i w:val="false"/>
          <w:color w:val="000000"/>
          <w:sz w:val="28"/>
        </w:rPr>
        <w:t>
                                                  личная подпись</w:t>
      </w:r>
      <w:r>
        <w:br/>
      </w:r>
      <w:r>
        <w:rPr>
          <w:rFonts w:ascii="Times New Roman"/>
          <w:b w:val="false"/>
          <w:i w:val="false"/>
          <w:color w:val="000000"/>
          <w:sz w:val="28"/>
        </w:rPr>
        <w:t>
                                            _________________________</w:t>
      </w:r>
      <w:r>
        <w:br/>
      </w:r>
      <w:r>
        <w:rPr>
          <w:rFonts w:ascii="Times New Roman"/>
          <w:b w:val="false"/>
          <w:i w:val="false"/>
          <w:color w:val="000000"/>
          <w:sz w:val="28"/>
        </w:rPr>
        <w:t>
                                            подпись доверенного лица</w:t>
      </w:r>
      <w:r>
        <w:br/>
      </w:r>
      <w:r>
        <w:rPr>
          <w:rFonts w:ascii="Times New Roman"/>
          <w:b w:val="false"/>
          <w:i w:val="false"/>
          <w:color w:val="000000"/>
          <w:sz w:val="28"/>
        </w:rPr>
        <w:t>
                                            ______________________</w:t>
      </w:r>
      <w:r>
        <w:br/>
      </w:r>
      <w:r>
        <w:rPr>
          <w:rFonts w:ascii="Times New Roman"/>
          <w:b w:val="false"/>
          <w:i w:val="false"/>
          <w:color w:val="000000"/>
          <w:sz w:val="28"/>
        </w:rPr>
        <w:t>
                                                   основание</w:t>
      </w:r>
      <w:r>
        <w:br/>
      </w:r>
      <w:r>
        <w:rPr>
          <w:rFonts w:ascii="Times New Roman"/>
          <w:b w:val="false"/>
          <w:i w:val="false"/>
          <w:color w:val="000000"/>
          <w:sz w:val="28"/>
        </w:rPr>
        <w:t>
                                            _______________________</w:t>
      </w:r>
      <w:r>
        <w:br/>
      </w:r>
      <w:r>
        <w:rPr>
          <w:rFonts w:ascii="Times New Roman"/>
          <w:b w:val="false"/>
          <w:i w:val="false"/>
          <w:color w:val="000000"/>
          <w:sz w:val="28"/>
        </w:rPr>
        <w:t xml:space="preserve">
                                                     дата </w:t>
      </w:r>
    </w:p>
    <w:bookmarkStart w:name="z95" w:id="48"/>
    <w:p>
      <w:pPr>
        <w:spacing w:after="0"/>
        <w:ind w:left="0"/>
        <w:jc w:val="both"/>
      </w:pPr>
      <w:r>
        <w:rPr>
          <w:rFonts w:ascii="Times New Roman"/>
          <w:b w:val="false"/>
          <w:i w:val="false"/>
          <w:color w:val="000000"/>
          <w:sz w:val="28"/>
        </w:rPr>
        <w:t>       
Примечание: Заявитель несет ответственность за достоверность предоставленных сведений.</w:t>
      </w:r>
    </w:p>
    <w:bookmarkEnd w:id="48"/>
    <w:bookmarkStart w:name="z96" w:id="4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«Признание и нострификация    </w:t>
      </w:r>
      <w:r>
        <w:br/>
      </w:r>
      <w:r>
        <w:rPr>
          <w:rFonts w:ascii="Times New Roman"/>
          <w:b w:val="false"/>
          <w:i w:val="false"/>
          <w:color w:val="000000"/>
          <w:sz w:val="28"/>
        </w:rPr>
        <w:t xml:space="preserve">
документов об образовании»    </w:t>
      </w:r>
    </w:p>
    <w:bookmarkEnd w:id="49"/>
    <w:p>
      <w:pPr>
        <w:spacing w:after="0"/>
        <w:ind w:left="0"/>
        <w:jc w:val="both"/>
      </w:pPr>
      <w:r>
        <w:rPr>
          <w:rFonts w:ascii="Times New Roman"/>
          <w:b w:val="false"/>
          <w:i w:val="false"/>
          <w:color w:val="000000"/>
          <w:sz w:val="28"/>
        </w:rPr>
        <w:t xml:space="preserve">форма                        </w:t>
      </w:r>
      <w:r>
        <w:br/>
      </w:r>
      <w:r>
        <w:rPr>
          <w:rFonts w:ascii="Times New Roman"/>
          <w:b w:val="false"/>
          <w:i w:val="false"/>
          <w:color w:val="000000"/>
          <w:sz w:val="28"/>
        </w:rPr>
        <w:t>
(Фамилия, имя, при наличии отчество (далее - ФИО),</w:t>
      </w:r>
      <w:r>
        <w:br/>
      </w:r>
      <w:r>
        <w:rPr>
          <w:rFonts w:ascii="Times New Roman"/>
          <w:b w:val="false"/>
          <w:i w:val="false"/>
          <w:color w:val="000000"/>
          <w:sz w:val="28"/>
        </w:rPr>
        <w:t xml:space="preserve">
либо наименование организации услугополучателя) </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xml:space="preserve">
(адрес услугополучателя)             </w:t>
      </w:r>
    </w:p>
    <w:bookmarkStart w:name="z97" w:id="50"/>
    <w:p>
      <w:pPr>
        <w:spacing w:after="0"/>
        <w:ind w:left="0"/>
        <w:jc w:val="both"/>
      </w:pPr>
      <w:r>
        <w:rPr>
          <w:rFonts w:ascii="Times New Roman"/>
          <w:b w:val="false"/>
          <w:i w:val="false"/>
          <w:color w:val="000000"/>
          <w:sz w:val="28"/>
        </w:rPr>
        <w:t>
</w:t>
      </w:r>
      <w:r>
        <w:rPr>
          <w:rFonts w:ascii="Times New Roman"/>
          <w:b/>
          <w:i w:val="false"/>
          <w:color w:val="000000"/>
          <w:sz w:val="28"/>
        </w:rPr>
        <w:t>                             Расписка</w:t>
      </w:r>
      <w:r>
        <w:br/>
      </w:r>
      <w:r>
        <w:rPr>
          <w:rFonts w:ascii="Times New Roman"/>
          <w:b w:val="false"/>
          <w:i w:val="false"/>
          <w:color w:val="000000"/>
          <w:sz w:val="28"/>
        </w:rPr>
        <w:t>
</w:t>
      </w:r>
      <w:r>
        <w:rPr>
          <w:rFonts w:ascii="Times New Roman"/>
          <w:b/>
          <w:i w:val="false"/>
          <w:color w:val="000000"/>
          <w:sz w:val="28"/>
        </w:rPr>
        <w:t>                   об отказе в приеме документов</w:t>
      </w:r>
    </w:p>
    <w:bookmarkEnd w:id="50"/>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r>
        <w:br/>
      </w:r>
      <w:r>
        <w:rPr>
          <w:rFonts w:ascii="Times New Roman"/>
          <w:b w:val="false"/>
          <w:i w:val="false"/>
          <w:color w:val="000000"/>
          <w:sz w:val="28"/>
        </w:rPr>
        <w:t>
от 15 апреля 2013 года «О государственных услугах», отдел № ________</w:t>
      </w:r>
      <w:r>
        <w:br/>
      </w:r>
      <w:r>
        <w:rPr>
          <w:rFonts w:ascii="Times New Roman"/>
          <w:b w:val="false"/>
          <w:i w:val="false"/>
          <w:color w:val="000000"/>
          <w:sz w:val="28"/>
        </w:rPr>
        <w:t>
филиала РГП «Центр обслуживания населения» (указать адрес) отказывает</w:t>
      </w:r>
      <w:r>
        <w:br/>
      </w:r>
      <w:r>
        <w:rPr>
          <w:rFonts w:ascii="Times New Roman"/>
          <w:b w:val="false"/>
          <w:i w:val="false"/>
          <w:color w:val="000000"/>
          <w:sz w:val="28"/>
        </w:rPr>
        <w:t>
в приеме документов на оказание государственной услуги (указать</w:t>
      </w:r>
      <w:r>
        <w:br/>
      </w:r>
      <w:r>
        <w:rPr>
          <w:rFonts w:ascii="Times New Roman"/>
          <w:b w:val="false"/>
          <w:i w:val="false"/>
          <w:color w:val="000000"/>
          <w:sz w:val="28"/>
        </w:rPr>
        <w:t>
наименование государственной услуги в соответствии со стандартом</w:t>
      </w:r>
      <w:r>
        <w:br/>
      </w:r>
      <w:r>
        <w:rPr>
          <w:rFonts w:ascii="Times New Roman"/>
          <w:b w:val="false"/>
          <w:i w:val="false"/>
          <w:color w:val="000000"/>
          <w:sz w:val="28"/>
        </w:rPr>
        <w:t>
государственной услуги) ввиду представления Вами неполного пакета</w:t>
      </w:r>
      <w:r>
        <w:br/>
      </w:r>
      <w:r>
        <w:rPr>
          <w:rFonts w:ascii="Times New Roman"/>
          <w:b w:val="false"/>
          <w:i w:val="false"/>
          <w:color w:val="000000"/>
          <w:sz w:val="28"/>
        </w:rPr>
        <w:t>
документов согласно перечню, предусмотренному стандартом</w:t>
      </w:r>
      <w:r>
        <w:br/>
      </w:r>
      <w:r>
        <w:rPr>
          <w:rFonts w:ascii="Times New Roman"/>
          <w:b w:val="false"/>
          <w:i w:val="false"/>
          <w:color w:val="000000"/>
          <w:sz w:val="28"/>
        </w:rPr>
        <w:t>
государственной услуги, а именно:</w:t>
      </w:r>
      <w:r>
        <w:br/>
      </w:r>
      <w:r>
        <w:rPr>
          <w:rFonts w:ascii="Times New Roman"/>
          <w:b w:val="false"/>
          <w:i w:val="false"/>
          <w:color w:val="000000"/>
          <w:sz w:val="28"/>
        </w:rPr>
        <w:t>
      Наименование отсутствующих документов:</w:t>
      </w:r>
      <w:r>
        <w:br/>
      </w:r>
      <w:r>
        <w:rPr>
          <w:rFonts w:ascii="Times New Roman"/>
          <w:b w:val="false"/>
          <w:i w:val="false"/>
          <w:color w:val="000000"/>
          <w:sz w:val="28"/>
        </w:rPr>
        <w:t xml:space="preserve">
      1. ________________________________________; </w:t>
      </w:r>
      <w:r>
        <w:br/>
      </w:r>
      <w:r>
        <w:rPr>
          <w:rFonts w:ascii="Times New Roman"/>
          <w:b w:val="false"/>
          <w:i w:val="false"/>
          <w:color w:val="000000"/>
          <w:sz w:val="28"/>
        </w:rPr>
        <w:t xml:space="preserve">
      2. ________________________________________; </w:t>
      </w:r>
      <w:r>
        <w:br/>
      </w:r>
      <w:r>
        <w:rPr>
          <w:rFonts w:ascii="Times New Roman"/>
          <w:b w:val="false"/>
          <w:i w:val="false"/>
          <w:color w:val="000000"/>
          <w:sz w:val="28"/>
        </w:rPr>
        <w:t>
      3. .......</w:t>
      </w:r>
      <w:r>
        <w:br/>
      </w:r>
      <w:r>
        <w:rPr>
          <w:rFonts w:ascii="Times New Roman"/>
          <w:b w:val="false"/>
          <w:i w:val="false"/>
          <w:color w:val="000000"/>
          <w:sz w:val="28"/>
        </w:rPr>
        <w:t>
      Настоящая расписка составлена в 2 экземплярах. По одному для</w:t>
      </w:r>
      <w:r>
        <w:br/>
      </w:r>
      <w:r>
        <w:rPr>
          <w:rFonts w:ascii="Times New Roman"/>
          <w:b w:val="false"/>
          <w:i w:val="false"/>
          <w:color w:val="000000"/>
          <w:sz w:val="28"/>
        </w:rPr>
        <w:t>
каждой стороны.</w:t>
      </w:r>
    </w:p>
    <w:p>
      <w:pPr>
        <w:spacing w:after="0"/>
        <w:ind w:left="0"/>
        <w:jc w:val="both"/>
      </w:pPr>
      <w:r>
        <w:rPr>
          <w:rFonts w:ascii="Times New Roman"/>
          <w:b/>
          <w:i w:val="false"/>
          <w:color w:val="000000"/>
          <w:sz w:val="28"/>
        </w:rPr>
        <w:t>________________________________________          ____________</w:t>
      </w:r>
      <w:r>
        <w:br/>
      </w:r>
      <w:r>
        <w:rPr>
          <w:rFonts w:ascii="Times New Roman"/>
          <w:b w:val="false"/>
          <w:i w:val="false"/>
          <w:color w:val="000000"/>
          <w:sz w:val="28"/>
        </w:rPr>
        <w:t>
</w:t>
      </w:r>
      <w:r>
        <w:rPr>
          <w:rFonts w:ascii="Times New Roman"/>
          <w:b/>
          <w:i w:val="false"/>
          <w:color w:val="000000"/>
          <w:sz w:val="28"/>
        </w:rPr>
        <w:t>ФИО (при наличи отества) (работника ЦОН)            (подпись)</w:t>
      </w:r>
    </w:p>
    <w:p>
      <w:pPr>
        <w:spacing w:after="0"/>
        <w:ind w:left="0"/>
        <w:jc w:val="both"/>
      </w:pPr>
      <w:r>
        <w:rPr>
          <w:rFonts w:ascii="Times New Roman"/>
          <w:b w:val="false"/>
          <w:i w:val="false"/>
          <w:color w:val="000000"/>
          <w:sz w:val="28"/>
        </w:rPr>
        <w:t>Исполнитель: Ф.И.О.(при наличи отества) _____________</w:t>
      </w:r>
      <w:r>
        <w:br/>
      </w:r>
      <w:r>
        <w:rPr>
          <w:rFonts w:ascii="Times New Roman"/>
          <w:b w:val="false"/>
          <w:i w:val="false"/>
          <w:color w:val="000000"/>
          <w:sz w:val="28"/>
        </w:rPr>
        <w:t>
Телефон ________________</w:t>
      </w:r>
      <w:r>
        <w:br/>
      </w:r>
      <w:r>
        <w:rPr>
          <w:rFonts w:ascii="Times New Roman"/>
          <w:b w:val="false"/>
          <w:i w:val="false"/>
          <w:color w:val="000000"/>
          <w:sz w:val="28"/>
        </w:rPr>
        <w:t>
Получил: Ф.И.О. / подпись услугополучателя</w:t>
      </w:r>
      <w:r>
        <w:br/>
      </w:r>
      <w:r>
        <w:rPr>
          <w:rFonts w:ascii="Times New Roman"/>
          <w:b w:val="false"/>
          <w:i w:val="false"/>
          <w:color w:val="000000"/>
          <w:sz w:val="28"/>
        </w:rPr>
        <w:t>
«___» _________ 20__ год</w:t>
      </w:r>
    </w:p>
    <w:bookmarkStart w:name="z98" w:id="5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мая 2014 года № 549 </w:t>
      </w:r>
    </w:p>
    <w:bookmarkEnd w:id="51"/>
    <w:bookmarkStart w:name="z99" w:id="5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«Аккредитация субъектов научной и (или) научно-технической</w:t>
      </w:r>
      <w:r>
        <w:br/>
      </w:r>
      <w:r>
        <w:rPr>
          <w:rFonts w:ascii="Times New Roman"/>
          <w:b/>
          <w:i w:val="false"/>
          <w:color w:val="000000"/>
        </w:rPr>
        <w:t>
деятельности»</w:t>
      </w:r>
    </w:p>
    <w:bookmarkEnd w:id="52"/>
    <w:bookmarkStart w:name="z100" w:id="53"/>
    <w:p>
      <w:pPr>
        <w:spacing w:after="0"/>
        <w:ind w:left="0"/>
        <w:jc w:val="left"/>
      </w:pPr>
      <w:r>
        <w:rPr>
          <w:rFonts w:ascii="Times New Roman"/>
          <w:b/>
          <w:i w:val="false"/>
          <w:color w:val="000000"/>
        </w:rPr>
        <w:t xml:space="preserve"> 
1. Общие положения</w:t>
      </w:r>
    </w:p>
    <w:bookmarkEnd w:id="53"/>
    <w:bookmarkStart w:name="z101" w:id="54"/>
    <w:p>
      <w:pPr>
        <w:spacing w:after="0"/>
        <w:ind w:left="0"/>
        <w:jc w:val="both"/>
      </w:pPr>
      <w:r>
        <w:rPr>
          <w:rFonts w:ascii="Times New Roman"/>
          <w:b w:val="false"/>
          <w:i w:val="false"/>
          <w:color w:val="000000"/>
          <w:sz w:val="28"/>
        </w:rPr>
        <w:t>
      1. Государственная услуга «Аккредитация субъектов научной и (или) научно-технической деятельности».</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образования и науки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в сфере образования и науки Министерства образования и науки Республики Казахстан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осуществляется через услугодателя.</w:t>
      </w:r>
    </w:p>
    <w:bookmarkEnd w:id="54"/>
    <w:bookmarkStart w:name="z104" w:id="55"/>
    <w:p>
      <w:pPr>
        <w:spacing w:after="0"/>
        <w:ind w:left="0"/>
        <w:jc w:val="left"/>
      </w:pPr>
      <w:r>
        <w:rPr>
          <w:rFonts w:ascii="Times New Roman"/>
          <w:b/>
          <w:i w:val="false"/>
          <w:color w:val="000000"/>
        </w:rPr>
        <w:t xml:space="preserve"> 
2. Порядок оказания государственной услуги</w:t>
      </w:r>
    </w:p>
    <w:bookmarkEnd w:id="55"/>
    <w:bookmarkStart w:name="z105" w:id="56"/>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xml:space="preserve">
      1) с момента сдачи пакета документов услугодателю услугополучателем: </w:t>
      </w:r>
      <w:r>
        <w:br/>
      </w:r>
      <w:r>
        <w:rPr>
          <w:rFonts w:ascii="Times New Roman"/>
          <w:b w:val="false"/>
          <w:i w:val="false"/>
          <w:color w:val="000000"/>
          <w:sz w:val="28"/>
        </w:rPr>
        <w:t>
      физические лица, осуществляющие научную и (или) научно-техническую деятельность – научные, инженерно-технические и иные работники, состоящие в трудовых отношениях с научными организациями, высшими учебными заведениями, осуществляющими научную и (или) научно-техническую деятельность, а также ученые, самостоятельно осуществляющие научную и (или) научно-техническую деятельность – в течение 5 (пяти) календарных дней;</w:t>
      </w:r>
      <w:r>
        <w:br/>
      </w:r>
      <w:r>
        <w:rPr>
          <w:rFonts w:ascii="Times New Roman"/>
          <w:b w:val="false"/>
          <w:i w:val="false"/>
          <w:color w:val="000000"/>
          <w:sz w:val="28"/>
        </w:rPr>
        <w:t>
      юридические лица – организации, осуществляющие научную и (или) научно-техническую деятельность – в течение 30 (тридцати) календарных дней;</w:t>
      </w:r>
      <w:r>
        <w:br/>
      </w:r>
      <w:r>
        <w:rPr>
          <w:rFonts w:ascii="Times New Roman"/>
          <w:b w:val="false"/>
          <w:i w:val="false"/>
          <w:color w:val="000000"/>
          <w:sz w:val="28"/>
        </w:rPr>
        <w:t>
      2) максимально допустимое время ожидания для сдачи пакета документов услугополучателем – 25 минут;</w:t>
      </w:r>
      <w:r>
        <w:br/>
      </w:r>
      <w:r>
        <w:rPr>
          <w:rFonts w:ascii="Times New Roman"/>
          <w:b w:val="false"/>
          <w:i w:val="false"/>
          <w:color w:val="000000"/>
          <w:sz w:val="28"/>
        </w:rPr>
        <w:t>
      3) максимально допустимое время обслуживания услугополучателя – 25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w:t>
      </w:r>
      <w:r>
        <w:rPr>
          <w:rFonts w:ascii="Times New Roman"/>
          <w:b w:val="false"/>
          <w:i w:val="false"/>
          <w:color w:val="000000"/>
          <w:sz w:val="28"/>
        </w:rPr>
        <w:t>свидетельства</w:t>
      </w:r>
      <w:r>
        <w:rPr>
          <w:rFonts w:ascii="Times New Roman"/>
          <w:b w:val="false"/>
          <w:i w:val="false"/>
          <w:color w:val="000000"/>
          <w:sz w:val="28"/>
        </w:rPr>
        <w:t xml:space="preserve"> об аккредитации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w:t>
      </w:r>
      <w:r>
        <w:rPr>
          <w:rFonts w:ascii="Times New Roman"/>
          <w:b w:val="false"/>
          <w:i w:val="false"/>
          <w:color w:val="000000"/>
          <w:sz w:val="28"/>
        </w:rPr>
        <w:t xml:space="preserve">
      7. Государственная услуга оказывается бесплатно. </w:t>
      </w:r>
      <w:r>
        <w:br/>
      </w:r>
      <w:r>
        <w:rPr>
          <w:rFonts w:ascii="Times New Roman"/>
          <w:b w:val="false"/>
          <w:i w:val="false"/>
          <w:color w:val="000000"/>
          <w:sz w:val="28"/>
        </w:rPr>
        <w:t>
</w:t>
      </w:r>
      <w:r>
        <w:rPr>
          <w:rFonts w:ascii="Times New Roman"/>
          <w:b w:val="false"/>
          <w:i w:val="false"/>
          <w:color w:val="000000"/>
          <w:sz w:val="28"/>
        </w:rPr>
        <w:t>
      8. График работы услугодателя: с понедельника по пятницу включительно, за исключением выходных и праздничных дней, согласно </w:t>
      </w:r>
      <w:r>
        <w:rPr>
          <w:rFonts w:ascii="Times New Roman"/>
          <w:b w:val="false"/>
          <w:i w:val="false"/>
          <w:color w:val="000000"/>
          <w:sz w:val="28"/>
        </w:rPr>
        <w:t>трудовому</w:t>
      </w:r>
      <w:r>
        <w:rPr>
          <w:rFonts w:ascii="Times New Roman"/>
          <w:b w:val="false"/>
          <w:i w:val="false"/>
          <w:color w:val="000000"/>
          <w:sz w:val="28"/>
        </w:rPr>
        <w:t>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в соответствии с установленным графиком работы услугодателя с 9.00 до 18.30 часов, с перерывом на обед с 13.00 до 14.30 часов. </w:t>
      </w:r>
      <w:r>
        <w:br/>
      </w:r>
      <w:r>
        <w:rPr>
          <w:rFonts w:ascii="Times New Roman"/>
          <w:b w:val="false"/>
          <w:i w:val="false"/>
          <w:color w:val="000000"/>
          <w:sz w:val="28"/>
        </w:rPr>
        <w:t>
      Предварительная запись и ускоренное обслуживание услугополучателя не предусмотрены.</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1) физические лица:</w:t>
      </w:r>
      <w:r>
        <w:br/>
      </w: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нотариально заверенные копии: удостоверения личности, диплома о высшем образовании, диплома магистра, диплома о присуждении ученой степени, аттестата (диплома) о присвоении ученого звания;</w:t>
      </w:r>
      <w:r>
        <w:br/>
      </w:r>
      <w:r>
        <w:rPr>
          <w:rFonts w:ascii="Times New Roman"/>
          <w:b w:val="false"/>
          <w:i w:val="false"/>
          <w:color w:val="000000"/>
          <w:sz w:val="28"/>
        </w:rPr>
        <w:t>
      2) юридические лица:</w:t>
      </w:r>
      <w:r>
        <w:br/>
      </w: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рейтинговый лист субъекта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нотариально заверенные копии учредительных документов: устава организации, свидетельства или справки о государственной регистрации организации в качестве юридического лица, бизнес-идентификационного номера организации;</w:t>
      </w:r>
      <w:r>
        <w:br/>
      </w:r>
      <w:r>
        <w:rPr>
          <w:rFonts w:ascii="Times New Roman"/>
          <w:b w:val="false"/>
          <w:i w:val="false"/>
          <w:color w:val="000000"/>
          <w:sz w:val="28"/>
        </w:rPr>
        <w:t>
      4) копии документов, подтверждающих сведения, указанные в рейтинговом листе.</w:t>
      </w:r>
    </w:p>
    <w:bookmarkEnd w:id="56"/>
    <w:bookmarkStart w:name="z111" w:id="57"/>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центрального государственного органа, услугодателя и (или) его</w:t>
      </w:r>
      <w:r>
        <w:br/>
      </w:r>
      <w:r>
        <w:rPr>
          <w:rFonts w:ascii="Times New Roman"/>
          <w:b/>
          <w:i w:val="false"/>
          <w:color w:val="000000"/>
        </w:rPr>
        <w:t>
должностных лиц по вопросам оказания государственной услуги</w:t>
      </w:r>
    </w:p>
    <w:bookmarkEnd w:id="57"/>
    <w:bookmarkStart w:name="z112" w:id="58"/>
    <w:p>
      <w:pPr>
        <w:spacing w:after="0"/>
        <w:ind w:left="0"/>
        <w:jc w:val="both"/>
      </w:pPr>
      <w:r>
        <w:rPr>
          <w:rFonts w:ascii="Times New Roman"/>
          <w:b w:val="false"/>
          <w:i w:val="false"/>
          <w:color w:val="000000"/>
          <w:sz w:val="28"/>
        </w:rPr>
        <w:t xml:space="preserve">
      10. Обжалование решений, действий (бездействий) Министерства, услугодателя и (или) их должностных лиц по вопросам оказания государственных услуг, жалоба подается в письменном виде: </w:t>
      </w:r>
      <w:r>
        <w:br/>
      </w:r>
      <w:r>
        <w:rPr>
          <w:rFonts w:ascii="Times New Roman"/>
          <w:b w:val="false"/>
          <w:i w:val="false"/>
          <w:color w:val="000000"/>
          <w:sz w:val="28"/>
        </w:rPr>
        <w:t>
      на имя руководителя Министерства либо лица его замещающего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на имя руководителя услугодателя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Министерства, канцелярии услугодателя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Министерства, руководителю услугодателя,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Министерства, услугодателя подлежит рассмотрению в течение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случае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58"/>
    <w:bookmarkStart w:name="z114" w:id="59"/>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w:t>
      </w:r>
    </w:p>
    <w:bookmarkEnd w:id="59"/>
    <w:bookmarkStart w:name="z115" w:id="60"/>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интернет-ресурсах:</w:t>
      </w:r>
      <w:r>
        <w:br/>
      </w:r>
      <w:r>
        <w:rPr>
          <w:rFonts w:ascii="Times New Roman"/>
          <w:b w:val="false"/>
          <w:i w:val="false"/>
          <w:color w:val="000000"/>
          <w:sz w:val="28"/>
        </w:rPr>
        <w:t>
      1) Министерства: www.edu.gov.kz;</w:t>
      </w:r>
      <w:r>
        <w:br/>
      </w:r>
      <w:r>
        <w:rPr>
          <w:rFonts w:ascii="Times New Roman"/>
          <w:b w:val="false"/>
          <w:i w:val="false"/>
          <w:color w:val="000000"/>
          <w:sz w:val="28"/>
        </w:rPr>
        <w:t>
      2) услугодателя: www.educontrol.kz.</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14. Контактные телефоны справочных служб по вопросам оказания государственной услуги: 8 (7172) 74-23-66, 8 (7172) 74-23-99. Единый контакт-центр по вопросам оказания государственных услуг: 8-800-080-7777, 1414.</w:t>
      </w:r>
    </w:p>
    <w:bookmarkEnd w:id="60"/>
    <w:bookmarkStart w:name="z118" w:id="6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услуги «Аккредитация субъектов</w:t>
      </w:r>
      <w:r>
        <w:br/>
      </w:r>
      <w:r>
        <w:rPr>
          <w:rFonts w:ascii="Times New Roman"/>
          <w:b w:val="false"/>
          <w:i w:val="false"/>
          <w:color w:val="000000"/>
          <w:sz w:val="28"/>
        </w:rPr>
        <w:t xml:space="preserve">
научной и (или)научно-   </w:t>
      </w:r>
      <w:r>
        <w:br/>
      </w:r>
      <w:r>
        <w:rPr>
          <w:rFonts w:ascii="Times New Roman"/>
          <w:b w:val="false"/>
          <w:i w:val="false"/>
          <w:color w:val="000000"/>
          <w:sz w:val="28"/>
        </w:rPr>
        <w:t xml:space="preserve">
технической деятельности»  </w:t>
      </w:r>
    </w:p>
    <w:bookmarkEnd w:id="61"/>
    <w:bookmarkStart w:name="z119" w:id="62"/>
    <w:p>
      <w:pPr>
        <w:spacing w:after="0"/>
        <w:ind w:left="0"/>
        <w:jc w:val="both"/>
      </w:pPr>
      <w:r>
        <w:rPr>
          <w:rFonts w:ascii="Times New Roman"/>
          <w:b w:val="false"/>
          <w:i w:val="false"/>
          <w:color w:val="000000"/>
          <w:sz w:val="28"/>
        </w:rPr>
        <w:t>
</w:t>
      </w:r>
      <w:r>
        <w:rPr>
          <w:rFonts w:ascii="Times New Roman"/>
          <w:b/>
          <w:i w:val="false"/>
          <w:color w:val="000000"/>
          <w:sz w:val="28"/>
        </w:rPr>
        <w:t>                               Свидетельство</w:t>
      </w:r>
      <w:r>
        <w:br/>
      </w:r>
      <w:r>
        <w:rPr>
          <w:rFonts w:ascii="Times New Roman"/>
          <w:b w:val="false"/>
          <w:i w:val="false"/>
          <w:color w:val="000000"/>
          <w:sz w:val="28"/>
        </w:rPr>
        <w:t>
</w:t>
      </w:r>
      <w:r>
        <w:rPr>
          <w:rFonts w:ascii="Times New Roman"/>
          <w:b/>
          <w:i w:val="false"/>
          <w:color w:val="000000"/>
          <w:sz w:val="28"/>
        </w:rPr>
        <w:t>                              об аккредитации</w:t>
      </w:r>
    </w:p>
    <w:bookmarkEnd w:id="62"/>
    <w:p>
      <w:pPr>
        <w:spacing w:after="0"/>
        <w:ind w:left="0"/>
        <w:jc w:val="both"/>
      </w:pPr>
      <w:r>
        <w:rPr>
          <w:rFonts w:ascii="Times New Roman"/>
          <w:b w:val="false"/>
          <w:i w:val="false"/>
          <w:color w:val="000000"/>
          <w:sz w:val="28"/>
        </w:rPr>
        <w:t>      г. Астана «___»                             «________» 20___ г.</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Республики Казахстан «О науке» ______________________________________________________________</w:t>
      </w:r>
      <w:r>
        <w:br/>
      </w:r>
      <w:r>
        <w:rPr>
          <w:rFonts w:ascii="Times New Roman"/>
          <w:b w:val="false"/>
          <w:i w:val="false"/>
          <w:color w:val="000000"/>
          <w:sz w:val="28"/>
        </w:rPr>
        <w:t>
       (наименование юридического лица / Фамилия, Имя, Отчество</w:t>
      </w:r>
      <w:r>
        <w:br/>
      </w:r>
      <w:r>
        <w:rPr>
          <w:rFonts w:ascii="Times New Roman"/>
          <w:b w:val="false"/>
          <w:i w:val="false"/>
          <w:color w:val="000000"/>
          <w:sz w:val="28"/>
        </w:rPr>
        <w:t>
                   (при наличии) физического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аккредитуется в качестве субъекта научной и (или) научно-технической деятельности. Свидетельство представляется для принятия участия в конкурсе научной и (или) научно-технической деятельности за счет средств государственного бюджета Республики Казахстан.</w:t>
      </w:r>
    </w:p>
    <w:p>
      <w:pPr>
        <w:spacing w:after="0"/>
        <w:ind w:left="0"/>
        <w:jc w:val="both"/>
      </w:pPr>
      <w:r>
        <w:rPr>
          <w:rFonts w:ascii="Times New Roman"/>
          <w:b w:val="false"/>
          <w:i w:val="false"/>
          <w:color w:val="000000"/>
          <w:sz w:val="28"/>
        </w:rPr>
        <w:t>      Уполномоченный орган</w:t>
      </w:r>
      <w:r>
        <w:br/>
      </w:r>
      <w:r>
        <w:rPr>
          <w:rFonts w:ascii="Times New Roman"/>
          <w:b w:val="false"/>
          <w:i w:val="false"/>
          <w:color w:val="000000"/>
          <w:sz w:val="28"/>
        </w:rPr>
        <w:t>
            М. П.</w:t>
      </w:r>
    </w:p>
    <w:p>
      <w:pPr>
        <w:spacing w:after="0"/>
        <w:ind w:left="0"/>
        <w:jc w:val="both"/>
      </w:pPr>
      <w:r>
        <w:rPr>
          <w:rFonts w:ascii="Times New Roman"/>
          <w:b w:val="false"/>
          <w:i w:val="false"/>
          <w:color w:val="000000"/>
          <w:sz w:val="28"/>
        </w:rPr>
        <w:t>      Серия ____ № ____________</w:t>
      </w:r>
    </w:p>
    <w:bookmarkStart w:name="z120" w:id="6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услуги «Аккредитация субъектов</w:t>
      </w:r>
      <w:r>
        <w:br/>
      </w:r>
      <w:r>
        <w:rPr>
          <w:rFonts w:ascii="Times New Roman"/>
          <w:b w:val="false"/>
          <w:i w:val="false"/>
          <w:color w:val="000000"/>
          <w:sz w:val="28"/>
        </w:rPr>
        <w:t xml:space="preserve">
научной и (или)научно-   </w:t>
      </w:r>
      <w:r>
        <w:br/>
      </w:r>
      <w:r>
        <w:rPr>
          <w:rFonts w:ascii="Times New Roman"/>
          <w:b w:val="false"/>
          <w:i w:val="false"/>
          <w:color w:val="000000"/>
          <w:sz w:val="28"/>
        </w:rPr>
        <w:t xml:space="preserve">
технической деятельности»  </w:t>
      </w:r>
    </w:p>
    <w:bookmarkEnd w:id="63"/>
    <w:p>
      <w:pPr>
        <w:spacing w:after="0"/>
        <w:ind w:left="0"/>
        <w:jc w:val="both"/>
      </w:pPr>
      <w:r>
        <w:rPr>
          <w:rFonts w:ascii="Times New Roman"/>
          <w:b w:val="false"/>
          <w:i w:val="false"/>
          <w:color w:val="000000"/>
          <w:sz w:val="28"/>
        </w:rPr>
        <w:t>в _____________________________</w:t>
      </w:r>
    </w:p>
    <w:p>
      <w:pPr>
        <w:spacing w:after="0"/>
        <w:ind w:left="0"/>
        <w:jc w:val="both"/>
      </w:pPr>
      <w:r>
        <w:rPr>
          <w:rFonts w:ascii="Times New Roman"/>
          <w:b w:val="false"/>
          <w:i w:val="false"/>
          <w:color w:val="000000"/>
          <w:sz w:val="28"/>
        </w:rPr>
        <w:t>от 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(при наличии)       </w:t>
      </w:r>
    </w:p>
    <w:bookmarkStart w:name="z121" w:id="64"/>
    <w:p>
      <w:pPr>
        <w:spacing w:after="0"/>
        <w:ind w:left="0"/>
        <w:jc w:val="both"/>
      </w:pPr>
      <w:r>
        <w:rPr>
          <w:rFonts w:ascii="Times New Roman"/>
          <w:b w:val="false"/>
          <w:i w:val="false"/>
          <w:color w:val="000000"/>
          <w:sz w:val="28"/>
        </w:rPr>
        <w:t>
                                </w:t>
      </w:r>
      <w:r>
        <w:rPr>
          <w:rFonts w:ascii="Times New Roman"/>
          <w:b/>
          <w:i w:val="false"/>
          <w:color w:val="000000"/>
          <w:sz w:val="28"/>
        </w:rPr>
        <w:t>Заявление</w:t>
      </w:r>
      <w:r>
        <w:br/>
      </w:r>
      <w:r>
        <w:rPr>
          <w:rFonts w:ascii="Times New Roman"/>
          <w:b w:val="false"/>
          <w:i w:val="false"/>
          <w:color w:val="000000"/>
          <w:sz w:val="28"/>
        </w:rPr>
        <w:t>
                            (для физических лиц)</w:t>
      </w:r>
    </w:p>
    <w:bookmarkEnd w:id="64"/>
    <w:p>
      <w:pPr>
        <w:spacing w:after="0"/>
        <w:ind w:left="0"/>
        <w:jc w:val="both"/>
      </w:pPr>
      <w:r>
        <w:rPr>
          <w:rFonts w:ascii="Times New Roman"/>
          <w:b w:val="false"/>
          <w:i w:val="false"/>
          <w:color w:val="000000"/>
          <w:sz w:val="28"/>
        </w:rPr>
        <w:t>      Прошу провести аккредитацию ___________________________________</w:t>
      </w:r>
      <w:r>
        <w:br/>
      </w:r>
      <w:r>
        <w:rPr>
          <w:rFonts w:ascii="Times New Roman"/>
          <w:b w:val="false"/>
          <w:i w:val="false"/>
          <w:color w:val="000000"/>
          <w:sz w:val="28"/>
        </w:rPr>
        <w:t>
в качестве субъекта научной и (или) научно-технической деятельности.</w:t>
      </w:r>
    </w:p>
    <w:p>
      <w:pPr>
        <w:spacing w:after="0"/>
        <w:ind w:left="0"/>
        <w:jc w:val="both"/>
      </w:pPr>
      <w:r>
        <w:rPr>
          <w:rFonts w:ascii="Times New Roman"/>
          <w:b w:val="false"/>
          <w:i w:val="false"/>
          <w:color w:val="000000"/>
          <w:sz w:val="28"/>
        </w:rPr>
        <w:t>      Приложение: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8480"/>
        <w:gridCol w:w="3741"/>
      </w:tblGrid>
      <w:tr>
        <w:trPr>
          <w:trHeight w:val="6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Отметка </w:t>
            </w:r>
            <w:r>
              <w:rPr>
                <w:rFonts w:ascii="Times New Roman"/>
                <w:b w:val="false"/>
                <w:i w:val="false"/>
                <w:color w:val="000000"/>
                <w:sz w:val="20"/>
              </w:rPr>
              <w:t>о наличии</w:t>
            </w:r>
          </w:p>
        </w:tc>
      </w:tr>
      <w:tr>
        <w:trPr>
          <w:trHeight w:val="6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Нотариально заверенные копии: </w:t>
            </w:r>
            <w:r>
              <w:br/>
            </w:r>
            <w:r>
              <w:rPr>
                <w:rFonts w:ascii="Times New Roman"/>
                <w:b w:val="false"/>
                <w:i w:val="false"/>
                <w:color w:val="000000"/>
                <w:sz w:val="20"/>
              </w:rPr>
              <w:t>
</w:t>
            </w:r>
            <w:r>
              <w:rPr>
                <w:rFonts w:ascii="Times New Roman"/>
                <w:b w:val="false"/>
                <w:i w:val="false"/>
                <w:color w:val="000000"/>
                <w:sz w:val="20"/>
              </w:rPr>
              <w:t>удостоверения личности; диплома о высшем образовании; диплома магистра; диплома о присуждении ученой степени, аттестата (диплома) о присвоении ученого звания</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 _______ 20__ г.</w:t>
      </w:r>
    </w:p>
    <w:p>
      <w:pPr>
        <w:spacing w:after="0"/>
        <w:ind w:left="0"/>
        <w:jc w:val="both"/>
      </w:pPr>
      <w:r>
        <w:rPr>
          <w:rFonts w:ascii="Times New Roman"/>
          <w:b w:val="false"/>
          <w:i w:val="false"/>
          <w:color w:val="000000"/>
          <w:sz w:val="28"/>
        </w:rPr>
        <w:t>      _________________________________________________________</w:t>
      </w:r>
      <w:r>
        <w:br/>
      </w:r>
      <w:r>
        <w:rPr>
          <w:rFonts w:ascii="Times New Roman"/>
          <w:b w:val="false"/>
          <w:i w:val="false"/>
          <w:color w:val="000000"/>
          <w:sz w:val="28"/>
        </w:rPr>
        <w:t>
      (Подпись) Фамилия, Имя, Отчество (при наличии)</w:t>
      </w:r>
    </w:p>
    <w:bookmarkStart w:name="z122" w:id="6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услуги «Аккредитация субъектов</w:t>
      </w:r>
      <w:r>
        <w:br/>
      </w:r>
      <w:r>
        <w:rPr>
          <w:rFonts w:ascii="Times New Roman"/>
          <w:b w:val="false"/>
          <w:i w:val="false"/>
          <w:color w:val="000000"/>
          <w:sz w:val="28"/>
        </w:rPr>
        <w:t xml:space="preserve">
научной и (или)научно-   </w:t>
      </w:r>
      <w:r>
        <w:br/>
      </w:r>
      <w:r>
        <w:rPr>
          <w:rFonts w:ascii="Times New Roman"/>
          <w:b w:val="false"/>
          <w:i w:val="false"/>
          <w:color w:val="000000"/>
          <w:sz w:val="28"/>
        </w:rPr>
        <w:t xml:space="preserve">
технической деятельности»  </w:t>
      </w:r>
    </w:p>
    <w:bookmarkEnd w:id="65"/>
    <w:p>
      <w:pPr>
        <w:spacing w:after="0"/>
        <w:ind w:left="0"/>
        <w:jc w:val="both"/>
      </w:pPr>
      <w:r>
        <w:rPr>
          <w:rFonts w:ascii="Times New Roman"/>
          <w:b w:val="false"/>
          <w:i w:val="false"/>
          <w:color w:val="000000"/>
          <w:sz w:val="28"/>
        </w:rPr>
        <w:t>в ______________________________</w:t>
      </w:r>
      <w:r>
        <w:br/>
      </w:r>
      <w:r>
        <w:rPr>
          <w:rFonts w:ascii="Times New Roman"/>
          <w:b w:val="false"/>
          <w:i w:val="false"/>
          <w:color w:val="000000"/>
          <w:sz w:val="28"/>
        </w:rPr>
        <w:t>
от _____________________________</w:t>
      </w:r>
      <w:r>
        <w:br/>
      </w:r>
      <w:r>
        <w:rPr>
          <w:rFonts w:ascii="Times New Roman"/>
          <w:b w:val="false"/>
          <w:i w:val="false"/>
          <w:color w:val="000000"/>
          <w:sz w:val="28"/>
        </w:rPr>
        <w:t>
(полное наименование субъекта)</w:t>
      </w:r>
      <w:r>
        <w:br/>
      </w:r>
      <w:r>
        <w:rPr>
          <w:rFonts w:ascii="Times New Roman"/>
          <w:b w:val="false"/>
          <w:i w:val="false"/>
          <w:color w:val="000000"/>
          <w:sz w:val="28"/>
        </w:rPr>
        <w:t>
________________________________</w:t>
      </w:r>
    </w:p>
    <w:bookmarkStart w:name="z123" w:id="66"/>
    <w:p>
      <w:pPr>
        <w:spacing w:after="0"/>
        <w:ind w:left="0"/>
        <w:jc w:val="both"/>
      </w:pPr>
      <w:r>
        <w:rPr>
          <w:rFonts w:ascii="Times New Roman"/>
          <w:b w:val="false"/>
          <w:i w:val="false"/>
          <w:color w:val="000000"/>
          <w:sz w:val="28"/>
        </w:rPr>
        <w:t>
                                 </w:t>
      </w:r>
      <w:r>
        <w:rPr>
          <w:rFonts w:ascii="Times New Roman"/>
          <w:b/>
          <w:i w:val="false"/>
          <w:color w:val="000000"/>
          <w:sz w:val="28"/>
        </w:rPr>
        <w:t>Заявление</w:t>
      </w:r>
      <w:r>
        <w:br/>
      </w:r>
      <w:r>
        <w:rPr>
          <w:rFonts w:ascii="Times New Roman"/>
          <w:b w:val="false"/>
          <w:i w:val="false"/>
          <w:color w:val="000000"/>
          <w:sz w:val="28"/>
        </w:rPr>
        <w:t>
                            (для юридических лиц)</w:t>
      </w:r>
    </w:p>
    <w:bookmarkEnd w:id="66"/>
    <w:p>
      <w:pPr>
        <w:spacing w:after="0"/>
        <w:ind w:left="0"/>
        <w:jc w:val="both"/>
      </w:pPr>
      <w:r>
        <w:rPr>
          <w:rFonts w:ascii="Times New Roman"/>
          <w:b w:val="false"/>
          <w:i w:val="false"/>
          <w:color w:val="000000"/>
          <w:sz w:val="28"/>
        </w:rPr>
        <w:t>      Прошу провести аккредитацию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юридического лица)</w:t>
      </w:r>
      <w:r>
        <w:br/>
      </w:r>
      <w:r>
        <w:rPr>
          <w:rFonts w:ascii="Times New Roman"/>
          <w:b w:val="false"/>
          <w:i w:val="false"/>
          <w:color w:val="000000"/>
          <w:sz w:val="28"/>
        </w:rPr>
        <w:t>
в качестве субъекта научной и (или) научно-технической деятельности.</w:t>
      </w:r>
      <w:r>
        <w:br/>
      </w:r>
      <w:r>
        <w:rPr>
          <w:rFonts w:ascii="Times New Roman"/>
          <w:b w:val="false"/>
          <w:i w:val="false"/>
          <w:color w:val="000000"/>
          <w:sz w:val="28"/>
        </w:rPr>
        <w:t xml:space="preserve">
      Приложение: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8480"/>
        <w:gridCol w:w="3741"/>
      </w:tblGrid>
      <w:tr>
        <w:trPr>
          <w:trHeight w:val="6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п/п</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наличии</w:t>
            </w:r>
          </w:p>
        </w:tc>
      </w:tr>
      <w:tr>
        <w:trPr>
          <w:trHeight w:val="1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Рейтинговый лист субъекта.</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Нотариально заверенные копии учредительных документов: устава юридического лица, свидетельства о государственной регистрации организации в качестве юридического лица, регистрационного номера налогоплательщика или бизнес-идентификационного номера юридического лица.</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документов, сведения, указываемые в рейтинговом листе.</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 _____________ 20__ г.</w:t>
      </w:r>
    </w:p>
    <w:p>
      <w:pPr>
        <w:spacing w:after="0"/>
        <w:ind w:left="0"/>
        <w:jc w:val="both"/>
      </w:pPr>
      <w:r>
        <w:rPr>
          <w:rFonts w:ascii="Times New Roman"/>
          <w:b w:val="false"/>
          <w:i w:val="false"/>
          <w:color w:val="000000"/>
          <w:sz w:val="28"/>
        </w:rPr>
        <w:t>      Руководитель</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(место печати) (Подпись) Фамилия, Имя, Отчество (при наличии)</w:t>
      </w:r>
    </w:p>
    <w:bookmarkStart w:name="z124" w:id="6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услуги «Аккредитация субъектов</w:t>
      </w:r>
      <w:r>
        <w:br/>
      </w:r>
      <w:r>
        <w:rPr>
          <w:rFonts w:ascii="Times New Roman"/>
          <w:b w:val="false"/>
          <w:i w:val="false"/>
          <w:color w:val="000000"/>
          <w:sz w:val="28"/>
        </w:rPr>
        <w:t xml:space="preserve">
научной и (или)научно-   </w:t>
      </w:r>
      <w:r>
        <w:br/>
      </w:r>
      <w:r>
        <w:rPr>
          <w:rFonts w:ascii="Times New Roman"/>
          <w:b w:val="false"/>
          <w:i w:val="false"/>
          <w:color w:val="000000"/>
          <w:sz w:val="28"/>
        </w:rPr>
        <w:t xml:space="preserve">
технической деятельности»  </w:t>
      </w:r>
    </w:p>
    <w:bookmarkEnd w:id="67"/>
    <w:bookmarkStart w:name="z125" w:id="68"/>
    <w:p>
      <w:pPr>
        <w:spacing w:after="0"/>
        <w:ind w:left="0"/>
        <w:jc w:val="both"/>
      </w:pPr>
      <w:r>
        <w:rPr>
          <w:rFonts w:ascii="Times New Roman"/>
          <w:b w:val="false"/>
          <w:i w:val="false"/>
          <w:color w:val="000000"/>
          <w:sz w:val="28"/>
        </w:rPr>
        <w:t>
</w:t>
      </w:r>
      <w:r>
        <w:rPr>
          <w:rFonts w:ascii="Times New Roman"/>
          <w:b/>
          <w:i w:val="false"/>
          <w:color w:val="000000"/>
          <w:sz w:val="28"/>
        </w:rPr>
        <w:t>                       Рейтинговый лист</w:t>
      </w:r>
      <w:r>
        <w:rPr>
          <w:rFonts w:ascii="Times New Roman"/>
          <w:b/>
          <w:i w:val="false"/>
          <w:color w:val="000000"/>
          <w:sz w:val="28"/>
        </w:rPr>
        <w:t xml:space="preserve"> субъекта</w:t>
      </w:r>
      <w:r>
        <w:br/>
      </w:r>
      <w:r>
        <w:rPr>
          <w:rFonts w:ascii="Times New Roman"/>
          <w:b w:val="false"/>
          <w:i w:val="false"/>
          <w:color w:val="000000"/>
          <w:sz w:val="28"/>
        </w:rPr>
        <w:t>
</w:t>
      </w:r>
      <w:r>
        <w:rPr>
          <w:rFonts w:ascii="Times New Roman"/>
          <w:b/>
          <w:i w:val="false"/>
          <w:color w:val="000000"/>
          <w:sz w:val="28"/>
        </w:rPr>
        <w:t>                         (для юридических лиц)</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(Название субъекта, юридический адрес, телефон, факс, год создания,</w:t>
      </w:r>
      <w:r>
        <w:br/>
      </w:r>
      <w:r>
        <w:rPr>
          <w:rFonts w:ascii="Times New Roman"/>
          <w:b w:val="false"/>
          <w:i w:val="false"/>
          <w:color w:val="000000"/>
          <w:sz w:val="28"/>
        </w:rPr>
        <w:t>
                         интернет-ресурс /e-mail)</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727"/>
      </w:tblGrid>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показателей</w:t>
            </w:r>
          </w:p>
        </w:tc>
      </w:tr>
      <w:tr>
        <w:trPr>
          <w:trHeight w:val="4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Блок 1. Научная и (или) научно-техническая деятельность (в соответствии с государственными, отраслевыми и целевыми программами)</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объем финансирования НИР: </w:t>
            </w:r>
            <w:r>
              <w:br/>
            </w:r>
            <w:r>
              <w:rPr>
                <w:rFonts w:ascii="Times New Roman"/>
                <w:b w:val="false"/>
                <w:i w:val="false"/>
                <w:color w:val="000000"/>
                <w:sz w:val="20"/>
              </w:rPr>
              <w:t>
</w:t>
            </w:r>
            <w:r>
              <w:rPr>
                <w:rFonts w:ascii="Times New Roman"/>
                <w:b w:val="false"/>
                <w:i w:val="false"/>
                <w:color w:val="000000"/>
                <w:sz w:val="20"/>
              </w:rPr>
              <w:t>- до 5000 МРП..............</w:t>
            </w:r>
            <w:r>
              <w:br/>
            </w:r>
            <w:r>
              <w:rPr>
                <w:rFonts w:ascii="Times New Roman"/>
                <w:b w:val="false"/>
                <w:i w:val="false"/>
                <w:color w:val="000000"/>
                <w:sz w:val="20"/>
              </w:rPr>
              <w:t>
</w:t>
            </w:r>
            <w:r>
              <w:rPr>
                <w:rFonts w:ascii="Times New Roman"/>
                <w:b w:val="false"/>
                <w:i w:val="false"/>
                <w:color w:val="000000"/>
                <w:sz w:val="20"/>
              </w:rPr>
              <w:t>- от 5000-25000 МРП..............</w:t>
            </w:r>
            <w:r>
              <w:br/>
            </w:r>
            <w:r>
              <w:rPr>
                <w:rFonts w:ascii="Times New Roman"/>
                <w:b w:val="false"/>
                <w:i w:val="false"/>
                <w:color w:val="000000"/>
                <w:sz w:val="20"/>
              </w:rPr>
              <w:t>
</w:t>
            </w:r>
            <w:r>
              <w:rPr>
                <w:rFonts w:ascii="Times New Roman"/>
                <w:b w:val="false"/>
                <w:i w:val="false"/>
                <w:color w:val="000000"/>
                <w:sz w:val="20"/>
              </w:rPr>
              <w:t>- свыше 25000 МРП..............</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инновационных проектов.............. </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рецензий по материалам других научных организаций:</w:t>
            </w:r>
            <w:r>
              <w:br/>
            </w:r>
            <w:r>
              <w:rPr>
                <w:rFonts w:ascii="Times New Roman"/>
                <w:b w:val="false"/>
                <w:i w:val="false"/>
                <w:color w:val="000000"/>
                <w:sz w:val="20"/>
              </w:rPr>
              <w:t>
</w:t>
            </w:r>
            <w:r>
              <w:rPr>
                <w:rFonts w:ascii="Times New Roman"/>
                <w:b w:val="false"/>
                <w:i w:val="false"/>
                <w:color w:val="000000"/>
                <w:sz w:val="20"/>
              </w:rPr>
              <w:t>- отчет о завершенной НИР.................</w:t>
            </w:r>
            <w:r>
              <w:br/>
            </w:r>
            <w:r>
              <w:rPr>
                <w:rFonts w:ascii="Times New Roman"/>
                <w:b w:val="false"/>
                <w:i w:val="false"/>
                <w:color w:val="000000"/>
                <w:sz w:val="20"/>
              </w:rPr>
              <w:t>
</w:t>
            </w:r>
            <w:r>
              <w:rPr>
                <w:rFonts w:ascii="Times New Roman"/>
                <w:b w:val="false"/>
                <w:i w:val="false"/>
                <w:color w:val="000000"/>
                <w:sz w:val="20"/>
              </w:rPr>
              <w:t>- отчет о промежуточной НИР....................................</w:t>
            </w:r>
            <w:r>
              <w:br/>
            </w:r>
            <w:r>
              <w:rPr>
                <w:rFonts w:ascii="Times New Roman"/>
                <w:b w:val="false"/>
                <w:i w:val="false"/>
                <w:color w:val="000000"/>
                <w:sz w:val="20"/>
              </w:rPr>
              <w:t>
</w:t>
            </w:r>
            <w:r>
              <w:rPr>
                <w:rFonts w:ascii="Times New Roman"/>
                <w:b w:val="false"/>
                <w:i w:val="false"/>
                <w:color w:val="000000"/>
                <w:sz w:val="20"/>
              </w:rPr>
              <w:t>- монография, учебник...............................</w:t>
            </w:r>
            <w:r>
              <w:br/>
            </w:r>
            <w:r>
              <w:rPr>
                <w:rFonts w:ascii="Times New Roman"/>
                <w:b w:val="false"/>
                <w:i w:val="false"/>
                <w:color w:val="000000"/>
                <w:sz w:val="20"/>
              </w:rPr>
              <w:t>
</w:t>
            </w:r>
            <w:r>
              <w:rPr>
                <w:rFonts w:ascii="Times New Roman"/>
                <w:b w:val="false"/>
                <w:i w:val="false"/>
                <w:color w:val="000000"/>
                <w:sz w:val="20"/>
              </w:rPr>
              <w:t>- методический, нормативный, директивный документ, автореферат диссертации...........(канд./докт.)</w:t>
            </w:r>
            <w:r>
              <w:br/>
            </w:r>
            <w:r>
              <w:rPr>
                <w:rFonts w:ascii="Times New Roman"/>
                <w:b w:val="false"/>
                <w:i w:val="false"/>
                <w:color w:val="000000"/>
                <w:sz w:val="20"/>
              </w:rPr>
              <w:t>
</w:t>
            </w:r>
            <w:r>
              <w:rPr>
                <w:rFonts w:ascii="Times New Roman"/>
                <w:b w:val="false"/>
                <w:i w:val="false"/>
                <w:color w:val="000000"/>
                <w:sz w:val="20"/>
              </w:rPr>
              <w:t>- информационный листок, статья и др............................</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научных экспертиз по проектам Закона Республики Казахстан..........</w:t>
            </w:r>
          </w:p>
        </w:tc>
      </w:tr>
      <w:tr>
        <w:trPr>
          <w:trHeight w:val="4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r>
      <w:tr>
        <w:trPr>
          <w:trHeight w:val="4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Блок 2. Качественные и количественные показатели научного потенциала</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диссертационных советов: </w:t>
            </w:r>
            <w:r>
              <w:br/>
            </w:r>
            <w:r>
              <w:rPr>
                <w:rFonts w:ascii="Times New Roman"/>
                <w:b w:val="false"/>
                <w:i w:val="false"/>
                <w:color w:val="000000"/>
                <w:sz w:val="20"/>
              </w:rPr>
              <w:t>
</w:t>
            </w:r>
            <w:r>
              <w:rPr>
                <w:rFonts w:ascii="Times New Roman"/>
                <w:b w:val="false"/>
                <w:i w:val="false"/>
                <w:color w:val="000000"/>
                <w:sz w:val="20"/>
              </w:rPr>
              <w:t>доктор философии (PhD)...............</w:t>
            </w:r>
            <w:r>
              <w:br/>
            </w:r>
            <w:r>
              <w:rPr>
                <w:rFonts w:ascii="Times New Roman"/>
                <w:b w:val="false"/>
                <w:i w:val="false"/>
                <w:color w:val="000000"/>
                <w:sz w:val="20"/>
              </w:rPr>
              <w:t>
</w:t>
            </w:r>
            <w:r>
              <w:rPr>
                <w:rFonts w:ascii="Times New Roman"/>
                <w:b w:val="false"/>
                <w:i w:val="false"/>
                <w:color w:val="000000"/>
                <w:sz w:val="20"/>
              </w:rPr>
              <w:t>доктор по профилю.....................</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сотрудников с учеными степенями: </w:t>
            </w:r>
            <w:r>
              <w:br/>
            </w:r>
            <w:r>
              <w:rPr>
                <w:rFonts w:ascii="Times New Roman"/>
                <w:b w:val="false"/>
                <w:i w:val="false"/>
                <w:color w:val="000000"/>
                <w:sz w:val="20"/>
              </w:rPr>
              <w:t>
</w:t>
            </w:r>
            <w:r>
              <w:rPr>
                <w:rFonts w:ascii="Times New Roman"/>
                <w:b w:val="false"/>
                <w:i w:val="false"/>
                <w:color w:val="000000"/>
                <w:sz w:val="20"/>
              </w:rPr>
              <w:t>– доктор наук..................</w:t>
            </w:r>
            <w:r>
              <w:br/>
            </w:r>
            <w:r>
              <w:rPr>
                <w:rFonts w:ascii="Times New Roman"/>
                <w:b w:val="false"/>
                <w:i w:val="false"/>
                <w:color w:val="000000"/>
                <w:sz w:val="20"/>
              </w:rPr>
              <w:t>
</w:t>
            </w:r>
            <w:r>
              <w:rPr>
                <w:rFonts w:ascii="Times New Roman"/>
                <w:b w:val="false"/>
                <w:i w:val="false"/>
                <w:color w:val="000000"/>
                <w:sz w:val="20"/>
              </w:rPr>
              <w:t>– кандидат наук.....................</w:t>
            </w:r>
            <w:r>
              <w:br/>
            </w:r>
            <w:r>
              <w:rPr>
                <w:rFonts w:ascii="Times New Roman"/>
                <w:b w:val="false"/>
                <w:i w:val="false"/>
                <w:color w:val="000000"/>
                <w:sz w:val="20"/>
              </w:rPr>
              <w:t>
</w:t>
            </w:r>
            <w:r>
              <w:rPr>
                <w:rFonts w:ascii="Times New Roman"/>
                <w:b w:val="false"/>
                <w:i w:val="false"/>
                <w:color w:val="000000"/>
                <w:sz w:val="20"/>
              </w:rPr>
              <w:t>– доктор философии (PhD)...............</w:t>
            </w:r>
            <w:r>
              <w:br/>
            </w:r>
            <w:r>
              <w:rPr>
                <w:rFonts w:ascii="Times New Roman"/>
                <w:b w:val="false"/>
                <w:i w:val="false"/>
                <w:color w:val="000000"/>
                <w:sz w:val="20"/>
              </w:rPr>
              <w:t>
</w:t>
            </w:r>
            <w:r>
              <w:rPr>
                <w:rFonts w:ascii="Times New Roman"/>
                <w:b w:val="false"/>
                <w:i w:val="false"/>
                <w:color w:val="000000"/>
                <w:sz w:val="20"/>
              </w:rPr>
              <w:t>– доктор по профилю.....................</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защищенных (и утвержденных ВАК СССР, ВАК РК и ККСОН МОН РК) диссертаций соискателями из других организаций Республики Казахстан на соискание ученой степени (под научным руководством сотрудников НО):</w:t>
            </w:r>
            <w:r>
              <w:br/>
            </w:r>
            <w:r>
              <w:rPr>
                <w:rFonts w:ascii="Times New Roman"/>
                <w:b w:val="false"/>
                <w:i w:val="false"/>
                <w:color w:val="000000"/>
                <w:sz w:val="20"/>
              </w:rPr>
              <w:t>
</w:t>
            </w:r>
            <w:r>
              <w:rPr>
                <w:rFonts w:ascii="Times New Roman"/>
                <w:b w:val="false"/>
                <w:i w:val="false"/>
                <w:color w:val="000000"/>
                <w:sz w:val="20"/>
              </w:rPr>
              <w:t>- доктор философии (PhD).......</w:t>
            </w:r>
            <w:r>
              <w:br/>
            </w:r>
            <w:r>
              <w:rPr>
                <w:rFonts w:ascii="Times New Roman"/>
                <w:b w:val="false"/>
                <w:i w:val="false"/>
                <w:color w:val="000000"/>
                <w:sz w:val="20"/>
              </w:rPr>
              <w:t>
</w:t>
            </w:r>
            <w:r>
              <w:rPr>
                <w:rFonts w:ascii="Times New Roman"/>
                <w:b w:val="false"/>
                <w:i w:val="false"/>
                <w:color w:val="000000"/>
                <w:sz w:val="20"/>
              </w:rPr>
              <w:t>- доктор по профилю......</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защищенных диссертаций в Совете субъекта гражданами:</w:t>
            </w:r>
            <w:r>
              <w:br/>
            </w:r>
            <w:r>
              <w:rPr>
                <w:rFonts w:ascii="Times New Roman"/>
                <w:b w:val="false"/>
                <w:i w:val="false"/>
                <w:color w:val="000000"/>
                <w:sz w:val="20"/>
              </w:rPr>
              <w:t>
</w:t>
            </w:r>
            <w:r>
              <w:rPr>
                <w:rFonts w:ascii="Times New Roman"/>
                <w:b w:val="false"/>
                <w:i w:val="false"/>
                <w:color w:val="000000"/>
                <w:sz w:val="20"/>
              </w:rPr>
              <w:t>- из дальнего зарубежья....</w:t>
            </w:r>
            <w:r>
              <w:br/>
            </w:r>
            <w:r>
              <w:rPr>
                <w:rFonts w:ascii="Times New Roman"/>
                <w:b w:val="false"/>
                <w:i w:val="false"/>
                <w:color w:val="000000"/>
                <w:sz w:val="20"/>
              </w:rPr>
              <w:t>
</w:t>
            </w:r>
            <w:r>
              <w:rPr>
                <w:rFonts w:ascii="Times New Roman"/>
                <w:b w:val="false"/>
                <w:i w:val="false"/>
                <w:color w:val="000000"/>
                <w:sz w:val="20"/>
              </w:rPr>
              <w:t>- из СНГ...................</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рецензий по диссертациям на соискание ученой степени:</w:t>
            </w:r>
            <w:r>
              <w:br/>
            </w:r>
            <w:r>
              <w:rPr>
                <w:rFonts w:ascii="Times New Roman"/>
                <w:b w:val="false"/>
                <w:i w:val="false"/>
                <w:color w:val="000000"/>
                <w:sz w:val="20"/>
              </w:rPr>
              <w:t>
</w:t>
            </w:r>
            <w:r>
              <w:rPr>
                <w:rFonts w:ascii="Times New Roman"/>
                <w:b w:val="false"/>
                <w:i w:val="false"/>
                <w:color w:val="000000"/>
                <w:sz w:val="20"/>
              </w:rPr>
              <w:t>- доктор философии (PhD)...............</w:t>
            </w:r>
            <w:r>
              <w:br/>
            </w:r>
            <w:r>
              <w:rPr>
                <w:rFonts w:ascii="Times New Roman"/>
                <w:b w:val="false"/>
                <w:i w:val="false"/>
                <w:color w:val="000000"/>
                <w:sz w:val="20"/>
              </w:rPr>
              <w:t>
</w:t>
            </w:r>
            <w:r>
              <w:rPr>
                <w:rFonts w:ascii="Times New Roman"/>
                <w:b w:val="false"/>
                <w:i w:val="false"/>
                <w:color w:val="000000"/>
                <w:sz w:val="20"/>
              </w:rPr>
              <w:t>– доктор по профилю.....................</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оппонирования сотрудниками субъекта диссертаций:</w:t>
            </w:r>
            <w:r>
              <w:br/>
            </w:r>
            <w:r>
              <w:rPr>
                <w:rFonts w:ascii="Times New Roman"/>
                <w:b w:val="false"/>
                <w:i w:val="false"/>
                <w:color w:val="000000"/>
                <w:sz w:val="20"/>
              </w:rPr>
              <w:t>
</w:t>
            </w:r>
            <w:r>
              <w:rPr>
                <w:rFonts w:ascii="Times New Roman"/>
                <w:b w:val="false"/>
                <w:i w:val="false"/>
                <w:color w:val="000000"/>
                <w:sz w:val="20"/>
              </w:rPr>
              <w:t xml:space="preserve">- доктор философии (PhD)............... </w:t>
            </w:r>
            <w:r>
              <w:br/>
            </w:r>
            <w:r>
              <w:rPr>
                <w:rFonts w:ascii="Times New Roman"/>
                <w:b w:val="false"/>
                <w:i w:val="false"/>
                <w:color w:val="000000"/>
                <w:sz w:val="20"/>
              </w:rPr>
              <w:t>
</w:t>
            </w:r>
            <w:r>
              <w:rPr>
                <w:rFonts w:ascii="Times New Roman"/>
                <w:b w:val="false"/>
                <w:i w:val="false"/>
                <w:color w:val="000000"/>
                <w:sz w:val="20"/>
              </w:rPr>
              <w:t>– доктор по профилю.....................</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научных сотрудников в составе национального научного совета..............</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сотрудников, прошедших курсы повышения квалификации:</w:t>
            </w:r>
            <w:r>
              <w:br/>
            </w:r>
            <w:r>
              <w:rPr>
                <w:rFonts w:ascii="Times New Roman"/>
                <w:b w:val="false"/>
                <w:i w:val="false"/>
                <w:color w:val="000000"/>
                <w:sz w:val="20"/>
              </w:rPr>
              <w:t>
</w:t>
            </w:r>
            <w:r>
              <w:rPr>
                <w:rFonts w:ascii="Times New Roman"/>
                <w:b w:val="false"/>
                <w:i w:val="false"/>
                <w:color w:val="000000"/>
                <w:sz w:val="20"/>
              </w:rPr>
              <w:t>- на международном уровне..............</w:t>
            </w:r>
            <w:r>
              <w:br/>
            </w:r>
            <w:r>
              <w:rPr>
                <w:rFonts w:ascii="Times New Roman"/>
                <w:b w:val="false"/>
                <w:i w:val="false"/>
                <w:color w:val="000000"/>
                <w:sz w:val="20"/>
              </w:rPr>
              <w:t>
</w:t>
            </w:r>
            <w:r>
              <w:rPr>
                <w:rFonts w:ascii="Times New Roman"/>
                <w:b w:val="false"/>
                <w:i w:val="false"/>
                <w:color w:val="000000"/>
                <w:sz w:val="20"/>
              </w:rPr>
              <w:t>- на республиканском уровне..............</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научных работников, обучающихся на курсах, семинарах, циклах при научной организации по направлениям ее деятельности..............</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лабораторий с соответствующим оборудованием для ведения научно-исследовательских работ:</w:t>
            </w:r>
            <w:r>
              <w:br/>
            </w:r>
            <w:r>
              <w:rPr>
                <w:rFonts w:ascii="Times New Roman"/>
                <w:b w:val="false"/>
                <w:i w:val="false"/>
                <w:color w:val="000000"/>
                <w:sz w:val="20"/>
              </w:rPr>
              <w:t>
</w:t>
            </w:r>
            <w:r>
              <w:rPr>
                <w:rFonts w:ascii="Times New Roman"/>
                <w:b w:val="false"/>
                <w:i w:val="false"/>
                <w:color w:val="000000"/>
                <w:sz w:val="20"/>
              </w:rPr>
              <w:t>- наличие лаборатории для исследовательских работ............</w:t>
            </w:r>
            <w:r>
              <w:br/>
            </w:r>
            <w:r>
              <w:rPr>
                <w:rFonts w:ascii="Times New Roman"/>
                <w:b w:val="false"/>
                <w:i w:val="false"/>
                <w:color w:val="000000"/>
                <w:sz w:val="20"/>
              </w:rPr>
              <w:t>
</w:t>
            </w:r>
            <w:r>
              <w:rPr>
                <w:rFonts w:ascii="Times New Roman"/>
                <w:b w:val="false"/>
                <w:i w:val="false"/>
                <w:color w:val="000000"/>
                <w:sz w:val="20"/>
              </w:rPr>
              <w:t>- наличие сертифицированной или аттестованной (аккредитованной) лаборатории:</w:t>
            </w:r>
            <w:r>
              <w:br/>
            </w:r>
            <w:r>
              <w:rPr>
                <w:rFonts w:ascii="Times New Roman"/>
                <w:b w:val="false"/>
                <w:i w:val="false"/>
                <w:color w:val="000000"/>
                <w:sz w:val="20"/>
              </w:rPr>
              <w:t>
</w:t>
            </w:r>
            <w:r>
              <w:rPr>
                <w:rFonts w:ascii="Times New Roman"/>
                <w:b w:val="false"/>
                <w:i w:val="false"/>
                <w:color w:val="000000"/>
                <w:sz w:val="20"/>
              </w:rPr>
              <w:t>- на международном уровне..............</w:t>
            </w:r>
            <w:r>
              <w:br/>
            </w:r>
            <w:r>
              <w:rPr>
                <w:rFonts w:ascii="Times New Roman"/>
                <w:b w:val="false"/>
                <w:i w:val="false"/>
                <w:color w:val="000000"/>
                <w:sz w:val="20"/>
              </w:rPr>
              <w:t>
</w:t>
            </w:r>
            <w:r>
              <w:rPr>
                <w:rFonts w:ascii="Times New Roman"/>
                <w:b w:val="false"/>
                <w:i w:val="false"/>
                <w:color w:val="000000"/>
                <w:sz w:val="20"/>
              </w:rPr>
              <w:t xml:space="preserve">- на республиканском уровне............ </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сертифицированных или аттестованных методик анализа, контроля и т.д.:</w:t>
            </w:r>
            <w:r>
              <w:br/>
            </w:r>
            <w:r>
              <w:rPr>
                <w:rFonts w:ascii="Times New Roman"/>
                <w:b w:val="false"/>
                <w:i w:val="false"/>
                <w:color w:val="000000"/>
                <w:sz w:val="20"/>
              </w:rPr>
              <w:t>
</w:t>
            </w:r>
            <w:r>
              <w:rPr>
                <w:rFonts w:ascii="Times New Roman"/>
                <w:b w:val="false"/>
                <w:i w:val="false"/>
                <w:color w:val="000000"/>
                <w:sz w:val="20"/>
              </w:rPr>
              <w:t>- на международном уровне..............</w:t>
            </w:r>
            <w:r>
              <w:br/>
            </w:r>
            <w:r>
              <w:rPr>
                <w:rFonts w:ascii="Times New Roman"/>
                <w:b w:val="false"/>
                <w:i w:val="false"/>
                <w:color w:val="000000"/>
                <w:sz w:val="20"/>
              </w:rPr>
              <w:t>
</w:t>
            </w:r>
            <w:r>
              <w:rPr>
                <w:rFonts w:ascii="Times New Roman"/>
                <w:b w:val="false"/>
                <w:i w:val="false"/>
                <w:color w:val="000000"/>
                <w:sz w:val="20"/>
              </w:rPr>
              <w:t>- на республиканском уровне............</w:t>
            </w:r>
          </w:p>
        </w:tc>
      </w:tr>
      <w:tr>
        <w:trPr>
          <w:trHeight w:val="4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r>
      <w:tr>
        <w:trPr>
          <w:trHeight w:val="4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Блок 3. Результаты научной и научно-технической деятельности</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полученных предпатентов на изобретение..............</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полученных положительных решений на предпатенты..............</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заявок на изобретение..............</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полученных свидетельств о регистрации объекта интеллектуальной собственности..............</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изданных статей, обзоров в периодических изданиях: </w:t>
            </w:r>
            <w:r>
              <w:br/>
            </w:r>
            <w:r>
              <w:rPr>
                <w:rFonts w:ascii="Times New Roman"/>
                <w:b w:val="false"/>
                <w:i w:val="false"/>
                <w:color w:val="000000"/>
                <w:sz w:val="20"/>
              </w:rPr>
              <w:t>
</w:t>
            </w:r>
            <w:r>
              <w:rPr>
                <w:rFonts w:ascii="Times New Roman"/>
                <w:b w:val="false"/>
                <w:i w:val="false"/>
                <w:color w:val="000000"/>
                <w:sz w:val="20"/>
              </w:rPr>
              <w:t>- в странах дальнего зарубежья............................</w:t>
            </w:r>
            <w:r>
              <w:br/>
            </w:r>
            <w:r>
              <w:rPr>
                <w:rFonts w:ascii="Times New Roman"/>
                <w:b w:val="false"/>
                <w:i w:val="false"/>
                <w:color w:val="000000"/>
                <w:sz w:val="20"/>
              </w:rPr>
              <w:t>
</w:t>
            </w:r>
            <w:r>
              <w:rPr>
                <w:rFonts w:ascii="Times New Roman"/>
                <w:b w:val="false"/>
                <w:i w:val="false"/>
                <w:color w:val="000000"/>
                <w:sz w:val="20"/>
              </w:rPr>
              <w:t>- в странах ближнего зарубежья................</w:t>
            </w:r>
            <w:r>
              <w:br/>
            </w:r>
            <w:r>
              <w:rPr>
                <w:rFonts w:ascii="Times New Roman"/>
                <w:b w:val="false"/>
                <w:i w:val="false"/>
                <w:color w:val="000000"/>
                <w:sz w:val="20"/>
              </w:rPr>
              <w:t>
</w:t>
            </w:r>
            <w:r>
              <w:rPr>
                <w:rFonts w:ascii="Times New Roman"/>
                <w:b w:val="false"/>
                <w:i w:val="false"/>
                <w:color w:val="000000"/>
                <w:sz w:val="20"/>
              </w:rPr>
              <w:t>- в Казахстане (утвержденных в перечне научных изданий ККСОН МОН РК)...................</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Издательская деятельность.</w:t>
            </w:r>
            <w:r>
              <w:br/>
            </w:r>
            <w:r>
              <w:rPr>
                <w:rFonts w:ascii="Times New Roman"/>
                <w:b w:val="false"/>
                <w:i w:val="false"/>
                <w:color w:val="000000"/>
                <w:sz w:val="20"/>
              </w:rPr>
              <w:t>
</w:t>
            </w:r>
            <w:r>
              <w:rPr>
                <w:rFonts w:ascii="Times New Roman"/>
                <w:b w:val="false"/>
                <w:i w:val="false"/>
                <w:color w:val="000000"/>
                <w:sz w:val="20"/>
              </w:rPr>
              <w:t>Количество изданных:</w:t>
            </w:r>
            <w:r>
              <w:br/>
            </w:r>
            <w:r>
              <w:rPr>
                <w:rFonts w:ascii="Times New Roman"/>
                <w:b w:val="false"/>
                <w:i w:val="false"/>
                <w:color w:val="000000"/>
                <w:sz w:val="20"/>
              </w:rPr>
              <w:t>
</w:t>
            </w:r>
            <w:r>
              <w:rPr>
                <w:rFonts w:ascii="Times New Roman"/>
                <w:b w:val="false"/>
                <w:i w:val="false"/>
                <w:color w:val="000000"/>
                <w:sz w:val="20"/>
              </w:rPr>
              <w:t>- монографий........................</w:t>
            </w:r>
            <w:r>
              <w:br/>
            </w:r>
            <w:r>
              <w:rPr>
                <w:rFonts w:ascii="Times New Roman"/>
                <w:b w:val="false"/>
                <w:i w:val="false"/>
                <w:color w:val="000000"/>
                <w:sz w:val="20"/>
              </w:rPr>
              <w:t>
</w:t>
            </w:r>
            <w:r>
              <w:rPr>
                <w:rFonts w:ascii="Times New Roman"/>
                <w:b w:val="false"/>
                <w:i w:val="false"/>
                <w:color w:val="000000"/>
                <w:sz w:val="20"/>
              </w:rPr>
              <w:t>- учебников........................</w:t>
            </w:r>
            <w:r>
              <w:br/>
            </w:r>
            <w:r>
              <w:rPr>
                <w:rFonts w:ascii="Times New Roman"/>
                <w:b w:val="false"/>
                <w:i w:val="false"/>
                <w:color w:val="000000"/>
                <w:sz w:val="20"/>
              </w:rPr>
              <w:t>
</w:t>
            </w:r>
            <w:r>
              <w:rPr>
                <w:rFonts w:ascii="Times New Roman"/>
                <w:b w:val="false"/>
                <w:i w:val="false"/>
                <w:color w:val="000000"/>
                <w:sz w:val="20"/>
              </w:rPr>
              <w:t>- пособий, методических документов, указателей........................</w:t>
            </w:r>
            <w:r>
              <w:br/>
            </w:r>
            <w:r>
              <w:rPr>
                <w:rFonts w:ascii="Times New Roman"/>
                <w:b w:val="false"/>
                <w:i w:val="false"/>
                <w:color w:val="000000"/>
                <w:sz w:val="20"/>
              </w:rPr>
              <w:t>
</w:t>
            </w:r>
            <w:r>
              <w:rPr>
                <w:rFonts w:ascii="Times New Roman"/>
                <w:b w:val="false"/>
                <w:i w:val="false"/>
                <w:color w:val="000000"/>
                <w:sz w:val="20"/>
              </w:rPr>
              <w:t>- информационных листков, других изданий..............</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подготовленных докладов на съезды, конференции и т. д.:</w:t>
            </w:r>
            <w:r>
              <w:br/>
            </w:r>
            <w:r>
              <w:rPr>
                <w:rFonts w:ascii="Times New Roman"/>
                <w:b w:val="false"/>
                <w:i w:val="false"/>
                <w:color w:val="000000"/>
                <w:sz w:val="20"/>
              </w:rPr>
              <w:t>
</w:t>
            </w:r>
            <w:r>
              <w:rPr>
                <w:rFonts w:ascii="Times New Roman"/>
                <w:b w:val="false"/>
                <w:i w:val="false"/>
                <w:color w:val="000000"/>
                <w:sz w:val="20"/>
              </w:rPr>
              <w:t xml:space="preserve">- международного уровня........................... </w:t>
            </w:r>
            <w:r>
              <w:br/>
            </w:r>
            <w:r>
              <w:rPr>
                <w:rFonts w:ascii="Times New Roman"/>
                <w:b w:val="false"/>
                <w:i w:val="false"/>
                <w:color w:val="000000"/>
                <w:sz w:val="20"/>
              </w:rPr>
              <w:t>
</w:t>
            </w:r>
            <w:r>
              <w:rPr>
                <w:rFonts w:ascii="Times New Roman"/>
                <w:b w:val="false"/>
                <w:i w:val="false"/>
                <w:color w:val="000000"/>
                <w:sz w:val="20"/>
              </w:rPr>
              <w:t>- республиканского уровня..........</w:t>
            </w:r>
            <w:r>
              <w:br/>
            </w:r>
            <w:r>
              <w:rPr>
                <w:rFonts w:ascii="Times New Roman"/>
                <w:b w:val="false"/>
                <w:i w:val="false"/>
                <w:color w:val="000000"/>
                <w:sz w:val="20"/>
              </w:rPr>
              <w:t>
</w:t>
            </w:r>
            <w:r>
              <w:rPr>
                <w:rFonts w:ascii="Times New Roman"/>
                <w:b w:val="false"/>
                <w:i w:val="false"/>
                <w:color w:val="000000"/>
                <w:sz w:val="20"/>
              </w:rPr>
              <w:t>- регионального уровня.............</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изданных тезисов докладов на съездах, конференциях и т. п.:</w:t>
            </w:r>
            <w:r>
              <w:br/>
            </w:r>
            <w:r>
              <w:rPr>
                <w:rFonts w:ascii="Times New Roman"/>
                <w:b w:val="false"/>
                <w:i w:val="false"/>
                <w:color w:val="000000"/>
                <w:sz w:val="20"/>
              </w:rPr>
              <w:t>
</w:t>
            </w:r>
            <w:r>
              <w:rPr>
                <w:rFonts w:ascii="Times New Roman"/>
                <w:b w:val="false"/>
                <w:i w:val="false"/>
                <w:color w:val="000000"/>
                <w:sz w:val="20"/>
              </w:rPr>
              <w:t xml:space="preserve">- международного уровня............... </w:t>
            </w:r>
            <w:r>
              <w:br/>
            </w:r>
            <w:r>
              <w:rPr>
                <w:rFonts w:ascii="Times New Roman"/>
                <w:b w:val="false"/>
                <w:i w:val="false"/>
                <w:color w:val="000000"/>
                <w:sz w:val="20"/>
              </w:rPr>
              <w:t>
</w:t>
            </w:r>
            <w:r>
              <w:rPr>
                <w:rFonts w:ascii="Times New Roman"/>
                <w:b w:val="false"/>
                <w:i w:val="false"/>
                <w:color w:val="000000"/>
                <w:sz w:val="20"/>
              </w:rPr>
              <w:t>– республиканского уровня.....................</w:t>
            </w:r>
          </w:p>
        </w:tc>
      </w:tr>
      <w:tr>
        <w:trPr>
          <w:trHeight w:val="4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r>
      <w:tr>
        <w:trPr>
          <w:trHeight w:val="4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Блок 4. Разработка нормативных правовых актов</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 программ............</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 и утвержденных директивных, нормативных документов.........</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подготовленных официальных справок в вышестоящие инстанции...................</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подготовленных и представленных в вышестоящие органы документов по реформированию отдельных направлений деятельности научной организации:</w:t>
            </w:r>
            <w:r>
              <w:br/>
            </w:r>
            <w:r>
              <w:rPr>
                <w:rFonts w:ascii="Times New Roman"/>
                <w:b w:val="false"/>
                <w:i w:val="false"/>
                <w:color w:val="000000"/>
                <w:sz w:val="20"/>
              </w:rPr>
              <w:t>
</w:t>
            </w:r>
            <w:r>
              <w:rPr>
                <w:rFonts w:ascii="Times New Roman"/>
                <w:b w:val="false"/>
                <w:i w:val="false"/>
                <w:color w:val="000000"/>
                <w:sz w:val="20"/>
              </w:rPr>
              <w:t>- самостоятельно.......................</w:t>
            </w:r>
            <w:r>
              <w:br/>
            </w:r>
            <w:r>
              <w:rPr>
                <w:rFonts w:ascii="Times New Roman"/>
                <w:b w:val="false"/>
                <w:i w:val="false"/>
                <w:color w:val="000000"/>
                <w:sz w:val="20"/>
              </w:rPr>
              <w:t>
</w:t>
            </w:r>
            <w:r>
              <w:rPr>
                <w:rFonts w:ascii="Times New Roman"/>
                <w:b w:val="false"/>
                <w:i w:val="false"/>
                <w:color w:val="000000"/>
                <w:sz w:val="20"/>
              </w:rPr>
              <w:t>- в соавторстве с другими органами и учреждениями..............</w:t>
            </w:r>
          </w:p>
        </w:tc>
      </w:tr>
      <w:tr>
        <w:trPr>
          <w:trHeight w:val="4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r>
      <w:tr>
        <w:trPr>
          <w:trHeight w:val="4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Блок 5. Результаты финансово-хозяйственной деятельности </w:t>
            </w:r>
            <w:r>
              <w:br/>
            </w:r>
            <w:r>
              <w:rPr>
                <w:rFonts w:ascii="Times New Roman"/>
                <w:b w:val="false"/>
                <w:i w:val="false"/>
                <w:color w:val="000000"/>
                <w:sz w:val="20"/>
              </w:rPr>
              <w:t>
</w:t>
            </w:r>
            <w:r>
              <w:rPr>
                <w:rFonts w:ascii="Times New Roman"/>
                <w:b/>
                <w:i w:val="false"/>
                <w:color w:val="000000"/>
                <w:sz w:val="20"/>
              </w:rPr>
              <w:t>(прилагается бухгалтерский баланс организации)</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основных средств +/-:</w:t>
            </w:r>
            <w:r>
              <w:br/>
            </w:r>
            <w:r>
              <w:rPr>
                <w:rFonts w:ascii="Times New Roman"/>
                <w:b w:val="false"/>
                <w:i w:val="false"/>
                <w:color w:val="000000"/>
                <w:sz w:val="20"/>
              </w:rPr>
              <w:t>
</w:t>
            </w:r>
            <w:r>
              <w:rPr>
                <w:rFonts w:ascii="Times New Roman"/>
                <w:b w:val="false"/>
                <w:i w:val="false"/>
                <w:color w:val="000000"/>
                <w:sz w:val="20"/>
              </w:rPr>
              <w:t>- 5 %.............</w:t>
            </w:r>
            <w:r>
              <w:br/>
            </w:r>
            <w:r>
              <w:rPr>
                <w:rFonts w:ascii="Times New Roman"/>
                <w:b w:val="false"/>
                <w:i w:val="false"/>
                <w:color w:val="000000"/>
                <w:sz w:val="20"/>
              </w:rPr>
              <w:t>
</w:t>
            </w:r>
            <w:r>
              <w:rPr>
                <w:rFonts w:ascii="Times New Roman"/>
                <w:b w:val="false"/>
                <w:i w:val="false"/>
                <w:color w:val="000000"/>
                <w:sz w:val="20"/>
              </w:rPr>
              <w:t>- 10 %.............</w:t>
            </w:r>
            <w:r>
              <w:br/>
            </w:r>
            <w:r>
              <w:rPr>
                <w:rFonts w:ascii="Times New Roman"/>
                <w:b w:val="false"/>
                <w:i w:val="false"/>
                <w:color w:val="000000"/>
                <w:sz w:val="20"/>
              </w:rPr>
              <w:t>
</w:t>
            </w:r>
            <w:r>
              <w:rPr>
                <w:rFonts w:ascii="Times New Roman"/>
                <w:b w:val="false"/>
                <w:i w:val="false"/>
                <w:color w:val="000000"/>
                <w:sz w:val="20"/>
              </w:rPr>
              <w:t>- 20 %.............</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Среднегодовая стоимость освоенных средств:</w:t>
            </w:r>
            <w:r>
              <w:br/>
            </w:r>
            <w:r>
              <w:rPr>
                <w:rFonts w:ascii="Times New Roman"/>
                <w:b w:val="false"/>
                <w:i w:val="false"/>
                <w:color w:val="000000"/>
                <w:sz w:val="20"/>
              </w:rPr>
              <w:t>
</w:t>
            </w:r>
            <w:r>
              <w:rPr>
                <w:rFonts w:ascii="Times New Roman"/>
                <w:b w:val="false"/>
                <w:i w:val="false"/>
                <w:color w:val="000000"/>
                <w:sz w:val="20"/>
              </w:rPr>
              <w:t>до 10000 МРП..............</w:t>
            </w:r>
            <w:r>
              <w:br/>
            </w:r>
            <w:r>
              <w:rPr>
                <w:rFonts w:ascii="Times New Roman"/>
                <w:b w:val="false"/>
                <w:i w:val="false"/>
                <w:color w:val="000000"/>
                <w:sz w:val="20"/>
              </w:rPr>
              <w:t>
</w:t>
            </w:r>
            <w:r>
              <w:rPr>
                <w:rFonts w:ascii="Times New Roman"/>
                <w:b w:val="false"/>
                <w:i w:val="false"/>
                <w:color w:val="000000"/>
                <w:sz w:val="20"/>
              </w:rPr>
              <w:t>- от 10000 до 20000 МРП..............</w:t>
            </w:r>
            <w:r>
              <w:br/>
            </w:r>
            <w:r>
              <w:rPr>
                <w:rFonts w:ascii="Times New Roman"/>
                <w:b w:val="false"/>
                <w:i w:val="false"/>
                <w:color w:val="000000"/>
                <w:sz w:val="20"/>
              </w:rPr>
              <w:t>
</w:t>
            </w:r>
            <w:r>
              <w:rPr>
                <w:rFonts w:ascii="Times New Roman"/>
                <w:b w:val="false"/>
                <w:i w:val="false"/>
                <w:color w:val="000000"/>
                <w:sz w:val="20"/>
              </w:rPr>
              <w:t>- свыше 20000 МРП..............</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от плана +/-:</w:t>
            </w:r>
            <w:r>
              <w:br/>
            </w:r>
            <w:r>
              <w:rPr>
                <w:rFonts w:ascii="Times New Roman"/>
                <w:b w:val="false"/>
                <w:i w:val="false"/>
                <w:color w:val="000000"/>
                <w:sz w:val="20"/>
              </w:rPr>
              <w:t>
</w:t>
            </w:r>
            <w:r>
              <w:rPr>
                <w:rFonts w:ascii="Times New Roman"/>
                <w:b w:val="false"/>
                <w:i w:val="false"/>
                <w:color w:val="000000"/>
                <w:sz w:val="20"/>
              </w:rPr>
              <w:t>- 5 %.............</w:t>
            </w:r>
            <w:r>
              <w:br/>
            </w:r>
            <w:r>
              <w:rPr>
                <w:rFonts w:ascii="Times New Roman"/>
                <w:b w:val="false"/>
                <w:i w:val="false"/>
                <w:color w:val="000000"/>
                <w:sz w:val="20"/>
              </w:rPr>
              <w:t>
</w:t>
            </w:r>
            <w:r>
              <w:rPr>
                <w:rFonts w:ascii="Times New Roman"/>
                <w:b w:val="false"/>
                <w:i w:val="false"/>
                <w:color w:val="000000"/>
                <w:sz w:val="20"/>
              </w:rPr>
              <w:t>- 10 %.............</w:t>
            </w:r>
            <w:r>
              <w:br/>
            </w:r>
            <w:r>
              <w:rPr>
                <w:rFonts w:ascii="Times New Roman"/>
                <w:b w:val="false"/>
                <w:i w:val="false"/>
                <w:color w:val="000000"/>
                <w:sz w:val="20"/>
              </w:rPr>
              <w:t>
</w:t>
            </w:r>
            <w:r>
              <w:rPr>
                <w:rFonts w:ascii="Times New Roman"/>
                <w:b w:val="false"/>
                <w:i w:val="false"/>
                <w:color w:val="000000"/>
                <w:sz w:val="20"/>
              </w:rPr>
              <w:t>- 20 %.............</w:t>
            </w:r>
          </w:p>
        </w:tc>
      </w:tr>
      <w:tr>
        <w:trPr>
          <w:trHeight w:val="4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r>
      <w:tr>
        <w:trPr>
          <w:trHeight w:val="4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Блок 6. Участие в общественных мероприятиях и СМИ</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сотрудников, участвующих в работе съездов, конференций, симпозиумов, семинаров международного уровня:</w:t>
            </w:r>
            <w:r>
              <w:br/>
            </w:r>
            <w:r>
              <w:rPr>
                <w:rFonts w:ascii="Times New Roman"/>
                <w:b w:val="false"/>
                <w:i w:val="false"/>
                <w:color w:val="000000"/>
                <w:sz w:val="20"/>
              </w:rPr>
              <w:t>
</w:t>
            </w:r>
            <w:r>
              <w:rPr>
                <w:rFonts w:ascii="Times New Roman"/>
                <w:b w:val="false"/>
                <w:i w:val="false"/>
                <w:color w:val="000000"/>
                <w:sz w:val="20"/>
              </w:rPr>
              <w:t>- председатель......................</w:t>
            </w:r>
            <w:r>
              <w:br/>
            </w:r>
            <w:r>
              <w:rPr>
                <w:rFonts w:ascii="Times New Roman"/>
                <w:b w:val="false"/>
                <w:i w:val="false"/>
                <w:color w:val="000000"/>
                <w:sz w:val="20"/>
              </w:rPr>
              <w:t>
</w:t>
            </w:r>
            <w:r>
              <w:rPr>
                <w:rFonts w:ascii="Times New Roman"/>
                <w:b w:val="false"/>
                <w:i w:val="false"/>
                <w:color w:val="000000"/>
                <w:sz w:val="20"/>
              </w:rPr>
              <w:t>- член оргкомитета..............</w:t>
            </w:r>
            <w:r>
              <w:br/>
            </w:r>
            <w:r>
              <w:rPr>
                <w:rFonts w:ascii="Times New Roman"/>
                <w:b w:val="false"/>
                <w:i w:val="false"/>
                <w:color w:val="000000"/>
                <w:sz w:val="20"/>
              </w:rPr>
              <w:t>
</w:t>
            </w:r>
            <w:r>
              <w:rPr>
                <w:rFonts w:ascii="Times New Roman"/>
                <w:b w:val="false"/>
                <w:i w:val="false"/>
                <w:color w:val="000000"/>
                <w:sz w:val="20"/>
              </w:rPr>
              <w:t>- программный доклад........</w:t>
            </w:r>
            <w:r>
              <w:br/>
            </w:r>
            <w:r>
              <w:rPr>
                <w:rFonts w:ascii="Times New Roman"/>
                <w:b w:val="false"/>
                <w:i w:val="false"/>
                <w:color w:val="000000"/>
                <w:sz w:val="20"/>
              </w:rPr>
              <w:t>
</w:t>
            </w:r>
            <w:r>
              <w:rPr>
                <w:rFonts w:ascii="Times New Roman"/>
                <w:b w:val="false"/>
                <w:i w:val="false"/>
                <w:color w:val="000000"/>
                <w:sz w:val="20"/>
              </w:rPr>
              <w:t>- выступление, стендовый доклад.....................................</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участвующих в работе съездов, конференций, симпозиумов, семинаров регионального уровня:</w:t>
            </w:r>
            <w:r>
              <w:br/>
            </w:r>
            <w:r>
              <w:rPr>
                <w:rFonts w:ascii="Times New Roman"/>
                <w:b w:val="false"/>
                <w:i w:val="false"/>
                <w:color w:val="000000"/>
                <w:sz w:val="20"/>
              </w:rPr>
              <w:t>
</w:t>
            </w:r>
            <w:r>
              <w:rPr>
                <w:rFonts w:ascii="Times New Roman"/>
                <w:b w:val="false"/>
                <w:i w:val="false"/>
                <w:color w:val="000000"/>
                <w:sz w:val="20"/>
              </w:rPr>
              <w:t>- председатель........................</w:t>
            </w:r>
            <w:r>
              <w:br/>
            </w:r>
            <w:r>
              <w:rPr>
                <w:rFonts w:ascii="Times New Roman"/>
                <w:b w:val="false"/>
                <w:i w:val="false"/>
                <w:color w:val="000000"/>
                <w:sz w:val="20"/>
              </w:rPr>
              <w:t>
</w:t>
            </w:r>
            <w:r>
              <w:rPr>
                <w:rFonts w:ascii="Times New Roman"/>
                <w:b w:val="false"/>
                <w:i w:val="false"/>
                <w:color w:val="000000"/>
                <w:sz w:val="20"/>
              </w:rPr>
              <w:t>- член оргкомитета.................</w:t>
            </w:r>
            <w:r>
              <w:br/>
            </w:r>
            <w:r>
              <w:rPr>
                <w:rFonts w:ascii="Times New Roman"/>
                <w:b w:val="false"/>
                <w:i w:val="false"/>
                <w:color w:val="000000"/>
                <w:sz w:val="20"/>
              </w:rPr>
              <w:t>
</w:t>
            </w:r>
            <w:r>
              <w:rPr>
                <w:rFonts w:ascii="Times New Roman"/>
                <w:b w:val="false"/>
                <w:i w:val="false"/>
                <w:color w:val="000000"/>
                <w:sz w:val="20"/>
              </w:rPr>
              <w:t>- программный доклад..........</w:t>
            </w:r>
            <w:r>
              <w:br/>
            </w:r>
            <w:r>
              <w:rPr>
                <w:rFonts w:ascii="Times New Roman"/>
                <w:b w:val="false"/>
                <w:i w:val="false"/>
                <w:color w:val="000000"/>
                <w:sz w:val="20"/>
              </w:rPr>
              <w:t>
</w:t>
            </w:r>
            <w:r>
              <w:rPr>
                <w:rFonts w:ascii="Times New Roman"/>
                <w:b w:val="false"/>
                <w:i w:val="false"/>
                <w:color w:val="000000"/>
                <w:sz w:val="20"/>
              </w:rPr>
              <w:t>- выступление, стендовый доклад...................................</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выступлений на телевидении, радио, чтение лекций для населения..........</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Членство в различных постоянно действующих комитетах, советах, ассоциациях, академиях и т. д.: </w:t>
            </w:r>
            <w:r>
              <w:br/>
            </w:r>
            <w:r>
              <w:rPr>
                <w:rFonts w:ascii="Times New Roman"/>
                <w:b w:val="false"/>
                <w:i w:val="false"/>
                <w:color w:val="000000"/>
                <w:sz w:val="20"/>
              </w:rPr>
              <w:t>
</w:t>
            </w:r>
            <w:r>
              <w:rPr>
                <w:rFonts w:ascii="Times New Roman"/>
                <w:b w:val="false"/>
                <w:i w:val="false"/>
                <w:color w:val="000000"/>
                <w:sz w:val="20"/>
              </w:rPr>
              <w:t>- международного уровня..................</w:t>
            </w:r>
            <w:r>
              <w:br/>
            </w:r>
            <w:r>
              <w:rPr>
                <w:rFonts w:ascii="Times New Roman"/>
                <w:b w:val="false"/>
                <w:i w:val="false"/>
                <w:color w:val="000000"/>
                <w:sz w:val="20"/>
              </w:rPr>
              <w:t>
</w:t>
            </w:r>
            <w:r>
              <w:rPr>
                <w:rFonts w:ascii="Times New Roman"/>
                <w:b w:val="false"/>
                <w:i w:val="false"/>
                <w:color w:val="000000"/>
                <w:sz w:val="20"/>
              </w:rPr>
              <w:t>- республиканского уровня.................</w:t>
            </w:r>
          </w:p>
        </w:tc>
      </w:tr>
      <w:tr>
        <w:trPr>
          <w:trHeight w:val="4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r>
      <w:tr>
        <w:trPr>
          <w:trHeight w:val="4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Блок 7. Сотрудничество с научными организациями ближнего и дальнего зарубежья</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заключенных лицензированных соглашений на передачу изобретений.............</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заключенных договоров о творческом сотрудничестве, внедрении научных достижений:</w:t>
            </w:r>
            <w:r>
              <w:br/>
            </w:r>
            <w:r>
              <w:rPr>
                <w:rFonts w:ascii="Times New Roman"/>
                <w:b w:val="false"/>
                <w:i w:val="false"/>
                <w:color w:val="000000"/>
                <w:sz w:val="20"/>
              </w:rPr>
              <w:t>
</w:t>
            </w:r>
            <w:r>
              <w:rPr>
                <w:rFonts w:ascii="Times New Roman"/>
                <w:b w:val="false"/>
                <w:i w:val="false"/>
                <w:color w:val="000000"/>
                <w:sz w:val="20"/>
              </w:rPr>
              <w:t>- с зарубежным учреждением......................</w:t>
            </w:r>
            <w:r>
              <w:br/>
            </w:r>
            <w:r>
              <w:rPr>
                <w:rFonts w:ascii="Times New Roman"/>
                <w:b w:val="false"/>
                <w:i w:val="false"/>
                <w:color w:val="000000"/>
                <w:sz w:val="20"/>
              </w:rPr>
              <w:t>
</w:t>
            </w:r>
            <w:r>
              <w:rPr>
                <w:rFonts w:ascii="Times New Roman"/>
                <w:b w:val="false"/>
                <w:i w:val="false"/>
                <w:color w:val="000000"/>
                <w:sz w:val="20"/>
              </w:rPr>
              <w:t>- с республиканским учреждением.......................</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внедренных научно-технических изобретений, разработанных сотрудниками: </w:t>
            </w:r>
            <w:r>
              <w:br/>
            </w:r>
            <w:r>
              <w:rPr>
                <w:rFonts w:ascii="Times New Roman"/>
                <w:b w:val="false"/>
                <w:i w:val="false"/>
                <w:color w:val="000000"/>
                <w:sz w:val="20"/>
              </w:rPr>
              <w:t>
</w:t>
            </w:r>
            <w:r>
              <w:rPr>
                <w:rFonts w:ascii="Times New Roman"/>
                <w:b w:val="false"/>
                <w:i w:val="false"/>
                <w:color w:val="000000"/>
                <w:sz w:val="20"/>
              </w:rPr>
              <w:t>- в зарубежном учреждении....................</w:t>
            </w:r>
            <w:r>
              <w:br/>
            </w:r>
            <w:r>
              <w:rPr>
                <w:rFonts w:ascii="Times New Roman"/>
                <w:b w:val="false"/>
                <w:i w:val="false"/>
                <w:color w:val="000000"/>
                <w:sz w:val="20"/>
              </w:rPr>
              <w:t>
</w:t>
            </w:r>
            <w:r>
              <w:rPr>
                <w:rFonts w:ascii="Times New Roman"/>
                <w:b w:val="false"/>
                <w:i w:val="false"/>
                <w:color w:val="000000"/>
                <w:sz w:val="20"/>
              </w:rPr>
              <w:t>- в республиканском учреждении..............</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представленных экспонатов, отражающих:</w:t>
            </w:r>
            <w:r>
              <w:br/>
            </w:r>
            <w:r>
              <w:rPr>
                <w:rFonts w:ascii="Times New Roman"/>
                <w:b w:val="false"/>
                <w:i w:val="false"/>
                <w:color w:val="000000"/>
                <w:sz w:val="20"/>
              </w:rPr>
              <w:t>
</w:t>
            </w:r>
            <w:r>
              <w:rPr>
                <w:rFonts w:ascii="Times New Roman"/>
                <w:b w:val="false"/>
                <w:i w:val="false"/>
                <w:color w:val="000000"/>
                <w:sz w:val="20"/>
              </w:rPr>
              <w:t>- международный уровень....................</w:t>
            </w:r>
            <w:r>
              <w:br/>
            </w:r>
            <w:r>
              <w:rPr>
                <w:rFonts w:ascii="Times New Roman"/>
                <w:b w:val="false"/>
                <w:i w:val="false"/>
                <w:color w:val="000000"/>
                <w:sz w:val="20"/>
              </w:rPr>
              <w:t>
</w:t>
            </w:r>
            <w:r>
              <w:rPr>
                <w:rFonts w:ascii="Times New Roman"/>
                <w:b w:val="false"/>
                <w:i w:val="false"/>
                <w:color w:val="000000"/>
                <w:sz w:val="20"/>
              </w:rPr>
              <w:t>- республиканский, региональный уровень......................</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наград, премий:</w:t>
            </w:r>
            <w:r>
              <w:br/>
            </w:r>
            <w:r>
              <w:rPr>
                <w:rFonts w:ascii="Times New Roman"/>
                <w:b w:val="false"/>
                <w:i w:val="false"/>
                <w:color w:val="000000"/>
                <w:sz w:val="20"/>
              </w:rPr>
              <w:t>
</w:t>
            </w:r>
            <w:r>
              <w:rPr>
                <w:rFonts w:ascii="Times New Roman"/>
                <w:b w:val="false"/>
                <w:i w:val="false"/>
                <w:color w:val="000000"/>
                <w:sz w:val="20"/>
              </w:rPr>
              <w:t xml:space="preserve">- международного уровня (медаль, орден, Госпремия)...... </w:t>
            </w:r>
            <w:r>
              <w:br/>
            </w:r>
            <w:r>
              <w:rPr>
                <w:rFonts w:ascii="Times New Roman"/>
                <w:b w:val="false"/>
                <w:i w:val="false"/>
                <w:color w:val="000000"/>
                <w:sz w:val="20"/>
              </w:rPr>
              <w:t>
</w:t>
            </w:r>
            <w:r>
              <w:rPr>
                <w:rFonts w:ascii="Times New Roman"/>
                <w:b w:val="false"/>
                <w:i w:val="false"/>
                <w:color w:val="000000"/>
                <w:sz w:val="20"/>
              </w:rPr>
              <w:t>- республиканского уровня (медаль, орден, Госпремия)............</w:t>
            </w:r>
            <w:r>
              <w:br/>
            </w:r>
            <w:r>
              <w:rPr>
                <w:rFonts w:ascii="Times New Roman"/>
                <w:b w:val="false"/>
                <w:i w:val="false"/>
                <w:color w:val="000000"/>
                <w:sz w:val="20"/>
              </w:rPr>
              <w:t>
</w:t>
            </w:r>
            <w:r>
              <w:rPr>
                <w:rFonts w:ascii="Times New Roman"/>
                <w:b w:val="false"/>
                <w:i w:val="false"/>
                <w:color w:val="000000"/>
                <w:sz w:val="20"/>
              </w:rPr>
              <w:t>- международного и регионального уровня (значок, грамота, звание)..................................</w:t>
            </w:r>
          </w:p>
        </w:tc>
      </w:tr>
      <w:tr>
        <w:trPr>
          <w:trHeight w:val="4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r>
      <w:tr>
        <w:trPr>
          <w:trHeight w:val="4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r>
    </w:tbl>
    <w:p>
      <w:pPr>
        <w:spacing w:after="0"/>
        <w:ind w:left="0"/>
        <w:jc w:val="both"/>
      </w:pPr>
      <w:r>
        <w:rPr>
          <w:rFonts w:ascii="Times New Roman"/>
          <w:b/>
          <w:i w:val="false"/>
          <w:color w:val="000000"/>
          <w:sz w:val="28"/>
        </w:rPr>
        <w:t>Достоверность вышеприведенных данных</w:t>
      </w:r>
      <w:r>
        <w:br/>
      </w:r>
      <w:r>
        <w:rPr>
          <w:rFonts w:ascii="Times New Roman"/>
          <w:b w:val="false"/>
          <w:i w:val="false"/>
          <w:color w:val="000000"/>
          <w:sz w:val="28"/>
        </w:rPr>
        <w:t>
</w:t>
      </w:r>
      <w:r>
        <w:rPr>
          <w:rFonts w:ascii="Times New Roman"/>
          <w:b/>
          <w:i w:val="false"/>
          <w:color w:val="000000"/>
          <w:sz w:val="28"/>
        </w:rPr>
        <w:t>для определения рейтинга субъекта подтверждаю</w:t>
      </w:r>
    </w:p>
    <w:p>
      <w:pPr>
        <w:spacing w:after="0"/>
        <w:ind w:left="0"/>
        <w:jc w:val="both"/>
      </w:pPr>
      <w:r>
        <w:rPr>
          <w:rFonts w:ascii="Times New Roman"/>
          <w:b/>
          <w:i w:val="false"/>
          <w:color w:val="000000"/>
          <w:sz w:val="28"/>
        </w:rPr>
        <w:t>Руководитель</w:t>
      </w:r>
    </w:p>
    <w:p>
      <w:pPr>
        <w:spacing w:after="0"/>
        <w:ind w:left="0"/>
        <w:jc w:val="both"/>
      </w:pPr>
      <w:r>
        <w:rPr>
          <w:rFonts w:ascii="Times New Roman"/>
          <w:b w:val="false"/>
          <w:i w:val="false"/>
          <w:color w:val="000000"/>
          <w:sz w:val="28"/>
        </w:rPr>
        <w:t>_______                     ________________________________</w:t>
      </w:r>
      <w:r>
        <w:br/>
      </w:r>
      <w:r>
        <w:rPr>
          <w:rFonts w:ascii="Times New Roman"/>
          <w:b w:val="false"/>
          <w:i w:val="false"/>
          <w:color w:val="000000"/>
          <w:sz w:val="28"/>
        </w:rPr>
        <w:t>
  М.П.                       подпись Фамилия, Имя, Отчество</w:t>
      </w:r>
      <w:r>
        <w:br/>
      </w:r>
      <w:r>
        <w:rPr>
          <w:rFonts w:ascii="Times New Roman"/>
          <w:b w:val="false"/>
          <w:i w:val="false"/>
          <w:color w:val="000000"/>
          <w:sz w:val="28"/>
        </w:rPr>
        <w:t>
                                      (при наличии)</w:t>
      </w:r>
    </w:p>
    <w:bookmarkStart w:name="z126" w:id="69"/>
    <w:p>
      <w:pPr>
        <w:spacing w:after="0"/>
        <w:ind w:left="0"/>
        <w:jc w:val="both"/>
      </w:pPr>
      <w:r>
        <w:rPr>
          <w:rFonts w:ascii="Times New Roman"/>
          <w:b w:val="false"/>
          <w:i w:val="false"/>
          <w:color w:val="000000"/>
          <w:sz w:val="28"/>
        </w:rPr>
        <w:t>
Примечание: расшифровка аббревиатур:</w:t>
      </w:r>
      <w:r>
        <w:br/>
      </w:r>
      <w:r>
        <w:rPr>
          <w:rFonts w:ascii="Times New Roman"/>
          <w:b w:val="false"/>
          <w:i w:val="false"/>
          <w:color w:val="000000"/>
          <w:sz w:val="28"/>
        </w:rPr>
        <w:t>
* МРП – месячный расчетный показатель</w:t>
      </w:r>
      <w:r>
        <w:br/>
      </w:r>
      <w:r>
        <w:rPr>
          <w:rFonts w:ascii="Times New Roman"/>
          <w:b w:val="false"/>
          <w:i w:val="false"/>
          <w:color w:val="000000"/>
          <w:sz w:val="28"/>
        </w:rPr>
        <w:t>
* НИР – научно-исследовательская работа</w:t>
      </w:r>
      <w:r>
        <w:br/>
      </w:r>
      <w:r>
        <w:rPr>
          <w:rFonts w:ascii="Times New Roman"/>
          <w:b w:val="false"/>
          <w:i w:val="false"/>
          <w:color w:val="000000"/>
          <w:sz w:val="28"/>
        </w:rPr>
        <w:t>
* ВАК СССР – Высший аттестационный комитет СССР</w:t>
      </w:r>
      <w:r>
        <w:br/>
      </w:r>
      <w:r>
        <w:rPr>
          <w:rFonts w:ascii="Times New Roman"/>
          <w:b w:val="false"/>
          <w:i w:val="false"/>
          <w:color w:val="000000"/>
          <w:sz w:val="28"/>
        </w:rPr>
        <w:t>
* ККСОН МОН РК – Комитет по контролю в сфере образования и науки Министерства образования и науки Республики Казахстан</w:t>
      </w:r>
    </w:p>
    <w:bookmarkEnd w:id="69"/>
    <w:bookmarkStart w:name="z127" w:id="7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мая 2014 года № 549 </w:t>
      </w:r>
    </w:p>
    <w:bookmarkEnd w:id="70"/>
    <w:bookmarkStart w:name="z128" w:id="7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«Оценка уровня знания казахского языка (КАЗТЕСТ)»</w:t>
      </w:r>
    </w:p>
    <w:bookmarkEnd w:id="71"/>
    <w:bookmarkStart w:name="z129" w:id="72"/>
    <w:p>
      <w:pPr>
        <w:spacing w:after="0"/>
        <w:ind w:left="0"/>
        <w:jc w:val="left"/>
      </w:pPr>
      <w:r>
        <w:rPr>
          <w:rFonts w:ascii="Times New Roman"/>
          <w:b/>
          <w:i w:val="false"/>
          <w:color w:val="000000"/>
        </w:rPr>
        <w:t xml:space="preserve"> 
1. Общие положения</w:t>
      </w:r>
    </w:p>
    <w:bookmarkEnd w:id="72"/>
    <w:bookmarkStart w:name="z130" w:id="73"/>
    <w:p>
      <w:pPr>
        <w:spacing w:after="0"/>
        <w:ind w:left="0"/>
        <w:jc w:val="both"/>
      </w:pPr>
      <w:r>
        <w:rPr>
          <w:rFonts w:ascii="Times New Roman"/>
          <w:b w:val="false"/>
          <w:i w:val="false"/>
          <w:color w:val="000000"/>
          <w:sz w:val="28"/>
        </w:rPr>
        <w:t xml:space="preserve">
      1. Государственная услуга «Оценка уровня знания казахского языка (КАЗТЕСТ)» (далее – государственная услуга). </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образования и науки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xml:space="preserve">
      3. Государственная услуга оказывается Республиканским государственным казенным предприятием «Национальный центр тестирования» Министерства образования и науки Республики (далее – услугодатель). </w:t>
      </w:r>
      <w:r>
        <w:br/>
      </w:r>
      <w:r>
        <w:rPr>
          <w:rFonts w:ascii="Times New Roman"/>
          <w:b w:val="false"/>
          <w:i w:val="false"/>
          <w:color w:val="000000"/>
          <w:sz w:val="28"/>
        </w:rPr>
        <w:t>
      Прием заявлений и выдача результатов оказания государственной услуги осуществляется через услугодателя.</w:t>
      </w:r>
    </w:p>
    <w:bookmarkEnd w:id="73"/>
    <w:bookmarkStart w:name="z133" w:id="74"/>
    <w:p>
      <w:pPr>
        <w:spacing w:after="0"/>
        <w:ind w:left="0"/>
        <w:jc w:val="left"/>
      </w:pPr>
      <w:r>
        <w:rPr>
          <w:rFonts w:ascii="Times New Roman"/>
          <w:b/>
          <w:i w:val="false"/>
          <w:color w:val="000000"/>
        </w:rPr>
        <w:t xml:space="preserve"> 
2. Порядок оказания государственной услуги</w:t>
      </w:r>
    </w:p>
    <w:bookmarkEnd w:id="74"/>
    <w:bookmarkStart w:name="z134" w:id="75"/>
    <w:p>
      <w:pPr>
        <w:spacing w:after="0"/>
        <w:ind w:left="0"/>
        <w:jc w:val="both"/>
      </w:pPr>
      <w:r>
        <w:rPr>
          <w:rFonts w:ascii="Times New Roman"/>
          <w:b w:val="false"/>
          <w:i w:val="false"/>
          <w:color w:val="000000"/>
          <w:sz w:val="28"/>
        </w:rPr>
        <w:t>
      4. Срок оказания государственный услуги:</w:t>
      </w:r>
      <w:r>
        <w:br/>
      </w:r>
      <w:r>
        <w:rPr>
          <w:rFonts w:ascii="Times New Roman"/>
          <w:b w:val="false"/>
          <w:i w:val="false"/>
          <w:color w:val="000000"/>
          <w:sz w:val="28"/>
        </w:rPr>
        <w:t>
      1) с момента сдачи пакета документов услугополучателем услугодателю – 3 (три) часа;</w:t>
      </w:r>
      <w:r>
        <w:br/>
      </w:r>
      <w:r>
        <w:rPr>
          <w:rFonts w:ascii="Times New Roman"/>
          <w:b w:val="false"/>
          <w:i w:val="false"/>
          <w:color w:val="000000"/>
          <w:sz w:val="28"/>
        </w:rPr>
        <w:t>
      2) максимально допустимое время ожидания для сдачи пакета документов – 20 минут;</w:t>
      </w:r>
      <w:r>
        <w:br/>
      </w:r>
      <w:r>
        <w:rPr>
          <w:rFonts w:ascii="Times New Roman"/>
          <w:b w:val="false"/>
          <w:i w:val="false"/>
          <w:color w:val="000000"/>
          <w:sz w:val="28"/>
        </w:rPr>
        <w:t>
      3) максимально допустимое время обслуживания услугополучателя – не более 25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государственный сертификат подтверждающий один из уровней владения казахским языком: элементарный, базовый, средний, уровень выше среднего, высокий в соответствии с Государственными стандартами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7. Государственная услуга оказывается платно. </w:t>
      </w:r>
      <w:r>
        <w:br/>
      </w:r>
      <w:r>
        <w:rPr>
          <w:rFonts w:ascii="Times New Roman"/>
          <w:b w:val="false"/>
          <w:i w:val="false"/>
          <w:color w:val="000000"/>
          <w:sz w:val="28"/>
        </w:rPr>
        <w:t>
      Стоимость оказания государственной услуги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определяется Министреством и размещается на интернет-ресурсе услугодателя, указанном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 </w:t>
      </w:r>
      <w:r>
        <w:br/>
      </w:r>
      <w:r>
        <w:rPr>
          <w:rFonts w:ascii="Times New Roman"/>
          <w:b w:val="false"/>
          <w:i w:val="false"/>
          <w:color w:val="000000"/>
          <w:sz w:val="28"/>
        </w:rPr>
        <w:t>
      Оплата стоимости государственной услуги осуществляется в наличной и безналичной форме через банки второго уровня, организации, осуществляющие отдельные виды банковских операций.</w:t>
      </w:r>
      <w:r>
        <w:br/>
      </w:r>
      <w:r>
        <w:rPr>
          <w:rFonts w:ascii="Times New Roman"/>
          <w:b w:val="false"/>
          <w:i w:val="false"/>
          <w:color w:val="000000"/>
          <w:sz w:val="28"/>
        </w:rPr>
        <w:t>
</w:t>
      </w:r>
      <w:r>
        <w:rPr>
          <w:rFonts w:ascii="Times New Roman"/>
          <w:b w:val="false"/>
          <w:i w:val="false"/>
          <w:color w:val="000000"/>
          <w:sz w:val="28"/>
        </w:rPr>
        <w:t>
      8. График работы услугодателя: с понедельника по пятницу включительно, за исключением выходных и праздничных дней, согласно </w:t>
      </w:r>
      <w:r>
        <w:rPr>
          <w:rFonts w:ascii="Times New Roman"/>
          <w:b w:val="false"/>
          <w:i w:val="false"/>
          <w:color w:val="000000"/>
          <w:sz w:val="28"/>
        </w:rPr>
        <w:t>трудовому</w:t>
      </w:r>
      <w:r>
        <w:rPr>
          <w:rFonts w:ascii="Times New Roman"/>
          <w:b w:val="false"/>
          <w:i w:val="false"/>
          <w:color w:val="000000"/>
          <w:sz w:val="28"/>
        </w:rPr>
        <w:t>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в соответствии с установленным графиком работы услугодателя с 9.00 до 18.00 часов, с перерывом на обед с 13.00 до 14.00 часов.</w:t>
      </w:r>
      <w:r>
        <w:br/>
      </w:r>
      <w:r>
        <w:rPr>
          <w:rFonts w:ascii="Times New Roman"/>
          <w:b w:val="false"/>
          <w:i w:val="false"/>
          <w:color w:val="000000"/>
          <w:sz w:val="28"/>
        </w:rPr>
        <w:t>
      Предварительная запись осуществляется по адресу услугодателя,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Ускоренное обслуживание услугополучателя не предусмотрено.</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1) оригинал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услугополучателя;</w:t>
      </w:r>
      <w:r>
        <w:br/>
      </w:r>
      <w:r>
        <w:rPr>
          <w:rFonts w:ascii="Times New Roman"/>
          <w:b w:val="false"/>
          <w:i w:val="false"/>
          <w:color w:val="000000"/>
          <w:sz w:val="28"/>
        </w:rPr>
        <w:t>
      2) квитанция об оплате;</w:t>
      </w:r>
      <w:r>
        <w:br/>
      </w:r>
      <w:r>
        <w:rPr>
          <w:rFonts w:ascii="Times New Roman"/>
          <w:b w:val="false"/>
          <w:i w:val="false"/>
          <w:color w:val="000000"/>
          <w:sz w:val="28"/>
        </w:rPr>
        <w:t>
      3) заполненный бланк заявления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w:t>
      </w:r>
    </w:p>
    <w:bookmarkEnd w:id="75"/>
    <w:bookmarkStart w:name="z140" w:id="76"/>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центрального государственного органа, услугодателя и (или) его</w:t>
      </w:r>
      <w:r>
        <w:br/>
      </w:r>
      <w:r>
        <w:rPr>
          <w:rFonts w:ascii="Times New Roman"/>
          <w:b/>
          <w:i w:val="false"/>
          <w:color w:val="000000"/>
        </w:rPr>
        <w:t>
должностных лиц по вопросам оказания государственных услуг</w:t>
      </w:r>
    </w:p>
    <w:bookmarkEnd w:id="76"/>
    <w:bookmarkStart w:name="z141" w:id="77"/>
    <w:p>
      <w:pPr>
        <w:spacing w:after="0"/>
        <w:ind w:left="0"/>
        <w:jc w:val="both"/>
      </w:pPr>
      <w:r>
        <w:rPr>
          <w:rFonts w:ascii="Times New Roman"/>
          <w:b w:val="false"/>
          <w:i w:val="false"/>
          <w:color w:val="000000"/>
          <w:sz w:val="28"/>
        </w:rPr>
        <w:t>
      10. Обжалование решений, действий (бездействия) Министерства, услугодателя и (или) его должностных лиц по вопросам оказания государственных услуг: жалоба подается в письменном виде на имя руководителя Министерства, руководителя услугодателя либо лица его замещающего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руководителю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Министерства, подлежит рассмотрению в течение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случае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77"/>
    <w:bookmarkStart w:name="z143" w:id="78"/>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w:t>
      </w:r>
    </w:p>
    <w:bookmarkEnd w:id="78"/>
    <w:bookmarkStart w:name="z144" w:id="79"/>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интернет-ресурсах:</w:t>
      </w:r>
      <w:r>
        <w:br/>
      </w:r>
      <w:r>
        <w:rPr>
          <w:rFonts w:ascii="Times New Roman"/>
          <w:b w:val="false"/>
          <w:i w:val="false"/>
          <w:color w:val="000000"/>
          <w:sz w:val="28"/>
        </w:rPr>
        <w:t xml:space="preserve">
      1) услугодателя: www.kazakhtest.kz; </w:t>
      </w:r>
      <w:r>
        <w:br/>
      </w:r>
      <w:r>
        <w:rPr>
          <w:rFonts w:ascii="Times New Roman"/>
          <w:b w:val="false"/>
          <w:i w:val="false"/>
          <w:color w:val="000000"/>
          <w:sz w:val="28"/>
        </w:rPr>
        <w:t>
      2) Министерства: www.educontrol.kz; www.edu.gov.kz.</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14. Контакные телефоны справочных служб по вопросам оказания государственной услуги: 8 (7172) 51-83-06, 8 (7172) 51-83-10. единый контакт-центр по вопросам оказания государственных услуг: 8-800-080-7777, 1414.</w:t>
      </w:r>
    </w:p>
    <w:bookmarkEnd w:id="79"/>
    <w:bookmarkStart w:name="z147" w:id="8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«Оценка уровня знания казахского языка</w:t>
      </w:r>
      <w:r>
        <w:br/>
      </w:r>
      <w:r>
        <w:rPr>
          <w:rFonts w:ascii="Times New Roman"/>
          <w:b w:val="false"/>
          <w:i w:val="false"/>
          <w:color w:val="000000"/>
          <w:sz w:val="28"/>
        </w:rPr>
        <w:t xml:space="preserve">
(КАЗТЕСТ)»              </w:t>
      </w:r>
    </w:p>
    <w:bookmarkEnd w:id="80"/>
    <w:p>
      <w:pPr>
        <w:spacing w:after="0"/>
        <w:ind w:left="0"/>
        <w:jc w:val="both"/>
      </w:pPr>
      <w:r>
        <w:rPr>
          <w:rFonts w:ascii="Times New Roman"/>
          <w:b w:val="false"/>
          <w:i w:val="false"/>
          <w:color w:val="000000"/>
          <w:sz w:val="28"/>
        </w:rPr>
        <w:t>Дата заполнения заявления</w:t>
      </w:r>
      <w:r>
        <w:br/>
      </w:r>
      <w:r>
        <w:rPr>
          <w:rFonts w:ascii="Times New Roman"/>
          <w:b w:val="false"/>
          <w:i w:val="false"/>
          <w:color w:val="000000"/>
          <w:sz w:val="28"/>
        </w:rPr>
        <w:t>
________________</w:t>
      </w:r>
    </w:p>
    <w:bookmarkStart w:name="z148" w:id="81"/>
    <w:p>
      <w:pPr>
        <w:spacing w:after="0"/>
        <w:ind w:left="0"/>
        <w:jc w:val="both"/>
      </w:pPr>
      <w:r>
        <w:rPr>
          <w:rFonts w:ascii="Times New Roman"/>
          <w:b w:val="false"/>
          <w:i w:val="false"/>
          <w:color w:val="000000"/>
          <w:sz w:val="28"/>
        </w:rPr>
        <w:t>
                            </w:t>
      </w:r>
      <w:r>
        <w:rPr>
          <w:rFonts w:ascii="Times New Roman"/>
          <w:b/>
          <w:i w:val="false"/>
          <w:color w:val="000000"/>
          <w:sz w:val="28"/>
        </w:rPr>
        <w:t>ЗАЯВЛЕНИЕ</w:t>
      </w:r>
      <w:r>
        <w:br/>
      </w:r>
      <w:r>
        <w:rPr>
          <w:rFonts w:ascii="Times New Roman"/>
          <w:b w:val="false"/>
          <w:i w:val="false"/>
          <w:color w:val="000000"/>
          <w:sz w:val="28"/>
        </w:rPr>
        <w:t>
              </w:t>
      </w:r>
      <w:r>
        <w:rPr>
          <w:rFonts w:ascii="Times New Roman"/>
          <w:b w:val="false"/>
          <w:i w:val="false"/>
          <w:color w:val="000000"/>
          <w:sz w:val="28"/>
          <w:u w:val="single"/>
        </w:rPr>
        <w:t>Тестирование по оценке уровня владения</w:t>
      </w:r>
      <w:r>
        <w:br/>
      </w:r>
      <w:r>
        <w:rPr>
          <w:rFonts w:ascii="Times New Roman"/>
          <w:b w:val="false"/>
          <w:i w:val="false"/>
          <w:color w:val="000000"/>
          <w:sz w:val="28"/>
        </w:rPr>
        <w:t>
                </w:t>
      </w:r>
      <w:r>
        <w:rPr>
          <w:rFonts w:ascii="Times New Roman"/>
          <w:b w:val="false"/>
          <w:i w:val="false"/>
          <w:color w:val="000000"/>
          <w:sz w:val="28"/>
          <w:u w:val="single"/>
        </w:rPr>
        <w:t>казахским языком – системы КАЗТЕСТ</w:t>
      </w:r>
      <w:r>
        <w:br/>
      </w:r>
      <w:r>
        <w:rPr>
          <w:rFonts w:ascii="Times New Roman"/>
          <w:b w:val="false"/>
          <w:i w:val="false"/>
          <w:color w:val="000000"/>
          <w:sz w:val="28"/>
        </w:rPr>
        <w:t>
                              (вид услуги)</w:t>
      </w:r>
      <w:r>
        <w:br/>
      </w:r>
      <w:r>
        <w:rPr>
          <w:rFonts w:ascii="Times New Roman"/>
          <w:b w:val="false"/>
          <w:i w:val="false"/>
          <w:color w:val="000000"/>
          <w:sz w:val="28"/>
        </w:rPr>
        <w:t>
1. Ф.И.О. тестируемого (отчество при наличии) _______________________</w:t>
      </w:r>
    </w:p>
    <w:bookmarkEnd w:id="81"/>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 Национальность ___________________________________________________</w:t>
      </w:r>
    </w:p>
    <w:p>
      <w:pPr>
        <w:spacing w:after="0"/>
        <w:ind w:left="0"/>
        <w:jc w:val="both"/>
      </w:pPr>
      <w:r>
        <w:rPr>
          <w:rFonts w:ascii="Times New Roman"/>
          <w:b w:val="false"/>
          <w:i w:val="false"/>
          <w:color w:val="000000"/>
          <w:sz w:val="28"/>
        </w:rPr>
        <w:t>3. Год рождения _____________________________________________________</w:t>
      </w:r>
    </w:p>
    <w:p>
      <w:pPr>
        <w:spacing w:after="0"/>
        <w:ind w:left="0"/>
        <w:jc w:val="both"/>
      </w:pPr>
      <w:r>
        <w:rPr>
          <w:rFonts w:ascii="Times New Roman"/>
          <w:b w:val="false"/>
          <w:i w:val="false"/>
          <w:color w:val="000000"/>
          <w:sz w:val="28"/>
        </w:rPr>
        <w:t>4. Место работы, должность 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5. Контактные телефоны ______________________________________________</w:t>
      </w:r>
    </w:p>
    <w:p>
      <w:pPr>
        <w:spacing w:after="0"/>
        <w:ind w:left="0"/>
        <w:jc w:val="both"/>
      </w:pPr>
      <w:r>
        <w:rPr>
          <w:rFonts w:ascii="Times New Roman"/>
          <w:b w:val="false"/>
          <w:i w:val="false"/>
          <w:color w:val="000000"/>
          <w:sz w:val="28"/>
        </w:rPr>
        <w:t xml:space="preserve">6. Вид тестирования: </w:t>
      </w:r>
    </w:p>
    <w:tbl>
      <w:tblPr>
        <w:tblW w:w="0" w:type="auto"/>
        <w:tblCellSpacing w:w="0" w:type="auto"/>
        <w:tblBorders>
          <w:top w:val="none"/>
          <w:left w:val="none"/>
          <w:bottom w:val="none"/>
          <w:right w:val="none"/>
          <w:insideH w:val="none"/>
          <w:insideV w:val="none"/>
        </w:tblBorders>
      </w:tblPr>
      <w:tblGrid>
        <w:gridCol w:w="3168"/>
        <w:gridCol w:w="832"/>
        <w:gridCol w:w="2863"/>
        <w:gridCol w:w="1057"/>
      </w:tblGrid>
      <w:tr>
        <w:trPr>
          <w:trHeight w:val="43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Определение уровня: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Оценка уровня:</w:t>
            </w:r>
          </w:p>
        </w:tc>
      </w:tr>
      <w:tr>
        <w:trPr>
          <w:trHeight w:val="30" w:hRule="atLeast"/>
        </w:trPr>
        <w:tc>
          <w:tcPr>
            <w:tcW w:w="3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владение</w:t>
            </w:r>
          </w:p>
        </w:tc>
        <w:tc>
          <w:tcPr>
            <w:tcW w:w="832" w:type="dxa"/>
            <w:tcBorders/>
            <w:tcMar>
              <w:top w:w="15" w:type="dxa"/>
              <w:left w:w="15" w:type="dxa"/>
              <w:bottom w:w="15" w:type="dxa"/>
              <w:right w:w="15" w:type="dxa"/>
            </w:tcMar>
            <w:vAlign w:val="center"/>
          </w:tcPr>
          <w:p>
            <w:pPr>
              <w:spacing w:after="20"/>
              <w:ind w:left="20"/>
              <w:jc w:val="both"/>
            </w:pPr>
            <w:r>
              <w:t>[MISSING IMAGE: ,  ]</w:t>
            </w:r>
          </w:p>
        </w:tc>
        <w:tc>
          <w:tcPr>
            <w:tcW w:w="2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Элементарный</w:t>
            </w:r>
          </w:p>
        </w:tc>
        <w:tc>
          <w:tcPr>
            <w:tcW w:w="1057" w:type="dxa"/>
            <w:tcBorders/>
            <w:tcMar>
              <w:top w:w="15" w:type="dxa"/>
              <w:left w:w="15" w:type="dxa"/>
              <w:bottom w:w="15" w:type="dxa"/>
              <w:right w:w="15" w:type="dxa"/>
            </w:tcMar>
            <w:vAlign w:val="center"/>
          </w:tcPr>
          <w:p>
            <w:pPr>
              <w:spacing w:after="20"/>
              <w:ind w:left="20"/>
              <w:jc w:val="both"/>
            </w:pPr>
            <w:r>
              <w:t>[MISSING IMAGE: ,  ]</w:t>
            </w:r>
          </w:p>
        </w:tc>
      </w:tr>
      <w:tr>
        <w:trPr>
          <w:trHeight w:val="30" w:hRule="atLeast"/>
        </w:trPr>
        <w:tc>
          <w:tcPr>
            <w:tcW w:w="31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Базовый</w:t>
            </w:r>
          </w:p>
        </w:tc>
        <w:tc>
          <w:tcPr>
            <w:tcW w:w="1057" w:type="dxa"/>
            <w:tcBorders/>
            <w:tcMar>
              <w:top w:w="15" w:type="dxa"/>
              <w:left w:w="15" w:type="dxa"/>
              <w:bottom w:w="15" w:type="dxa"/>
              <w:right w:w="15" w:type="dxa"/>
            </w:tcMar>
            <w:vAlign w:val="center"/>
          </w:tcPr>
          <w:p>
            <w:pPr>
              <w:spacing w:after="20"/>
              <w:ind w:left="20"/>
              <w:jc w:val="both"/>
            </w:pPr>
            <w:r>
              <w:t>[MISSING IMAGE: ,  ]</w:t>
            </w:r>
          </w:p>
        </w:tc>
      </w:tr>
      <w:tr>
        <w:trPr>
          <w:trHeight w:val="30" w:hRule="atLeast"/>
        </w:trPr>
        <w:tc>
          <w:tcPr>
            <w:tcW w:w="31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w:t>
            </w:r>
          </w:p>
        </w:tc>
        <w:tc>
          <w:tcPr>
            <w:tcW w:w="1057" w:type="dxa"/>
            <w:tcBorders/>
            <w:tcMar>
              <w:top w:w="15" w:type="dxa"/>
              <w:left w:w="15" w:type="dxa"/>
              <w:bottom w:w="15" w:type="dxa"/>
              <w:right w:w="15" w:type="dxa"/>
            </w:tcMar>
            <w:vAlign w:val="center"/>
          </w:tcPr>
          <w:p>
            <w:pPr>
              <w:spacing w:after="20"/>
              <w:ind w:left="20"/>
              <w:jc w:val="both"/>
            </w:pPr>
            <w:r>
              <w:t>[MISSING IMAGE: ,  ]</w:t>
            </w:r>
          </w:p>
        </w:tc>
      </w:tr>
      <w:tr>
        <w:trPr>
          <w:trHeight w:val="30" w:hRule="atLeast"/>
        </w:trPr>
        <w:tc>
          <w:tcPr>
            <w:tcW w:w="31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Выше среднего</w:t>
            </w:r>
          </w:p>
        </w:tc>
        <w:tc>
          <w:tcPr>
            <w:tcW w:w="1057" w:type="dxa"/>
            <w:tcBorders/>
            <w:tcMar>
              <w:top w:w="15" w:type="dxa"/>
              <w:left w:w="15" w:type="dxa"/>
              <w:bottom w:w="15" w:type="dxa"/>
              <w:right w:w="15" w:type="dxa"/>
            </w:tcMar>
            <w:vAlign w:val="center"/>
          </w:tcPr>
          <w:p>
            <w:pPr>
              <w:spacing w:after="20"/>
              <w:ind w:left="20"/>
              <w:jc w:val="both"/>
            </w:pPr>
            <w:r>
              <w:t>[MISSING IMAGE: ,  ]</w:t>
            </w:r>
          </w:p>
        </w:tc>
      </w:tr>
      <w:tr>
        <w:trPr>
          <w:trHeight w:val="30" w:hRule="atLeast"/>
        </w:trPr>
        <w:tc>
          <w:tcPr>
            <w:tcW w:w="31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Высокий</w:t>
            </w:r>
          </w:p>
        </w:tc>
        <w:tc>
          <w:tcPr>
            <w:tcW w:w="1057" w:type="dxa"/>
            <w:tcBorders/>
            <w:tcMar>
              <w:top w:w="15" w:type="dxa"/>
              <w:left w:w="15" w:type="dxa"/>
              <w:bottom w:w="15" w:type="dxa"/>
              <w:right w:w="15" w:type="dxa"/>
            </w:tcMar>
            <w:vAlign w:val="center"/>
          </w:tcPr>
          <w:p>
            <w:pPr>
              <w:spacing w:after="20"/>
              <w:ind w:left="20"/>
              <w:jc w:val="both"/>
            </w:pPr>
            <w:r>
              <w:t>[MISSING IMAGE: ,  ]</w:t>
            </w:r>
          </w:p>
        </w:tc>
      </w:tr>
    </w:tbl>
    <w:p>
      <w:pPr>
        <w:spacing w:after="0"/>
        <w:ind w:left="0"/>
        <w:jc w:val="both"/>
      </w:pPr>
      <w:r>
        <w:rPr>
          <w:rFonts w:ascii="Times New Roman"/>
          <w:b w:val="false"/>
          <w:i w:val="false"/>
          <w:color w:val="000000"/>
          <w:sz w:val="28"/>
        </w:rPr>
        <w:t xml:space="preserve">7. Срок, время прохождения тестирования: </w:t>
      </w:r>
    </w:p>
    <w:tbl>
      <w:tblPr>
        <w:tblW w:w="0" w:type="auto"/>
        <w:tblCellSpacing w:w="0" w:type="auto"/>
        <w:tblBorders>
          <w:top w:val="none"/>
          <w:left w:val="none"/>
          <w:bottom w:val="none"/>
          <w:right w:val="none"/>
          <w:insideH w:val="none"/>
          <w:insideV w:val="none"/>
        </w:tblBorders>
      </w:tblPr>
      <w:tblGrid>
        <w:gridCol w:w="1040"/>
        <w:gridCol w:w="1160"/>
        <w:gridCol w:w="1340"/>
        <w:gridCol w:w="1040"/>
        <w:gridCol w:w="1220"/>
        <w:gridCol w:w="1280"/>
      </w:tblGrid>
      <w:tr>
        <w:trPr>
          <w:trHeight w:val="30" w:hRule="atLeast"/>
        </w:trPr>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w:t>
            </w:r>
          </w:p>
        </w:tc>
        <w:tc>
          <w:tcPr>
            <w:tcW w:w="1160" w:type="dxa"/>
            <w:tcBorders/>
            <w:tcMar>
              <w:top w:w="15" w:type="dxa"/>
              <w:left w:w="15" w:type="dxa"/>
              <w:bottom w:w="15" w:type="dxa"/>
              <w:right w:w="15" w:type="dxa"/>
            </w:tcMar>
            <w:vAlign w:val="center"/>
          </w:tcPr>
          <w:p>
            <w:pPr>
              <w:spacing w:after="20"/>
              <w:ind w:left="20"/>
              <w:jc w:val="both"/>
            </w:pPr>
            <w:r>
              <w:t>[MISSING IMAGE: ,  ]</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1040" w:type="dxa"/>
            <w:tcBorders/>
            <w:tcMar>
              <w:top w:w="15" w:type="dxa"/>
              <w:left w:w="15" w:type="dxa"/>
              <w:bottom w:w="15" w:type="dxa"/>
              <w:right w:w="15" w:type="dxa"/>
            </w:tcMar>
            <w:vAlign w:val="center"/>
          </w:tcPr>
          <w:p>
            <w:pPr>
              <w:spacing w:after="20"/>
              <w:ind w:left="20"/>
              <w:jc w:val="both"/>
            </w:pPr>
            <w:r>
              <w:t>[MISSING IMAGE: ,  ]</w:t>
            </w:r>
          </w:p>
        </w:tc>
        <w:tc>
          <w:tcPr>
            <w:tcW w:w="1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280" w:type="dxa"/>
            <w:tcBorders/>
            <w:tcMar>
              <w:top w:w="15" w:type="dxa"/>
              <w:left w:w="15" w:type="dxa"/>
              <w:bottom w:w="15" w:type="dxa"/>
              <w:right w:w="15" w:type="dxa"/>
            </w:tcMar>
            <w:vAlign w:val="center"/>
          </w:tcPr>
          <w:p>
            <w:pPr>
              <w:spacing w:after="20"/>
              <w:ind w:left="20"/>
              <w:jc w:val="both"/>
            </w:pPr>
            <w:r>
              <w:t>[MISSING IMAGE: ,  ]</w:t>
            </w:r>
          </w:p>
        </w:tc>
      </w:tr>
      <w:tr>
        <w:trPr>
          <w:trHeight w:val="30" w:hRule="atLeast"/>
        </w:trPr>
        <w:tc>
          <w:tcPr>
            <w:tcW w:w="10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cMar>
              <w:top w:w="15" w:type="dxa"/>
              <w:left w:w="15" w:type="dxa"/>
              <w:bottom w:w="15" w:type="dxa"/>
              <w:right w:w="15" w:type="dxa"/>
            </w:tcMar>
            <w:vAlign w:val="center"/>
          </w:tcPr>
          <w:p>
            <w:pPr>
              <w:spacing w:after="20"/>
              <w:ind w:left="20"/>
              <w:jc w:val="both"/>
            </w:pPr>
            <w:r>
              <w:t>[MISSING IMAGE: ,  ]</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часов</w:t>
            </w:r>
          </w:p>
        </w:tc>
        <w:tc>
          <w:tcPr>
            <w:tcW w:w="1040" w:type="dxa"/>
            <w:tcBorders/>
            <w:tcMar>
              <w:top w:w="15" w:type="dxa"/>
              <w:left w:w="15" w:type="dxa"/>
              <w:bottom w:w="15" w:type="dxa"/>
              <w:right w:w="15" w:type="dxa"/>
            </w:tcMar>
            <w:vAlign w:val="center"/>
          </w:tcPr>
          <w:p>
            <w:pPr>
              <w:spacing w:after="20"/>
              <w:ind w:left="20"/>
              <w:jc w:val="both"/>
            </w:pPr>
            <w:r>
              <w:t>[MISSING IMAGE: ,  ]</w:t>
            </w:r>
          </w:p>
        </w:tc>
        <w:tc>
          <w:tcPr>
            <w:tcW w:w="1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tc>
        <w:tc>
          <w:tcPr>
            <w:tcW w:w="1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Примечание __________________________________________________________</w:t>
      </w:r>
    </w:p>
    <w:p>
      <w:pPr>
        <w:spacing w:after="0"/>
        <w:ind w:left="0"/>
        <w:jc w:val="both"/>
      </w:pPr>
      <w:r>
        <w:rPr>
          <w:rFonts w:ascii="Times New Roman"/>
          <w:b w:val="false"/>
          <w:i w:val="false"/>
          <w:color w:val="000000"/>
          <w:sz w:val="28"/>
        </w:rPr>
        <w:t>                                              Подпись _______________</w:t>
      </w:r>
    </w:p>
    <w:p>
      <w:pPr>
        <w:spacing w:after="0"/>
        <w:ind w:left="0"/>
        <w:jc w:val="both"/>
      </w:pPr>
      <w:r>
        <w:rPr>
          <w:rFonts w:ascii="Times New Roman"/>
          <w:b w:val="false"/>
          <w:i w:val="false"/>
          <w:color w:val="000000"/>
          <w:sz w:val="28"/>
        </w:rPr>
        <w:t>Сотрудник принявшее заявление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(отчество при наличии)</w:t>
      </w:r>
    </w:p>
    <w:bookmarkStart w:name="z149" w:id="8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мая 2014 года № 549 </w:t>
      </w:r>
    </w:p>
    <w:bookmarkEnd w:id="82"/>
    <w:bookmarkStart w:name="z150" w:id="8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лицензии и/или приложения к лицензии, переоформление,</w:t>
      </w:r>
      <w:r>
        <w:br/>
      </w:r>
      <w:r>
        <w:rPr>
          <w:rFonts w:ascii="Times New Roman"/>
          <w:b/>
          <w:i w:val="false"/>
          <w:color w:val="000000"/>
        </w:rPr>
        <w:t>
выдача дубликатов лицензии и/или приложения к ней</w:t>
      </w:r>
      <w:r>
        <w:br/>
      </w:r>
      <w:r>
        <w:rPr>
          <w:rFonts w:ascii="Times New Roman"/>
          <w:b/>
          <w:i w:val="false"/>
          <w:color w:val="000000"/>
        </w:rPr>
        <w:t>
на образовательную деятельность»</w:t>
      </w:r>
    </w:p>
    <w:bookmarkEnd w:id="83"/>
    <w:bookmarkStart w:name="z151" w:id="84"/>
    <w:p>
      <w:pPr>
        <w:spacing w:after="0"/>
        <w:ind w:left="0"/>
        <w:jc w:val="left"/>
      </w:pPr>
      <w:r>
        <w:rPr>
          <w:rFonts w:ascii="Times New Roman"/>
          <w:b/>
          <w:i w:val="false"/>
          <w:color w:val="000000"/>
        </w:rPr>
        <w:t xml:space="preserve"> 
1. Общие положения</w:t>
      </w:r>
    </w:p>
    <w:bookmarkEnd w:id="84"/>
    <w:bookmarkStart w:name="z152" w:id="85"/>
    <w:p>
      <w:pPr>
        <w:spacing w:after="0"/>
        <w:ind w:left="0"/>
        <w:jc w:val="both"/>
      </w:pPr>
      <w:r>
        <w:rPr>
          <w:rFonts w:ascii="Times New Roman"/>
          <w:b w:val="false"/>
          <w:i w:val="false"/>
          <w:color w:val="000000"/>
          <w:sz w:val="28"/>
        </w:rPr>
        <w:t>
      1. Государственная услуга «Выдача лицензии и/или приложения к лицензии, переоформление, выдача дубликатов лицензии и/или приложения к ней на образовательную деятельность»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образования и науки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контролю в сфере образования и науки Министерства образования и науки Республики Казахстан и территориальными Департаментами по контролю в сфере образования Комитета по контролю в сфере образования и науки Министерства образования и науки Республики Казахстан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осуществляется через веб-портал «электронного правительства» www.e.gov.kz, через веб-портал «Е-лицензирование»: www.elicense.kz (далее – портал).</w:t>
      </w:r>
      <w:r>
        <w:br/>
      </w:r>
      <w:r>
        <w:rPr>
          <w:rFonts w:ascii="Times New Roman"/>
          <w:b w:val="false"/>
          <w:i w:val="false"/>
          <w:color w:val="000000"/>
          <w:sz w:val="28"/>
        </w:rPr>
        <w:t>
      Прием заявлений для оказания государственной услуги от услугополучателей, реализующих программы основного среднего, общего среднего, технического и профессионального, послесреднего, высшего, послевузовского образования, подведомственных Министерствам обороны, внутренних дел, по чрезвычайным ситуациям, Комитету национальной безопасности, Агентству по борьбе с экономической и коррупционной преступностью (финансовая полиция) производится в бумажном виде услугодателем, адреса и контактные данные которых указаны на интернет-ресурсах услугодателей (www.edu.gov.kz, www.educontrol.kz).</w:t>
      </w:r>
    </w:p>
    <w:bookmarkEnd w:id="85"/>
    <w:bookmarkStart w:name="z155" w:id="86"/>
    <w:p>
      <w:pPr>
        <w:spacing w:after="0"/>
        <w:ind w:left="0"/>
        <w:jc w:val="left"/>
      </w:pPr>
      <w:r>
        <w:rPr>
          <w:rFonts w:ascii="Times New Roman"/>
          <w:b/>
          <w:i w:val="false"/>
          <w:color w:val="000000"/>
        </w:rPr>
        <w:t xml:space="preserve"> 
2. Порядок оказания государственной услуги</w:t>
      </w:r>
    </w:p>
    <w:bookmarkEnd w:id="86"/>
    <w:bookmarkStart w:name="z156" w:id="87"/>
    <w:p>
      <w:pPr>
        <w:spacing w:after="0"/>
        <w:ind w:left="0"/>
        <w:jc w:val="both"/>
      </w:pPr>
      <w:r>
        <w:rPr>
          <w:rFonts w:ascii="Times New Roman"/>
          <w:b w:val="false"/>
          <w:i w:val="false"/>
          <w:color w:val="000000"/>
          <w:sz w:val="28"/>
        </w:rPr>
        <w:t>
      4. Сроки оказания государственной услуги с момента:</w:t>
      </w:r>
      <w:r>
        <w:br/>
      </w:r>
      <w:r>
        <w:rPr>
          <w:rFonts w:ascii="Times New Roman"/>
          <w:b w:val="false"/>
          <w:i w:val="false"/>
          <w:color w:val="000000"/>
          <w:sz w:val="28"/>
        </w:rPr>
        <w:t>
      1) регистрации заявления услугополучателя на портале:</w:t>
      </w:r>
      <w:r>
        <w:br/>
      </w:r>
      <w:r>
        <w:rPr>
          <w:rFonts w:ascii="Times New Roman"/>
          <w:b w:val="false"/>
          <w:i w:val="false"/>
          <w:color w:val="000000"/>
          <w:sz w:val="28"/>
        </w:rPr>
        <w:t>
      выдача лицензии и/или приложения к ней – в течение 15 (пятнадцати) рабочих дней;</w:t>
      </w:r>
      <w:r>
        <w:br/>
      </w:r>
      <w:r>
        <w:rPr>
          <w:rFonts w:ascii="Times New Roman"/>
          <w:b w:val="false"/>
          <w:i w:val="false"/>
          <w:color w:val="000000"/>
          <w:sz w:val="28"/>
        </w:rPr>
        <w:t>
      переоформление лицензиии/или приложения к ней – в течение 10 (десяти) рабочих дней;</w:t>
      </w:r>
      <w:r>
        <w:br/>
      </w:r>
      <w:r>
        <w:rPr>
          <w:rFonts w:ascii="Times New Roman"/>
          <w:b w:val="false"/>
          <w:i w:val="false"/>
          <w:color w:val="000000"/>
          <w:sz w:val="28"/>
        </w:rPr>
        <w:t>
      выдача дубликата лицензиии/или приложения к ней – в течение 2 (двух) рабочих дней.</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(полностью автоматизированная).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лицензия и/или  приложения к лицензии, переоформленная лицензия и/или приложения к ней, дубликат лицензии и/или приложения к ней, либо мотивированный ответ об отказе в оказании государственной услуги в форме электронного документа, подписанного электронной цифровой подписью (далее – ЭЦП) уполномоченного лица услугодателя, направленный в «личный кабинет» услугополучателя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w:t>
      </w:r>
      <w:r>
        <w:rPr>
          <w:rFonts w:ascii="Times New Roman"/>
          <w:b w:val="false"/>
          <w:i w:val="false"/>
          <w:color w:val="000000"/>
          <w:sz w:val="28"/>
        </w:rPr>
        <w:t>
      7. Оказание государственной услуги осуществляется на платной и бесплатной основе.</w:t>
      </w:r>
      <w:r>
        <w:br/>
      </w:r>
      <w:r>
        <w:rPr>
          <w:rFonts w:ascii="Times New Roman"/>
          <w:b w:val="false"/>
          <w:i w:val="false"/>
          <w:color w:val="000000"/>
          <w:sz w:val="28"/>
        </w:rPr>
        <w:t>
      При оказании государственной услуги в бюджет уплачивается лицензионный сбор за право занятия отдельными видами деятельности в соответствии со </w:t>
      </w:r>
      <w:r>
        <w:rPr>
          <w:rFonts w:ascii="Times New Roman"/>
          <w:b w:val="false"/>
          <w:i w:val="false"/>
          <w:color w:val="000000"/>
          <w:sz w:val="28"/>
        </w:rPr>
        <w:t>статьей 471</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w:t>
      </w:r>
      <w:r>
        <w:br/>
      </w:r>
      <w:r>
        <w:rPr>
          <w:rFonts w:ascii="Times New Roman"/>
          <w:b w:val="false"/>
          <w:i w:val="false"/>
          <w:color w:val="000000"/>
          <w:sz w:val="28"/>
        </w:rPr>
        <w:t>
      1) лицензионный сбор при выдаче лицензии составляет 10 (десять)  </w:t>
      </w:r>
      <w:r>
        <w:rPr>
          <w:rFonts w:ascii="Times New Roman"/>
          <w:b w:val="false"/>
          <w:i w:val="false"/>
          <w:color w:val="000000"/>
          <w:sz w:val="28"/>
        </w:rPr>
        <w:t>месячных расчетных показателей</w:t>
      </w:r>
      <w:r>
        <w:rPr>
          <w:rFonts w:ascii="Times New Roman"/>
          <w:b w:val="false"/>
          <w:i w:val="false"/>
          <w:color w:val="000000"/>
          <w:sz w:val="28"/>
        </w:rPr>
        <w:t> (далее – МРП);</w:t>
      </w:r>
      <w:r>
        <w:br/>
      </w:r>
      <w:r>
        <w:rPr>
          <w:rFonts w:ascii="Times New Roman"/>
          <w:b w:val="false"/>
          <w:i w:val="false"/>
          <w:color w:val="000000"/>
          <w:sz w:val="28"/>
        </w:rPr>
        <w:t>
      2) лицензионный сбор за переоформление лицензии составляет 1 (один) МРП, установленный на день уплаты;</w:t>
      </w:r>
      <w:r>
        <w:br/>
      </w:r>
      <w:r>
        <w:rPr>
          <w:rFonts w:ascii="Times New Roman"/>
          <w:b w:val="false"/>
          <w:i w:val="false"/>
          <w:color w:val="000000"/>
          <w:sz w:val="28"/>
        </w:rPr>
        <w:t>
      3) лицензионный сбор за выдачу дубликата лицензии составляет 10 (десять) МРП, установленных на день уплаты.</w:t>
      </w:r>
      <w:r>
        <w:br/>
      </w:r>
      <w:r>
        <w:rPr>
          <w:rFonts w:ascii="Times New Roman"/>
          <w:b w:val="false"/>
          <w:i w:val="false"/>
          <w:color w:val="000000"/>
          <w:sz w:val="28"/>
        </w:rPr>
        <w:t>
      Оплата лицензионного сбора осуществляется в наличной и безналичной формах через банки второго уровня, организации, осуществляющие отдельные виды банковских операций или через платежный шлюз «электронного правительства».</w:t>
      </w:r>
      <w:r>
        <w:br/>
      </w:r>
      <w:r>
        <w:rPr>
          <w:rFonts w:ascii="Times New Roman"/>
          <w:b w:val="false"/>
          <w:i w:val="false"/>
          <w:color w:val="000000"/>
          <w:sz w:val="28"/>
        </w:rPr>
        <w:t>
      В соответствии со </w:t>
      </w:r>
      <w:r>
        <w:rPr>
          <w:rFonts w:ascii="Times New Roman"/>
          <w:b w:val="false"/>
          <w:i w:val="false"/>
          <w:color w:val="000000"/>
          <w:sz w:val="28"/>
        </w:rPr>
        <w:t>статьями 44</w:t>
      </w:r>
      <w:r>
        <w:rPr>
          <w:rFonts w:ascii="Times New Roman"/>
          <w:b w:val="false"/>
          <w:i w:val="false"/>
          <w:color w:val="000000"/>
          <w:sz w:val="28"/>
        </w:rPr>
        <w:t>, </w:t>
      </w:r>
      <w:r>
        <w:rPr>
          <w:rFonts w:ascii="Times New Roman"/>
          <w:b w:val="false"/>
          <w:i w:val="false"/>
          <w:color w:val="000000"/>
          <w:sz w:val="28"/>
        </w:rPr>
        <w:t>47-1</w:t>
      </w:r>
      <w:r>
        <w:rPr>
          <w:rFonts w:ascii="Times New Roman"/>
          <w:b w:val="false"/>
          <w:i w:val="false"/>
          <w:color w:val="000000"/>
          <w:sz w:val="28"/>
        </w:rPr>
        <w:t xml:space="preserve"> Закона Республики Казахстан от 11 января 2007 года «О лицензировании» при выдаче приложения к лицензии, дубликатов приложений к лицензии, при выдаче лицензий и/или приложений к лицензии в случаях обнаружения ошибок в выданной лицензии и/или приложении к лицензии с соответствующими исправлениями оплата за оказание государственной услуги не взимается.</w:t>
      </w:r>
      <w:r>
        <w:br/>
      </w:r>
      <w:r>
        <w:rPr>
          <w:rFonts w:ascii="Times New Roman"/>
          <w:b w:val="false"/>
          <w:i w:val="false"/>
          <w:color w:val="000000"/>
          <w:sz w:val="28"/>
        </w:rPr>
        <w:t>
</w:t>
      </w:r>
      <w:r>
        <w:rPr>
          <w:rFonts w:ascii="Times New Roman"/>
          <w:b w:val="false"/>
          <w:i w:val="false"/>
          <w:color w:val="000000"/>
          <w:sz w:val="28"/>
        </w:rPr>
        <w:t>
      8. График работы портала – круглосуточно.</w:t>
      </w:r>
      <w:r>
        <w:br/>
      </w:r>
      <w:r>
        <w:rPr>
          <w:rFonts w:ascii="Times New Roman"/>
          <w:b w:val="false"/>
          <w:i w:val="false"/>
          <w:color w:val="000000"/>
          <w:sz w:val="28"/>
        </w:rPr>
        <w:t>
      Регистрация заявлений услугополучателей на портале производится в день обращения услугополучателя, за исключением выходных и праздничных дней, в соответствии с </w:t>
      </w:r>
      <w:r>
        <w:rPr>
          <w:rFonts w:ascii="Times New Roman"/>
          <w:b w:val="false"/>
          <w:i w:val="false"/>
          <w:color w:val="000000"/>
          <w:sz w:val="28"/>
        </w:rPr>
        <w:t>трудовым</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на портал:</w:t>
      </w:r>
      <w:r>
        <w:br/>
      </w:r>
      <w:r>
        <w:rPr>
          <w:rFonts w:ascii="Times New Roman"/>
          <w:b w:val="false"/>
          <w:i w:val="false"/>
          <w:color w:val="000000"/>
          <w:sz w:val="28"/>
        </w:rPr>
        <w:t>
      1) для получения лицензии:</w:t>
      </w:r>
      <w:r>
        <w:br/>
      </w:r>
      <w:r>
        <w:rPr>
          <w:rFonts w:ascii="Times New Roman"/>
          <w:b w:val="false"/>
          <w:i w:val="false"/>
          <w:color w:val="000000"/>
          <w:sz w:val="28"/>
        </w:rPr>
        <w:t>
      заявление юридического лица для получения лицензии и/или приложения к лицензии в форме электронного документа, подписанное ЭЦП услугополучателя,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сведения об оплате в бюджет лицензионного сбора за право занятия отдельными видами деятельности;</w:t>
      </w:r>
      <w:r>
        <w:br/>
      </w:r>
      <w:r>
        <w:rPr>
          <w:rFonts w:ascii="Times New Roman"/>
          <w:b w:val="false"/>
          <w:i w:val="false"/>
          <w:color w:val="000000"/>
          <w:sz w:val="28"/>
        </w:rPr>
        <w:t>
      сведения и документы в соответствии с квалификационными требованиями, предъявляемыми при лицензировании образовательной деятельности, и перечня документов, подтверждающих соответствие им в виде заполненных форм сведений и сканированных копий документов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для получения приложений к лицензии:</w:t>
      </w:r>
      <w:r>
        <w:br/>
      </w:r>
      <w:r>
        <w:rPr>
          <w:rFonts w:ascii="Times New Roman"/>
          <w:b w:val="false"/>
          <w:i w:val="false"/>
          <w:color w:val="000000"/>
          <w:sz w:val="28"/>
        </w:rPr>
        <w:t>
      заявление юридического лица для получения лицензии и/или приложения к лицензии в форме электронного документа, подписанное ЭЦП услугополучателя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сведения и документы в соответствии с квалификационными требованиями, предъявляемыми при лицензировании образовательной деятельности, и перечня документов, подтверждающих соответствие им в виде заполненных форм сведений и сканированных копий документов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При получении приложения к лицензии услугополучателями, реализующими образовательные программы технического и профессионального, послесреднего образования по новым для них квалификациям подача документов производится на портале отдельно по каждой запрашиваемой квалификации, с указанием территориальных Департаментов по контролю в сфере образования Комитета по контролю в сфере образования и науки Министерства образования и науки Республики Казахстан.</w:t>
      </w:r>
      <w:r>
        <w:br/>
      </w:r>
      <w:r>
        <w:rPr>
          <w:rFonts w:ascii="Times New Roman"/>
          <w:b w:val="false"/>
          <w:i w:val="false"/>
          <w:color w:val="000000"/>
          <w:sz w:val="28"/>
        </w:rPr>
        <w:t>
      При получении приложения к лицензии услугополучателями, реализующими образовательные программы высшего, послевузовского образования по новым для них специальностям подача документов на портале производится отдельно по каждой запрашиваемой специальности, с указанием Комитета по контролю в сфере образования и науки Министерства образования и науки Республики Казахстан;</w:t>
      </w:r>
      <w:r>
        <w:br/>
      </w:r>
      <w:r>
        <w:rPr>
          <w:rFonts w:ascii="Times New Roman"/>
          <w:b w:val="false"/>
          <w:i w:val="false"/>
          <w:color w:val="000000"/>
          <w:sz w:val="28"/>
        </w:rPr>
        <w:t>
      3) для переоформления лицензии и приложений к лицензии:</w:t>
      </w:r>
      <w:r>
        <w:br/>
      </w:r>
      <w:r>
        <w:rPr>
          <w:rFonts w:ascii="Times New Roman"/>
          <w:b w:val="false"/>
          <w:i w:val="false"/>
          <w:color w:val="000000"/>
          <w:sz w:val="28"/>
        </w:rPr>
        <w:t>
      заявление юридического лица на переоформление лицензии и/или приложения к лицензии в форме электронного документа, подписанное ЭЦП подписью услугополучателя в соответствии с приложением 3 к настоящему стандарту государственной услуги;</w:t>
      </w:r>
      <w:r>
        <w:br/>
      </w:r>
      <w:r>
        <w:rPr>
          <w:rFonts w:ascii="Times New Roman"/>
          <w:b w:val="false"/>
          <w:i w:val="false"/>
          <w:color w:val="000000"/>
          <w:sz w:val="28"/>
        </w:rPr>
        <w:t>
      сведения об оплате в бюджет лицензионного сбора за переоформление лицензии и приложения к лицензии;</w:t>
      </w:r>
      <w:r>
        <w:br/>
      </w:r>
      <w:r>
        <w:rPr>
          <w:rFonts w:ascii="Times New Roman"/>
          <w:b w:val="false"/>
          <w:i w:val="false"/>
          <w:color w:val="000000"/>
          <w:sz w:val="28"/>
        </w:rPr>
        <w:t>
      4) для получения дубликата лицензии и/или приложения к лицензии:</w:t>
      </w:r>
      <w:r>
        <w:br/>
      </w:r>
      <w:r>
        <w:rPr>
          <w:rFonts w:ascii="Times New Roman"/>
          <w:b w:val="false"/>
          <w:i w:val="false"/>
          <w:color w:val="000000"/>
          <w:sz w:val="28"/>
        </w:rPr>
        <w:t>
      заявление юридического лица для получения дубликата лицензии и/или приложения к лицензии в форме электронного документа, подписанное ЭЦП услугополучателя в соответствии с приложением 4 к настоящему стандарту государственной услуги;</w:t>
      </w:r>
      <w:r>
        <w:br/>
      </w:r>
      <w:r>
        <w:rPr>
          <w:rFonts w:ascii="Times New Roman"/>
          <w:b w:val="false"/>
          <w:i w:val="false"/>
          <w:color w:val="000000"/>
          <w:sz w:val="28"/>
        </w:rPr>
        <w:t>
      сведения об оплате в бюджет лицензионного сбора за выдачу дубликата лицензии (при выдаче дубликата лицензии).</w:t>
      </w:r>
      <w:r>
        <w:br/>
      </w:r>
      <w:r>
        <w:rPr>
          <w:rFonts w:ascii="Times New Roman"/>
          <w:b w:val="false"/>
          <w:i w:val="false"/>
          <w:color w:val="000000"/>
          <w:sz w:val="28"/>
        </w:rPr>
        <w:t>
      Сведения документов, о государственной регистрации (перерегистрации) юридического лица, о лицензии, содержащиеся в государственных информационных системах услугополучатель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являются:</w:t>
      </w:r>
      <w:r>
        <w:br/>
      </w:r>
      <w:r>
        <w:rPr>
          <w:rFonts w:ascii="Times New Roman"/>
          <w:b w:val="false"/>
          <w:i w:val="false"/>
          <w:color w:val="000000"/>
          <w:sz w:val="28"/>
        </w:rPr>
        <w:t xml:space="preserve">
      1) занятие видом деятельности запрещено законами Республики Казахстан для данной категории субъектов; </w:t>
      </w:r>
      <w:r>
        <w:br/>
      </w:r>
      <w:r>
        <w:rPr>
          <w:rFonts w:ascii="Times New Roman"/>
          <w:b w:val="false"/>
          <w:i w:val="false"/>
          <w:color w:val="000000"/>
          <w:sz w:val="28"/>
        </w:rPr>
        <w:t xml:space="preserve">
      2) не внесен лицензионный сбор за право занятия отдельными видами деятельности в случае подачи заявления на выдачу лицензии на вид деятельности; </w:t>
      </w:r>
      <w:r>
        <w:br/>
      </w:r>
      <w:r>
        <w:rPr>
          <w:rFonts w:ascii="Times New Roman"/>
          <w:b w:val="false"/>
          <w:i w:val="false"/>
          <w:color w:val="000000"/>
          <w:sz w:val="28"/>
        </w:rPr>
        <w:t>
      3) услугополучатель не соответствует </w:t>
      </w:r>
      <w:r>
        <w:rPr>
          <w:rFonts w:ascii="Times New Roman"/>
          <w:b w:val="false"/>
          <w:i w:val="false"/>
          <w:color w:val="000000"/>
          <w:sz w:val="28"/>
        </w:rPr>
        <w:t>квалификационным требованиям</w:t>
      </w:r>
      <w:r>
        <w:rPr>
          <w:rFonts w:ascii="Times New Roman"/>
          <w:b w:val="false"/>
          <w:i w:val="false"/>
          <w:color w:val="000000"/>
          <w:sz w:val="28"/>
        </w:rPr>
        <w:t>;</w:t>
      </w:r>
      <w:r>
        <w:br/>
      </w:r>
      <w:r>
        <w:rPr>
          <w:rFonts w:ascii="Times New Roman"/>
          <w:b w:val="false"/>
          <w:i w:val="false"/>
          <w:color w:val="000000"/>
          <w:sz w:val="28"/>
        </w:rPr>
        <w:t>
      4) не согласована выдача лицензии заявителю согласующим государственным органом;</w:t>
      </w:r>
      <w:r>
        <w:br/>
      </w:r>
      <w:r>
        <w:rPr>
          <w:rFonts w:ascii="Times New Roman"/>
          <w:b w:val="false"/>
          <w:i w:val="false"/>
          <w:color w:val="000000"/>
          <w:sz w:val="28"/>
        </w:rPr>
        <w:t>
      5) в отношении услугополучателя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6) судом на основании представления судебного исполнителя запрещено услугополучателю получать лицензии.</w:t>
      </w:r>
    </w:p>
    <w:bookmarkEnd w:id="87"/>
    <w:bookmarkStart w:name="z163" w:id="88"/>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центрального государственного органа, услугодателей и (или) их</w:t>
      </w:r>
      <w:r>
        <w:br/>
      </w:r>
      <w:r>
        <w:rPr>
          <w:rFonts w:ascii="Times New Roman"/>
          <w:b/>
          <w:i w:val="false"/>
          <w:color w:val="000000"/>
        </w:rPr>
        <w:t>
должностных лиц по вопросам оказания государственных услуг</w:t>
      </w:r>
    </w:p>
    <w:bookmarkEnd w:id="88"/>
    <w:bookmarkStart w:name="z164" w:id="89"/>
    <w:p>
      <w:pPr>
        <w:spacing w:after="0"/>
        <w:ind w:left="0"/>
        <w:jc w:val="both"/>
      </w:pPr>
      <w:r>
        <w:rPr>
          <w:rFonts w:ascii="Times New Roman"/>
          <w:b w:val="false"/>
          <w:i w:val="false"/>
          <w:color w:val="000000"/>
          <w:sz w:val="28"/>
        </w:rPr>
        <w:t>
      11. Обжалование решений, действий (бездействий) Министерства, услугодателя и (или) его должностных лиц по вопросам оказания государственных услуг: жалоба подается в письменном виде на имя руководителя Министерства, руководителя услугодателя по адресам, указанным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Министерства, канцелярии услугодателя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Министерства, руководителю услугодателя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 вопросам оказания государственных услуг, поступившая в адрес Министерства, услугодателя подлежит рассмотрению в течение пяти рабочих дней со дня ее регистрации.</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указанному в </w:t>
      </w:r>
      <w:r>
        <w:rPr>
          <w:rFonts w:ascii="Times New Roman"/>
          <w:b w:val="false"/>
          <w:i w:val="false"/>
          <w:color w:val="000000"/>
          <w:sz w:val="28"/>
        </w:rPr>
        <w:t>пункте 16</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89"/>
    <w:bookmarkStart w:name="z166" w:id="90"/>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 в том числе оказываемой</w:t>
      </w:r>
      <w:r>
        <w:br/>
      </w:r>
      <w:r>
        <w:rPr>
          <w:rFonts w:ascii="Times New Roman"/>
          <w:b/>
          <w:i w:val="false"/>
          <w:color w:val="000000"/>
        </w:rPr>
        <w:t>
в электронной форме</w:t>
      </w:r>
    </w:p>
    <w:bookmarkEnd w:id="90"/>
    <w:bookmarkStart w:name="z167" w:id="91"/>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r>
        <w:br/>
      </w:r>
      <w:r>
        <w:rPr>
          <w:rFonts w:ascii="Times New Roman"/>
          <w:b w:val="false"/>
          <w:i w:val="false"/>
          <w:color w:val="000000"/>
          <w:sz w:val="28"/>
        </w:rPr>
        <w:t>
      услугодателя: www.edu.gov.kz, www.educontrol.kz;</w:t>
      </w:r>
      <w:r>
        <w:br/>
      </w:r>
      <w:r>
        <w:rPr>
          <w:rFonts w:ascii="Times New Roman"/>
          <w:b w:val="false"/>
          <w:i w:val="false"/>
          <w:color w:val="000000"/>
          <w:sz w:val="28"/>
        </w:rPr>
        <w:t>
      портала: www.e.gov.kz, www.elicense.kz.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услугодателя по вопросам оказания государственной услуги размещены на интернет-ресурсах: www.edu.gov.kz, www.educontrol.kz. Единый контакт-центр по вопросам оказания государственных услуг: 8-800-080-7777, 1414.</w:t>
      </w:r>
    </w:p>
    <w:bookmarkEnd w:id="91"/>
    <w:bookmarkStart w:name="z171" w:id="9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лицензии и/или приложения </w:t>
      </w:r>
      <w:r>
        <w:br/>
      </w:r>
      <w:r>
        <w:rPr>
          <w:rFonts w:ascii="Times New Roman"/>
          <w:b w:val="false"/>
          <w:i w:val="false"/>
          <w:color w:val="000000"/>
          <w:sz w:val="28"/>
        </w:rPr>
        <w:t>
к лицензии, переоформление, выдача</w:t>
      </w:r>
      <w:r>
        <w:br/>
      </w:r>
      <w:r>
        <w:rPr>
          <w:rFonts w:ascii="Times New Roman"/>
          <w:b w:val="false"/>
          <w:i w:val="false"/>
          <w:color w:val="000000"/>
          <w:sz w:val="28"/>
        </w:rPr>
        <w:t xml:space="preserve">
дубликатов лицензии и\или    </w:t>
      </w:r>
      <w:r>
        <w:br/>
      </w:r>
      <w:r>
        <w:rPr>
          <w:rFonts w:ascii="Times New Roman"/>
          <w:b w:val="false"/>
          <w:i w:val="false"/>
          <w:color w:val="000000"/>
          <w:sz w:val="28"/>
        </w:rPr>
        <w:t xml:space="preserve">
приложения к ней на       </w:t>
      </w:r>
      <w:r>
        <w:br/>
      </w:r>
      <w:r>
        <w:rPr>
          <w:rFonts w:ascii="Times New Roman"/>
          <w:b w:val="false"/>
          <w:i w:val="false"/>
          <w:color w:val="000000"/>
          <w:sz w:val="28"/>
        </w:rPr>
        <w:t xml:space="preserve">
образовательную деятельность»  </w:t>
      </w:r>
    </w:p>
    <w:bookmarkEnd w:id="92"/>
    <w:bookmarkStart w:name="z172" w:id="93"/>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юридического лица для получения лицензии и (или)</w:t>
      </w:r>
      <w:r>
        <w:br/>
      </w:r>
      <w:r>
        <w:rPr>
          <w:rFonts w:ascii="Times New Roman"/>
          <w:b w:val="false"/>
          <w:i w:val="false"/>
          <w:color w:val="000000"/>
          <w:sz w:val="28"/>
        </w:rPr>
        <w:t>
</w:t>
      </w:r>
      <w:r>
        <w:rPr>
          <w:rFonts w:ascii="Times New Roman"/>
          <w:b/>
          <w:i w:val="false"/>
          <w:color w:val="000000"/>
          <w:sz w:val="28"/>
        </w:rPr>
        <w:t>                         приложения к лицензии</w:t>
      </w:r>
    </w:p>
    <w:bookmarkEnd w:id="93"/>
    <w:p>
      <w:pPr>
        <w:spacing w:after="0"/>
        <w:ind w:left="0"/>
        <w:jc w:val="both"/>
      </w:pPr>
      <w:r>
        <w:rPr>
          <w:rFonts w:ascii="Times New Roman"/>
          <w:b w:val="false"/>
          <w:i w:val="false"/>
          <w:color w:val="000000"/>
          <w:sz w:val="28"/>
        </w:rPr>
        <w:t>      В _____________________________________________________________</w:t>
      </w:r>
      <w:r>
        <w:br/>
      </w:r>
      <w:r>
        <w:rPr>
          <w:rFonts w:ascii="Times New Roman"/>
          <w:b w:val="false"/>
          <w:i w:val="false"/>
          <w:color w:val="000000"/>
          <w:sz w:val="28"/>
        </w:rPr>
        <w:t>
                       (полное наименование лицензиара)</w:t>
      </w:r>
      <w:r>
        <w:br/>
      </w:r>
      <w:r>
        <w:rPr>
          <w:rFonts w:ascii="Times New Roman"/>
          <w:b w:val="false"/>
          <w:i w:val="false"/>
          <w:color w:val="000000"/>
          <w:sz w:val="28"/>
        </w:rPr>
        <w:t>
      от ____________________________________________________________</w:t>
      </w:r>
      <w:r>
        <w:br/>
      </w:r>
      <w:r>
        <w:rPr>
          <w:rFonts w:ascii="Times New Roman"/>
          <w:b w:val="false"/>
          <w:i w:val="false"/>
          <w:color w:val="000000"/>
          <w:sz w:val="28"/>
        </w:rPr>
        <w:t>
                   (полное наименование юридического лица,</w:t>
      </w:r>
      <w:r>
        <w:br/>
      </w: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xml:space="preserve">      Прошу выдать лицензию и (или) приложение к лицензии на осуществление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вид деятельности и (или) подвид(ы) деятельности)</w:t>
      </w:r>
      <w:r>
        <w:br/>
      </w:r>
      <w:r>
        <w:rPr>
          <w:rFonts w:ascii="Times New Roman"/>
          <w:b w:val="false"/>
          <w:i w:val="false"/>
          <w:color w:val="000000"/>
          <w:sz w:val="28"/>
        </w:rPr>
        <w:t>
     на бумажном носителе _______ (поставить знак X в случае, если</w:t>
      </w:r>
      <w:r>
        <w:br/>
      </w:r>
      <w:r>
        <w:rPr>
          <w:rFonts w:ascii="Times New Roman"/>
          <w:b w:val="false"/>
          <w:i w:val="false"/>
          <w:color w:val="000000"/>
          <w:sz w:val="28"/>
        </w:rPr>
        <w:t>
          необходимо получить лицензию на бумажном носителе)</w:t>
      </w:r>
    </w:p>
    <w:p>
      <w:pPr>
        <w:spacing w:after="0"/>
        <w:ind w:left="0"/>
        <w:jc w:val="both"/>
      </w:pPr>
      <w:r>
        <w:rPr>
          <w:rFonts w:ascii="Times New Roman"/>
          <w:b w:val="false"/>
          <w:i w:val="false"/>
          <w:color w:val="000000"/>
          <w:sz w:val="28"/>
        </w:rPr>
        <w:t xml:space="preserve">Адрес юридического лица 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(почтовый индекс, область, город, район, населенный пункт,</w:t>
      </w:r>
      <w:r>
        <w:br/>
      </w:r>
      <w:r>
        <w:rPr>
          <w:rFonts w:ascii="Times New Roman"/>
          <w:b w:val="false"/>
          <w:i w:val="false"/>
          <w:color w:val="000000"/>
          <w:sz w:val="28"/>
        </w:rPr>
        <w:t>
   наименование улицы, номер дома/здания (стационарного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w:t>
      </w:r>
      <w:r>
        <w:br/>
      </w:r>
      <w:r>
        <w:rPr>
          <w:rFonts w:ascii="Times New Roman"/>
          <w:b w:val="false"/>
          <w:i w:val="false"/>
          <w:color w:val="000000"/>
          <w:sz w:val="28"/>
        </w:rPr>
        <w:t>
                 (номер счета, наименование и местонахождение банка)</w:t>
      </w:r>
    </w:p>
    <w:p>
      <w:pPr>
        <w:spacing w:after="0"/>
        <w:ind w:left="0"/>
        <w:jc w:val="both"/>
      </w:pPr>
      <w:r>
        <w:rPr>
          <w:rFonts w:ascii="Times New Roman"/>
          <w:b w:val="false"/>
          <w:i w:val="false"/>
          <w:color w:val="000000"/>
          <w:sz w:val="28"/>
        </w:rPr>
        <w:t xml:space="preserve">Адрес(а) осуществления деятельности ________________________________ </w:t>
      </w:r>
      <w:r>
        <w:br/>
      </w:r>
      <w:r>
        <w:rPr>
          <w:rFonts w:ascii="Times New Roman"/>
          <w:b w:val="false"/>
          <w:i w:val="false"/>
          <w:color w:val="000000"/>
          <w:sz w:val="28"/>
        </w:rPr>
        <w:t>
(почтовый индекс, область, город, район, населенный пункт,</w:t>
      </w:r>
      <w:r>
        <w:br/>
      </w:r>
      <w:r>
        <w:rPr>
          <w:rFonts w:ascii="Times New Roman"/>
          <w:b w:val="false"/>
          <w:i w:val="false"/>
          <w:color w:val="000000"/>
          <w:sz w:val="28"/>
        </w:rPr>
        <w:t>
наименование улицы, номер дома/здания (стационарного помещения)</w:t>
      </w:r>
    </w:p>
    <w:p>
      <w:pPr>
        <w:spacing w:after="0"/>
        <w:ind w:left="0"/>
        <w:jc w:val="both"/>
      </w:pPr>
      <w:r>
        <w:rPr>
          <w:rFonts w:ascii="Times New Roman"/>
          <w:b w:val="false"/>
          <w:i w:val="false"/>
          <w:color w:val="000000"/>
          <w:sz w:val="28"/>
        </w:rPr>
        <w:t>Прилагается ____________ листов</w:t>
      </w:r>
      <w:r>
        <w:br/>
      </w:r>
      <w:r>
        <w:rPr>
          <w:rFonts w:ascii="Times New Roman"/>
          <w:b w:val="false"/>
          <w:i w:val="false"/>
          <w:color w:val="000000"/>
          <w:sz w:val="28"/>
        </w:rPr>
        <w:t>
Настоящим подтверждается, что: все указанные данные являются</w:t>
      </w:r>
      <w:r>
        <w:br/>
      </w:r>
      <w:r>
        <w:rPr>
          <w:rFonts w:ascii="Times New Roman"/>
          <w:b w:val="false"/>
          <w:i w:val="false"/>
          <w:color w:val="000000"/>
          <w:sz w:val="28"/>
        </w:rPr>
        <w:t>
официальными контактами, и на них может быть направлена любая</w:t>
      </w:r>
      <w:r>
        <w:br/>
      </w:r>
      <w:r>
        <w:rPr>
          <w:rFonts w:ascii="Times New Roman"/>
          <w:b w:val="false"/>
          <w:i w:val="false"/>
          <w:color w:val="000000"/>
          <w:sz w:val="28"/>
        </w:rPr>
        <w:t>
информация по вопросам выдачи или отказа в выдаче лицензии и (или)</w:t>
      </w:r>
      <w:r>
        <w:br/>
      </w:r>
      <w:r>
        <w:rPr>
          <w:rFonts w:ascii="Times New Roman"/>
          <w:b w:val="false"/>
          <w:i w:val="false"/>
          <w:color w:val="000000"/>
          <w:sz w:val="28"/>
        </w:rPr>
        <w:t>
приложения к лицензии; заявителю не запрещено судом заниматься</w:t>
      </w:r>
      <w:r>
        <w:br/>
      </w:r>
      <w:r>
        <w:rPr>
          <w:rFonts w:ascii="Times New Roman"/>
          <w:b w:val="false"/>
          <w:i w:val="false"/>
          <w:color w:val="000000"/>
          <w:sz w:val="28"/>
        </w:rPr>
        <w:t>
лицензируемым видом и (или) подвидом деятельности; все прилагаемые</w:t>
      </w:r>
      <w:r>
        <w:br/>
      </w:r>
      <w:r>
        <w:rPr>
          <w:rFonts w:ascii="Times New Roman"/>
          <w:b w:val="false"/>
          <w:i w:val="false"/>
          <w:color w:val="000000"/>
          <w:sz w:val="28"/>
        </w:rPr>
        <w:t>
документы соответствуют действительности и являются действительными.</w:t>
      </w:r>
    </w:p>
    <w:p>
      <w:pPr>
        <w:spacing w:after="0"/>
        <w:ind w:left="0"/>
        <w:jc w:val="both"/>
      </w:pPr>
      <w:r>
        <w:rPr>
          <w:rFonts w:ascii="Times New Roman"/>
          <w:b w:val="false"/>
          <w:i w:val="false"/>
          <w:color w:val="000000"/>
          <w:sz w:val="28"/>
        </w:rPr>
        <w:t>Руководитель _________ __________________________________________</w:t>
      </w:r>
      <w:r>
        <w:br/>
      </w:r>
      <w:r>
        <w:rPr>
          <w:rFonts w:ascii="Times New Roman"/>
          <w:b w:val="false"/>
          <w:i w:val="false"/>
          <w:color w:val="000000"/>
          <w:sz w:val="28"/>
        </w:rPr>
        <w:t>
             (подпись) (фамилия, имя, отчество (в случае наличия)</w:t>
      </w:r>
    </w:p>
    <w:p>
      <w:pPr>
        <w:spacing w:after="0"/>
        <w:ind w:left="0"/>
        <w:jc w:val="both"/>
      </w:pPr>
      <w:r>
        <w:rPr>
          <w:rFonts w:ascii="Times New Roman"/>
          <w:b w:val="false"/>
          <w:i w:val="false"/>
          <w:color w:val="000000"/>
          <w:sz w:val="28"/>
        </w:rPr>
        <w:t>      Дата заполнения: « ___ » _________ 20 __ года</w:t>
      </w:r>
    </w:p>
    <w:bookmarkStart w:name="z173" w:id="9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лицензии и/или приложения </w:t>
      </w:r>
      <w:r>
        <w:br/>
      </w:r>
      <w:r>
        <w:rPr>
          <w:rFonts w:ascii="Times New Roman"/>
          <w:b w:val="false"/>
          <w:i w:val="false"/>
          <w:color w:val="000000"/>
          <w:sz w:val="28"/>
        </w:rPr>
        <w:t>
к лицензии, переоформление, выдача</w:t>
      </w:r>
      <w:r>
        <w:br/>
      </w:r>
      <w:r>
        <w:rPr>
          <w:rFonts w:ascii="Times New Roman"/>
          <w:b w:val="false"/>
          <w:i w:val="false"/>
          <w:color w:val="000000"/>
          <w:sz w:val="28"/>
        </w:rPr>
        <w:t xml:space="preserve">
дубликатов лицензии и\или    </w:t>
      </w:r>
      <w:r>
        <w:br/>
      </w:r>
      <w:r>
        <w:rPr>
          <w:rFonts w:ascii="Times New Roman"/>
          <w:b w:val="false"/>
          <w:i w:val="false"/>
          <w:color w:val="000000"/>
          <w:sz w:val="28"/>
        </w:rPr>
        <w:t xml:space="preserve">
приложения к ней на       </w:t>
      </w:r>
      <w:r>
        <w:br/>
      </w:r>
      <w:r>
        <w:rPr>
          <w:rFonts w:ascii="Times New Roman"/>
          <w:b w:val="false"/>
          <w:i w:val="false"/>
          <w:color w:val="000000"/>
          <w:sz w:val="28"/>
        </w:rPr>
        <w:t xml:space="preserve">
образовательную деятельность»  </w:t>
      </w:r>
    </w:p>
    <w:bookmarkEnd w:id="94"/>
    <w:bookmarkStart w:name="z174" w:id="95"/>
    <w:p>
      <w:pPr>
        <w:spacing w:after="0"/>
        <w:ind w:left="0"/>
        <w:jc w:val="both"/>
      </w:pPr>
      <w:r>
        <w:rPr>
          <w:rFonts w:ascii="Times New Roman"/>
          <w:b w:val="false"/>
          <w:i w:val="false"/>
          <w:color w:val="000000"/>
          <w:sz w:val="28"/>
        </w:rPr>
        <w:t>
</w:t>
      </w:r>
      <w:r>
        <w:rPr>
          <w:rFonts w:ascii="Times New Roman"/>
          <w:b/>
          <w:i w:val="false"/>
          <w:color w:val="000000"/>
          <w:sz w:val="28"/>
        </w:rPr>
        <w:t>          Квалификационные требования, предъявляемые</w:t>
      </w:r>
      <w:r>
        <w:br/>
      </w:r>
      <w:r>
        <w:rPr>
          <w:rFonts w:ascii="Times New Roman"/>
          <w:b w:val="false"/>
          <w:i w:val="false"/>
          <w:color w:val="000000"/>
          <w:sz w:val="28"/>
        </w:rPr>
        <w:t>
</w:t>
      </w:r>
      <w:r>
        <w:rPr>
          <w:rFonts w:ascii="Times New Roman"/>
          <w:b/>
          <w:i w:val="false"/>
          <w:color w:val="000000"/>
          <w:sz w:val="28"/>
        </w:rPr>
        <w:t>        при лицензировании образовательной деятельности,</w:t>
      </w:r>
      <w:r>
        <w:br/>
      </w:r>
      <w:r>
        <w:rPr>
          <w:rFonts w:ascii="Times New Roman"/>
          <w:b w:val="false"/>
          <w:i w:val="false"/>
          <w:color w:val="000000"/>
          <w:sz w:val="28"/>
        </w:rPr>
        <w:t>
</w:t>
      </w:r>
      <w:r>
        <w:rPr>
          <w:rFonts w:ascii="Times New Roman"/>
          <w:b/>
          <w:i w:val="false"/>
          <w:color w:val="000000"/>
          <w:sz w:val="28"/>
        </w:rPr>
        <w:t>     и перечень документов, подтверждающих соответствие им</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68"/>
        <w:gridCol w:w="4793"/>
        <w:gridCol w:w="4953"/>
        <w:gridCol w:w="27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Квалификационные</w:t>
            </w:r>
            <w:r>
              <w:br/>
            </w:r>
            <w:r>
              <w:rPr>
                <w:rFonts w:ascii="Times New Roman"/>
                <w:b w:val="false"/>
                <w:i w:val="false"/>
                <w:color w:val="000000"/>
                <w:sz w:val="20"/>
              </w:rPr>
              <w:t>
</w:t>
            </w:r>
            <w:r>
              <w:rPr>
                <w:rFonts w:ascii="Times New Roman"/>
                <w:b/>
                <w:i w:val="false"/>
                <w:color w:val="000000"/>
                <w:sz w:val="20"/>
              </w:rPr>
              <w:t>требования</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Документы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Для деятельности организаций образования, реализующих образовательные</w:t>
            </w:r>
            <w:r>
              <w:br/>
            </w:r>
            <w:r>
              <w:rPr>
                <w:rFonts w:ascii="Times New Roman"/>
                <w:b w:val="false"/>
                <w:i w:val="false"/>
                <w:color w:val="000000"/>
                <w:sz w:val="20"/>
              </w:rPr>
              <w:t>
</w:t>
            </w:r>
            <w:r>
              <w:rPr>
                <w:rFonts w:ascii="Times New Roman"/>
                <w:b w:val="false"/>
                <w:i w:val="false"/>
                <w:color w:val="000000"/>
                <w:sz w:val="20"/>
              </w:rPr>
              <w:t xml:space="preserve">учебные программы начального образования: </w:t>
            </w:r>
          </w:p>
        </w:tc>
      </w:tr>
      <w:tr>
        <w:trPr>
          <w:trHeight w:val="16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рабочих учебных планов типовым учебным планам</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учителей высшей и первой категории от их общего числа не менее 20 %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0" w:type="auto"/>
            <w:vMerge/>
            <w:tcBorders>
              <w:top w:val="nil"/>
              <w:left w:val="single" w:color="cfcfcf" w:sz="5"/>
              <w:bottom w:val="single" w:color="cfcfcf" w:sz="5"/>
              <w:right w:val="single" w:color="cfcfcf" w:sz="5"/>
            </w:tcBorders>
          </w:tcPr>
          <w:p/>
        </w:tc>
      </w:tr>
      <w:tr>
        <w:trPr>
          <w:trHeight w:val="25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фонда учебной литературы по отношению к контингенту обучающихся на полный цикл обучения в соответствии с государственными общеобязательными стандартами образования Республики Казахстан и типовыми учебными планами начального образования</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наличии фонда учебной, учебно-методической и научной литературы, содержащая перечень учебной литературы в соответствии с учебным планом и перечнем учебной литературы, рекомендованным Министерством образования и науки Республики Казахстан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w:t>
            </w:r>
          </w:p>
        </w:tc>
        <w:tc>
          <w:tcPr>
            <w:tcW w:w="0" w:type="auto"/>
            <w:vMerge/>
            <w:tcBorders>
              <w:top w:val="nil"/>
              <w:left w:val="single" w:color="cfcfcf" w:sz="5"/>
              <w:bottom w:val="single" w:color="cfcfcf" w:sz="5"/>
              <w:right w:val="single" w:color="cfcfcf" w:sz="5"/>
            </w:tcBorders>
          </w:tcPr>
          <w:p/>
        </w:tc>
      </w:tr>
      <w:tr>
        <w:trPr>
          <w:trHeight w:val="3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медицинского обслуживания обучающихся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наличии медицинского обслуживания, содержащая информацию о наличии медицинского пункта и номере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Статус лицензии проверяется с использованием ИС ГБД «Е-лицензирование». </w:t>
            </w:r>
            <w:r>
              <w:br/>
            </w:r>
            <w:r>
              <w:rPr>
                <w:rFonts w:ascii="Times New Roman"/>
                <w:b w:val="false"/>
                <w:i w:val="false"/>
                <w:color w:val="000000"/>
                <w:sz w:val="20"/>
              </w:rPr>
              <w:t>
</w:t>
            </w:r>
            <w:r>
              <w:rPr>
                <w:rFonts w:ascii="Times New Roman"/>
                <w:b w:val="false"/>
                <w:i w:val="false"/>
                <w:color w:val="000000"/>
                <w:sz w:val="20"/>
              </w:rPr>
              <w:t>Квалификационное требование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объекта питания для обучающихся</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содержащая информацию о наличии объекта питания, соответствующего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Квалификационное требование не распространяется на организации образования, размещенны при исправительных учреждениях уголовно-исполнительной системы Министерства внутренних дел Республики Казахстан</w:t>
            </w:r>
          </w:p>
        </w:tc>
      </w:tr>
      <w:tr>
        <w:trPr>
          <w:trHeight w:val="38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собственных либо принадлежащих на праве хозяйственного ведения или оперативного управления материальных и нематериальных активов, обеспечивающих качество образовательных услуг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полезной учебной площади, наличии материально-технической базы и технических средств обучения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«Регистр недвижимости».</w:t>
            </w:r>
            <w:r>
              <w:br/>
            </w:r>
            <w:r>
              <w:rPr>
                <w:rFonts w:ascii="Times New Roman"/>
                <w:b w:val="false"/>
                <w:i w:val="false"/>
                <w:color w:val="000000"/>
                <w:sz w:val="20"/>
              </w:rPr>
              <w:t>
</w:t>
            </w:r>
            <w:r>
              <w:rPr>
                <w:rFonts w:ascii="Times New Roman"/>
                <w:b w:val="false"/>
                <w:i w:val="false"/>
                <w:color w:val="000000"/>
                <w:sz w:val="20"/>
              </w:rPr>
              <w:t>Квалификационное требование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16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Копии документов, подтверждающих право хозяйственного ведения или оперативного управления на здания </w:t>
            </w:r>
          </w:p>
        </w:tc>
        <w:tc>
          <w:tcPr>
            <w:tcW w:w="0" w:type="auto"/>
            <w:vMerge/>
            <w:tcBorders>
              <w:top w:val="nil"/>
              <w:left w:val="single" w:color="cfcfcf" w:sz="5"/>
              <w:bottom w:val="single" w:color="cfcfcf" w:sz="5"/>
              <w:right w:val="single" w:color="cfcfcf" w:sz="5"/>
            </w:tcBorders>
          </w:tcPr>
          <w:p/>
        </w:tc>
      </w:tr>
      <w:tr>
        <w:trPr>
          <w:trHeight w:val="8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Для деятельности организаций образования, реализующих образовательные</w:t>
            </w:r>
            <w:r>
              <w:br/>
            </w:r>
            <w:r>
              <w:rPr>
                <w:rFonts w:ascii="Times New Roman"/>
                <w:b w:val="false"/>
                <w:i w:val="false"/>
                <w:color w:val="000000"/>
                <w:sz w:val="20"/>
              </w:rPr>
              <w:t>
</w:t>
            </w:r>
            <w:r>
              <w:rPr>
                <w:rFonts w:ascii="Times New Roman"/>
                <w:b w:val="false"/>
                <w:i w:val="false"/>
                <w:color w:val="000000"/>
                <w:sz w:val="20"/>
              </w:rPr>
              <w:t>учебные программы основного среднего образования, общего среднего образования:</w:t>
            </w:r>
          </w:p>
        </w:tc>
      </w:tr>
      <w:tr>
        <w:trPr>
          <w:trHeight w:val="15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рабочих учебных планов типовым учебным планам</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учителей высшей и первой категории от их общего числа -не менее 30 %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0" w:type="auto"/>
            <w:vMerge/>
            <w:tcBorders>
              <w:top w:val="nil"/>
              <w:left w:val="single" w:color="cfcfcf" w:sz="5"/>
              <w:bottom w:val="single" w:color="cfcfcf" w:sz="5"/>
              <w:right w:val="single" w:color="cfcfcf" w:sz="5"/>
            </w:tcBorders>
          </w:tcPr>
          <w:p/>
        </w:tc>
      </w:tr>
      <w:tr>
        <w:trPr>
          <w:trHeight w:val="25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фонда учебной литературы по отношению к контингенту обучающихся на полный цикл обучения в соответствии с государственными общеобязательными стандартами образования Республики Казахстан и типовыми учебными планами основного среднего и общего среднего образования</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наличии фонда учебной, учебно-методической и научной литературы, содержащая перечень учебной литературы в соответствии с учебным планом и перечнем учебной литературы, рекомендованным Министерством образования и науки Республики Казахстан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медицинского обслуживания обучающихся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наличии медицинского обслуживания, содержащая информацию о наличии медицинского пункта и номере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лицензии проверяется с использованием ИС ГБД «Е-лицензирование».</w:t>
            </w:r>
            <w:r>
              <w:br/>
            </w:r>
            <w:r>
              <w:rPr>
                <w:rFonts w:ascii="Times New Roman"/>
                <w:b w:val="false"/>
                <w:i w:val="false"/>
                <w:color w:val="000000"/>
                <w:sz w:val="20"/>
              </w:rPr>
              <w:t>
</w:t>
            </w:r>
            <w:r>
              <w:rPr>
                <w:rFonts w:ascii="Times New Roman"/>
                <w:b w:val="false"/>
                <w:i w:val="false"/>
                <w:color w:val="000000"/>
                <w:sz w:val="20"/>
              </w:rPr>
              <w:t>Квалификационное требование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43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объекта питания для обучающихся</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содержащая информацию о наличии объекта питания, соответствующего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Квалификационное требование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4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собственных либо принадлежащих на праве хозяйственного ведения или оперативного управления материальных и нематериальных активов, обеспечивающих качество образовательных услуг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полезной учебной площади, наличии материально-технической базы и технических средств обучения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«Регистр недвижимости».</w:t>
            </w:r>
            <w:r>
              <w:br/>
            </w:r>
            <w:r>
              <w:rPr>
                <w:rFonts w:ascii="Times New Roman"/>
                <w:b w:val="false"/>
                <w:i w:val="false"/>
                <w:color w:val="000000"/>
                <w:sz w:val="20"/>
              </w:rPr>
              <w:t>
</w:t>
            </w:r>
            <w:r>
              <w:rPr>
                <w:rFonts w:ascii="Times New Roman"/>
                <w:b w:val="false"/>
                <w:i w:val="false"/>
                <w:color w:val="000000"/>
                <w:sz w:val="20"/>
              </w:rPr>
              <w:t>Квалификационное требование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14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Копии документов, подтверждающих право хозяйственного ведения или оперативного управления на здания </w:t>
            </w:r>
          </w:p>
        </w:tc>
        <w:tc>
          <w:tcPr>
            <w:tcW w:w="0" w:type="auto"/>
            <w:vMerge/>
            <w:tcBorders>
              <w:top w:val="nil"/>
              <w:left w:val="single" w:color="cfcfcf" w:sz="5"/>
              <w:bottom w:val="single" w:color="cfcfcf" w:sz="5"/>
              <w:right w:val="single" w:color="cfcfcf" w:sz="5"/>
            </w:tcBorders>
          </w:tcPr>
          <w:p/>
        </w:tc>
      </w:tr>
      <w:tr>
        <w:trPr>
          <w:trHeight w:val="13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Оснащенность компьютерными классами, подключенными к сети интернет, учебно-лабораторным оборудованием, учебными предметными кабинетами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материально-техническом обеспечении образовательного процесса, содержащая информацию о наличии компьютерных классов, наличии учебных лабораторий, учебных предметных кабинетов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Для деятельности организаций образования, реализующих профессиональные</w:t>
            </w:r>
            <w:r>
              <w:br/>
            </w:r>
            <w:r>
              <w:rPr>
                <w:rFonts w:ascii="Times New Roman"/>
                <w:b w:val="false"/>
                <w:i w:val="false"/>
                <w:color w:val="000000"/>
                <w:sz w:val="20"/>
              </w:rPr>
              <w:t>
</w:t>
            </w:r>
            <w:r>
              <w:rPr>
                <w:rFonts w:ascii="Times New Roman"/>
                <w:b w:val="false"/>
                <w:i w:val="false"/>
                <w:color w:val="000000"/>
                <w:sz w:val="20"/>
              </w:rPr>
              <w:t xml:space="preserve">учебные программы технического и профессионального образования: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рабочих учебных планов типовым учебным планам</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Копии рабочих учебных планов, разработанных в соответствии с типовыми учебными планами, утвержденных руководителем организации образования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штатных преподавателей от их общего числа не менее 70 %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учителей высшей и первой категории и (или) магистров от их общего числа не менее 30 %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фонда учебной литературы по отношению к контингенту обучающихся на полный цикл обучения в соответствии с государственными общеобязательными стандартами образования Республики Казахстан и типовыми учебными планами технического и профессионального образования</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наличии фонда учебной, учебно-методической и научной литературы, содержащая перечень учебной литературы в соответствии с учебным планом и перечнем учебной литературы, рекомендованным Министерством образования и науки Республики Казахстан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Оснащенность компьютерными классами, подключенными к сети интернет, учебно-лабораторным оборудованием, учебными предметными кабинетами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материально-техническом обеспечении образовательного процесса, содержащая информацию о наличии компьютерных классов, наличии учебных лабораторий, учебных предметных кабинетов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15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договоров с организациями, определенными в качестве баз практики</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договоров с организациями, определенными в качестве баз практики в соответствии с запрашиваемой специальностью или квалификацией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минимальных расходов на один год обучения обучающегося уровню расходов, предусмотренных постановлением Правительства Республики Казахстан по утверждению государственного заказа на подготовку специалистов с техническим и профессиональным образованием на соответствующий учебный год</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содержащая информацию о расходах на одного специалиста по запрашиваемой специальности или квалификации на текущий учебный год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медицинского обслуживания обучающихся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наличии медицинского обслуживания, содержащая информацию о наличии медицинского пункта и номере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Статус лицензии проверяется с использованием ИС ГБД «Е-лицензирование». </w:t>
            </w:r>
            <w:r>
              <w:br/>
            </w:r>
            <w:r>
              <w:rPr>
                <w:rFonts w:ascii="Times New Roman"/>
                <w:b w:val="false"/>
                <w:i w:val="false"/>
                <w:color w:val="000000"/>
                <w:sz w:val="20"/>
              </w:rPr>
              <w:t>
</w:t>
            </w:r>
            <w:r>
              <w:rPr>
                <w:rFonts w:ascii="Times New Roman"/>
                <w:b w:val="false"/>
                <w:i w:val="false"/>
                <w:color w:val="000000"/>
                <w:sz w:val="20"/>
              </w:rPr>
              <w:t>Квалификационное требование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объекта питания для обучающихся</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содержащая информацию о наличии объекта питания, соответствующего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Квалификационное требование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3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собственных либо принадлежащих на праве хозяйственного ведения или оперативного управления материальных и нематериальных активов, обеспечивающих качество образовательных услуг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полезной учебной площади, наличии материально-технической базы и технических средств обучения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«Регистр недвижимости».</w:t>
            </w:r>
            <w:r>
              <w:br/>
            </w:r>
            <w:r>
              <w:rPr>
                <w:rFonts w:ascii="Times New Roman"/>
                <w:b w:val="false"/>
                <w:i w:val="false"/>
                <w:color w:val="000000"/>
                <w:sz w:val="20"/>
              </w:rPr>
              <w:t>
</w:t>
            </w:r>
            <w:r>
              <w:rPr>
                <w:rFonts w:ascii="Times New Roman"/>
                <w:b w:val="false"/>
                <w:i w:val="false"/>
                <w:color w:val="000000"/>
                <w:sz w:val="20"/>
              </w:rPr>
              <w:t>Квалификационное требование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3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документов, подтверждающих право хозяйственного ведения или оперативного управления на здания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Для деятельности организаций образования, реализующих профессиональные</w:t>
            </w:r>
            <w:r>
              <w:br/>
            </w:r>
            <w:r>
              <w:rPr>
                <w:rFonts w:ascii="Times New Roman"/>
                <w:b w:val="false"/>
                <w:i w:val="false"/>
                <w:color w:val="000000"/>
                <w:sz w:val="20"/>
              </w:rPr>
              <w:t>
</w:t>
            </w:r>
            <w:r>
              <w:rPr>
                <w:rFonts w:ascii="Times New Roman"/>
                <w:b w:val="false"/>
                <w:i w:val="false"/>
                <w:color w:val="000000"/>
                <w:sz w:val="20"/>
              </w:rPr>
              <w:t>учебные программы послесреднего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рабочих учебных планов типовым учебным планам</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штатных преподавателей от их общего числа не менее 70 %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преподавателей высшей и первой категории и (или) магистров, преподавателей с учеными степенями и званиями от их общего числа не менее 40 %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фонда учебной и учебно-методической литературы по отношению к контингенту обучающихся на полный цикл обучения в соответствии с государственными общеобязательными стандартами образования Республики Казахстан и типовыми учебными планами послесреднего образования, в том числе на цифровых носителях не менее 20 % учебного плана (кроме военных специальностей)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наличии фонда учебной, учебно-методической и научной литературы, содержащая перечень учебной литературы в соответствии с учебным планом и перечнем учебной литературы, рекомендованным Министерством образования и науки Республики Казахстан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наличии фонда учебной, учебно-методической и научной литературы на цифровых носителях, содержащая перечень учебной литературы в соответствии с учебным планом и перечнем учебной литературы, рекомендованным Министерством образования и науки Республики Казахстан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w:t>
            </w:r>
          </w:p>
        </w:tc>
        <w:tc>
          <w:tcPr>
            <w:tcW w:w="0" w:type="auto"/>
            <w:vMerge/>
            <w:tcBorders>
              <w:top w:val="nil"/>
              <w:left w:val="single" w:color="cfcfcf" w:sz="5"/>
              <w:bottom w:val="single" w:color="cfcfcf" w:sz="5"/>
              <w:right w:val="single" w:color="cfcfcf" w:sz="5"/>
            </w:tcBorders>
          </w:tcPr>
          <w:p/>
        </w:tc>
      </w:tr>
      <w:tr>
        <w:trPr>
          <w:trHeight w:val="3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Оснащенность компьютерными классами, подключенными к сети интернет, учебно-лабораторным оборудованием, учебными предметными кабинетами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материально-техническом обеспечении образовательного процесса, содержащая информацию о наличии компьютерных классов, наличии учебных лабораторий, учебных предметных кабинетов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договоров с организациями, определенными в качестве баз практики</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договоров с организациями, определенными в качестве баз практики в соответствии с запрашиваемой специальностью или квалификацией</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медицинского обслуживания обучающихся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наличии медицинского обслуживания, содержащая информацию о наличии медицинского пункта и номере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Статус лицензии проверяется с использованием ИС ГБД «Е-лицензирование». </w:t>
            </w:r>
            <w:r>
              <w:br/>
            </w:r>
            <w:r>
              <w:rPr>
                <w:rFonts w:ascii="Times New Roman"/>
                <w:b w:val="false"/>
                <w:i w:val="false"/>
                <w:color w:val="000000"/>
                <w:sz w:val="20"/>
              </w:rPr>
              <w:t>
</w:t>
            </w:r>
            <w:r>
              <w:rPr>
                <w:rFonts w:ascii="Times New Roman"/>
                <w:b w:val="false"/>
                <w:i w:val="false"/>
                <w:color w:val="000000"/>
                <w:sz w:val="20"/>
              </w:rPr>
              <w:t>Квалификационное требование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объекта питания для обучающихся</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содержащая информацию о наличии объекта питания, соответствующего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Квалификационное требование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6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собственных либо принадлежащих на праве хозяйственного ведения или оперативного управления материальных и нематериальных активов, обеспечивающих качество образовательных услуг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полезной учебной площади, наличии материально-технической базы и технических средств обучения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«Регистр недвижимости».</w:t>
            </w:r>
            <w:r>
              <w:br/>
            </w:r>
            <w:r>
              <w:rPr>
                <w:rFonts w:ascii="Times New Roman"/>
                <w:b w:val="false"/>
                <w:i w:val="false"/>
                <w:color w:val="000000"/>
                <w:sz w:val="20"/>
              </w:rPr>
              <w:t>
</w:t>
            </w:r>
            <w:r>
              <w:rPr>
                <w:rFonts w:ascii="Times New Roman"/>
                <w:b w:val="false"/>
                <w:i w:val="false"/>
                <w:color w:val="000000"/>
                <w:sz w:val="20"/>
              </w:rPr>
              <w:t>Квалификационное требование не распространяется на организации образования, размещенные при исправительных учреждениях уголовно-исполнительной системы Министерства внутренних дел Республики Казахстан</w:t>
            </w:r>
          </w:p>
        </w:tc>
      </w:tr>
      <w:tr>
        <w:trPr>
          <w:trHeight w:val="6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Копии документов, подтверждающих право хозяйственного ведения или оперативного управления на здания </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Для деятельности организаций образования, реализующих</w:t>
            </w:r>
            <w:r>
              <w:br/>
            </w:r>
            <w:r>
              <w:rPr>
                <w:rFonts w:ascii="Times New Roman"/>
                <w:b w:val="false"/>
                <w:i w:val="false"/>
                <w:color w:val="000000"/>
                <w:sz w:val="20"/>
              </w:rPr>
              <w:t>
</w:t>
            </w:r>
            <w:r>
              <w:rPr>
                <w:rFonts w:ascii="Times New Roman"/>
                <w:b w:val="false"/>
                <w:i w:val="false"/>
                <w:color w:val="000000"/>
                <w:sz w:val="20"/>
              </w:rPr>
              <w:t>духовные образовательные программы: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образовательных программ и учебных планов по профилю подготовки, утвержденных руководством организации образования</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Копии образовательных программ и учебных планов, разработанных в соответствии с государственным общеобязательным стандартом и утвержденных руководителем организации образования </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штатных преподавателей, имеющих высшее духовное образование по профилирующим и высшее образование по общеобразовательным дисциплинам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0" w:type="auto"/>
            <w:vMerge/>
            <w:tcBorders>
              <w:top w:val="nil"/>
              <w:left w:val="single" w:color="cfcfcf" w:sz="5"/>
              <w:bottom w:val="single" w:color="cfcfcf" w:sz="5"/>
              <w:right w:val="single" w:color="cfcfcf" w:sz="5"/>
            </w:tcBorders>
          </w:tcPr>
          <w:p/>
        </w:tc>
      </w:tr>
      <w:tr>
        <w:trPr>
          <w:trHeight w:val="23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фонда учебной литературы, прошедшей религиоведческую экспертизу, по отношению к контингенту обучающихся на полный цикл обучения в количестве не менее 50 единиц изданий на одного обучающегося, в том числе на цифровых носителях не менее 20 % дисциплин учебного плана</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наличии фонда учебной, учебно-методической и научной литературы, содержащая перечень учебной литературы в соответствии с учебным планом и прошедшей религиоведческую экспертизу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w:t>
            </w:r>
          </w:p>
        </w:tc>
        <w:tc>
          <w:tcPr>
            <w:tcW w:w="0" w:type="auto"/>
            <w:vMerge/>
            <w:tcBorders>
              <w:top w:val="nil"/>
              <w:left w:val="single" w:color="cfcfcf" w:sz="5"/>
              <w:bottom w:val="single" w:color="cfcfcf" w:sz="5"/>
              <w:right w:val="single" w:color="cfcfcf" w:sz="5"/>
            </w:tcBorders>
          </w:tcPr>
          <w:p/>
        </w:tc>
      </w:tr>
      <w:tr>
        <w:trPr>
          <w:trHeight w:val="25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наличии учебной, учебно-методической и научной литературы на цифровых носителях, содержащая перечень учебной литературы в соответствии с учебным планом и прошедшей религиоведческую экспертизу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w:t>
            </w:r>
          </w:p>
        </w:tc>
        <w:tc>
          <w:tcPr>
            <w:tcW w:w="0" w:type="auto"/>
            <w:vMerge/>
            <w:tcBorders>
              <w:top w:val="nil"/>
              <w:left w:val="single" w:color="cfcfcf" w:sz="5"/>
              <w:bottom w:val="single" w:color="cfcfcf" w:sz="5"/>
              <w:right w:val="single" w:color="cfcfcf" w:sz="5"/>
            </w:tcBorders>
          </w:tcPr>
          <w:p/>
        </w:tc>
      </w:tr>
      <w:tr>
        <w:trPr>
          <w:trHeight w:val="51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Копия положительного заключения религиоведческой экспертизы фонда учебной литературы Агентства Республики Казахстан по делам религий </w:t>
            </w:r>
          </w:p>
        </w:tc>
        <w:tc>
          <w:tcPr>
            <w:tcW w:w="0" w:type="auto"/>
            <w:vMerge/>
            <w:tcBorders>
              <w:top w:val="nil"/>
              <w:left w:val="single" w:color="cfcfcf" w:sz="5"/>
              <w:bottom w:val="single" w:color="cfcfcf" w:sz="5"/>
              <w:right w:val="single" w:color="cfcfcf" w:sz="5"/>
            </w:tcBorders>
          </w:tcPr>
          <w:p/>
        </w:tc>
      </w:tr>
      <w:tr>
        <w:trPr>
          <w:trHeight w:val="22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собственных либо принадлежащих на праве хозяйственного ведения или оперативного управления учебно-материальных активов</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полезной учебной площади, наличии материально-технической базы и технических средств обучения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«Регистр недвижимости»</w:t>
            </w:r>
          </w:p>
        </w:tc>
      </w:tr>
      <w:tr>
        <w:trPr>
          <w:trHeight w:val="22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Копии документов, подтверждающих право хозяйственного ведения или оперативного управления на здания </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компьютерными классами, подключенными к сети интернет</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материально-техническом обеспечении образовательного процесса, содержащая информацию о наличии компьютерных классов, наличии учебных лабораторий, учебных предметных кабинетов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медицинского обслуживания обучающихся</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наличии медицинского обслуживания, содержащая информацию о наличии медицинского пункта и номере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лицензии проверяется с использованием ИС ГБД «Е-лицензирование»</w:t>
            </w:r>
          </w:p>
        </w:tc>
      </w:tr>
      <w:tr>
        <w:trPr>
          <w:trHeight w:val="18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объекта питания для обучающихся</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содержащая информацию о наличии объекта питания, соответствии объекта питания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ходатайств республиканского религиозного объединения и регионального религиозного объединения с обоснованием целесообразности функционирования данного учреждения религиозного образования и сведений о регистрации религиозного объединения на территории Республики Казахстан</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Копия ходатайства Республиканского религиозного объединения </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регистрации религиозного объединения запрашиваются лицензиаром из ИС ГБД «Юридические лица»</w:t>
            </w:r>
          </w:p>
        </w:tc>
      </w:tr>
      <w:tr>
        <w:trPr>
          <w:trHeight w:val="24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ходатайства регионального религиозного объединения</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экспертного заключения Агентства Республики Казахстан по делам религий на заявленные религиозные образовательные программы</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письма-заключения Агентства Республики Казахстан по делам религий на заявленные религиозные образовательные программы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Для деятельности организаций образования, реализующих</w:t>
            </w:r>
            <w:r>
              <w:br/>
            </w:r>
            <w:r>
              <w:rPr>
                <w:rFonts w:ascii="Times New Roman"/>
                <w:b w:val="false"/>
                <w:i w:val="false"/>
                <w:color w:val="000000"/>
                <w:sz w:val="20"/>
              </w:rPr>
              <w:t>
</w:t>
            </w:r>
            <w:r>
              <w:rPr>
                <w:rFonts w:ascii="Times New Roman"/>
                <w:b w:val="false"/>
                <w:i w:val="false"/>
                <w:color w:val="000000"/>
                <w:sz w:val="20"/>
              </w:rPr>
              <w:t>профессиональные учебные программы высшего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рабочих учебных планов типовым учебным планам</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национальных исследовательских университетов, исследовательских университетов, национальных вузов, университетов, академий - проведение научно-исследовательской и педагогической деятельности в соответствии в запрашиваемой специальностью, повышение квалификации и переподготовка кадров;</w:t>
            </w:r>
            <w:r>
              <w:br/>
            </w:r>
            <w:r>
              <w:rPr>
                <w:rFonts w:ascii="Times New Roman"/>
                <w:b w:val="false"/>
                <w:i w:val="false"/>
                <w:color w:val="000000"/>
                <w:sz w:val="20"/>
              </w:rPr>
              <w:t>
</w:t>
            </w:r>
            <w:r>
              <w:rPr>
                <w:rFonts w:ascii="Times New Roman"/>
                <w:b w:val="false"/>
                <w:i w:val="false"/>
                <w:color w:val="000000"/>
                <w:sz w:val="20"/>
              </w:rPr>
              <w:t>для институтов (консерваторий, высших школ, высших училищ) -педагогическая деятельность, повышение квалификации и переподготовка кадров</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научно-исследовательской и педагогической работе организации образования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квалификационным требованиям)</w:t>
            </w:r>
          </w:p>
        </w:tc>
        <w:tc>
          <w:tcPr>
            <w:tcW w:w="0" w:type="auto"/>
            <w:vMerge/>
            <w:tcBorders>
              <w:top w:val="nil"/>
              <w:left w:val="single" w:color="cfcfcf" w:sz="5"/>
              <w:bottom w:val="single" w:color="cfcfcf" w:sz="5"/>
              <w:right w:val="single" w:color="cfcfcf" w:sz="5"/>
            </w:tcBorders>
          </w:tcPr>
          <w:p/>
        </w:tc>
      </w:tr>
      <w:tr>
        <w:trPr>
          <w:trHeight w:val="22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повышении квалификации и переподготовке кадров, содержащая информацию о повышении квалификации с указанием курсов, дисциплин, места и времени прохождения за последние три года в соответствии с профилем преподаваемых дисциплин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квалификационным требованиям)</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государственных высших учебных заведений, реализующих программы по государственным образовательным заказам: соответствие контингента студентов в расчете на одного преподавателя не более 8:1;</w:t>
            </w:r>
            <w:r>
              <w:br/>
            </w:r>
            <w:r>
              <w:rPr>
                <w:rFonts w:ascii="Times New Roman"/>
                <w:b w:val="false"/>
                <w:i w:val="false"/>
                <w:color w:val="000000"/>
                <w:sz w:val="20"/>
              </w:rPr>
              <w:t>
</w:t>
            </w:r>
            <w:r>
              <w:rPr>
                <w:rFonts w:ascii="Times New Roman"/>
                <w:b w:val="false"/>
                <w:i w:val="false"/>
                <w:color w:val="000000"/>
                <w:sz w:val="20"/>
              </w:rPr>
              <w:t>для медицинских высших учебных заведений 6:1 (кроме группы специальностей «Военное дело и безопасность»)</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содержащая информацию о предварительном контингенте на запрашиваемую специальность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штатных преподавателей от их общего числа, в том числе по циклам базовых и профилирующих дисциплин государственного общеобязательного стандарта образования:</w:t>
            </w:r>
            <w:r>
              <w:br/>
            </w:r>
            <w:r>
              <w:rPr>
                <w:rFonts w:ascii="Times New Roman"/>
                <w:b w:val="false"/>
                <w:i w:val="false"/>
                <w:color w:val="000000"/>
                <w:sz w:val="20"/>
              </w:rPr>
              <w:t>
</w:t>
            </w:r>
            <w:r>
              <w:rPr>
                <w:rFonts w:ascii="Times New Roman"/>
                <w:b w:val="false"/>
                <w:i w:val="false"/>
                <w:color w:val="000000"/>
                <w:sz w:val="20"/>
              </w:rPr>
              <w:t>для национальных исследовательских университетов, исследовательских университетов, национальных вузов, университетов, академий не менее 80 %;</w:t>
            </w:r>
            <w:r>
              <w:br/>
            </w:r>
            <w:r>
              <w:rPr>
                <w:rFonts w:ascii="Times New Roman"/>
                <w:b w:val="false"/>
                <w:i w:val="false"/>
                <w:color w:val="000000"/>
                <w:sz w:val="20"/>
              </w:rPr>
              <w:t>
</w:t>
            </w:r>
            <w:r>
              <w:rPr>
                <w:rFonts w:ascii="Times New Roman"/>
                <w:b w:val="false"/>
                <w:i w:val="false"/>
                <w:color w:val="000000"/>
                <w:sz w:val="20"/>
              </w:rPr>
              <w:t>для институтов (консерваторий, высших школ, высших училищ) не менее 70 %;</w:t>
            </w:r>
            <w:r>
              <w:br/>
            </w:r>
            <w:r>
              <w:rPr>
                <w:rFonts w:ascii="Times New Roman"/>
                <w:b w:val="false"/>
                <w:i w:val="false"/>
                <w:color w:val="000000"/>
                <w:sz w:val="20"/>
              </w:rPr>
              <w:t>
</w:t>
            </w:r>
            <w:r>
              <w:rPr>
                <w:rFonts w:ascii="Times New Roman"/>
                <w:b w:val="false"/>
                <w:i w:val="false"/>
                <w:color w:val="000000"/>
                <w:sz w:val="20"/>
              </w:rPr>
              <w:t xml:space="preserve">для педагогических специальностей не менее 80 % вне зависимости от вида организации образования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преподавателей с учеными степенями и званиями от числа штатных преподавателей, в том числе по циклам базовых и профилирующих дисциплин государственного общеобязательного стандарта образования:</w:t>
            </w:r>
            <w:r>
              <w:br/>
            </w:r>
            <w:r>
              <w:rPr>
                <w:rFonts w:ascii="Times New Roman"/>
                <w:b w:val="false"/>
                <w:i w:val="false"/>
                <w:color w:val="000000"/>
                <w:sz w:val="20"/>
              </w:rPr>
              <w:t>
</w:t>
            </w:r>
            <w:r>
              <w:rPr>
                <w:rFonts w:ascii="Times New Roman"/>
                <w:b w:val="false"/>
                <w:i w:val="false"/>
                <w:color w:val="000000"/>
                <w:sz w:val="20"/>
              </w:rPr>
              <w:t>для национальных исследовательских университетов, исследовательских университетов не менее 70 %;</w:t>
            </w:r>
            <w:r>
              <w:br/>
            </w:r>
            <w:r>
              <w:rPr>
                <w:rFonts w:ascii="Times New Roman"/>
                <w:b w:val="false"/>
                <w:i w:val="false"/>
                <w:color w:val="000000"/>
                <w:sz w:val="20"/>
              </w:rPr>
              <w:t>
</w:t>
            </w:r>
            <w:r>
              <w:rPr>
                <w:rFonts w:ascii="Times New Roman"/>
                <w:b w:val="false"/>
                <w:i w:val="false"/>
                <w:color w:val="000000"/>
                <w:sz w:val="20"/>
              </w:rPr>
              <w:t>для национальных вузов не менее 55 %;</w:t>
            </w:r>
            <w:r>
              <w:br/>
            </w:r>
            <w:r>
              <w:rPr>
                <w:rFonts w:ascii="Times New Roman"/>
                <w:b w:val="false"/>
                <w:i w:val="false"/>
                <w:color w:val="000000"/>
                <w:sz w:val="20"/>
              </w:rPr>
              <w:t>
</w:t>
            </w:r>
            <w:r>
              <w:rPr>
                <w:rFonts w:ascii="Times New Roman"/>
                <w:b w:val="false"/>
                <w:i w:val="false"/>
                <w:color w:val="000000"/>
                <w:sz w:val="20"/>
              </w:rPr>
              <w:t>для университетов, академий не менее 50 %;</w:t>
            </w:r>
            <w:r>
              <w:br/>
            </w:r>
            <w:r>
              <w:rPr>
                <w:rFonts w:ascii="Times New Roman"/>
                <w:b w:val="false"/>
                <w:i w:val="false"/>
                <w:color w:val="000000"/>
                <w:sz w:val="20"/>
              </w:rPr>
              <w:t>
</w:t>
            </w:r>
            <w:r>
              <w:rPr>
                <w:rFonts w:ascii="Times New Roman"/>
                <w:b w:val="false"/>
                <w:i w:val="false"/>
                <w:color w:val="000000"/>
                <w:sz w:val="20"/>
              </w:rPr>
              <w:t>для институтов (высших школ, высших училищ) не менее 45 %;</w:t>
            </w:r>
            <w:r>
              <w:br/>
            </w:r>
            <w:r>
              <w:rPr>
                <w:rFonts w:ascii="Times New Roman"/>
                <w:b w:val="false"/>
                <w:i w:val="false"/>
                <w:color w:val="000000"/>
                <w:sz w:val="20"/>
              </w:rPr>
              <w:t>
</w:t>
            </w:r>
            <w:r>
              <w:rPr>
                <w:rFonts w:ascii="Times New Roman"/>
                <w:b w:val="false"/>
                <w:i w:val="false"/>
                <w:color w:val="000000"/>
                <w:sz w:val="20"/>
              </w:rPr>
              <w:t>для педагогических институтов не менее 50 %;</w:t>
            </w:r>
            <w:r>
              <w:br/>
            </w:r>
            <w:r>
              <w:rPr>
                <w:rFonts w:ascii="Times New Roman"/>
                <w:b w:val="false"/>
                <w:i w:val="false"/>
                <w:color w:val="000000"/>
                <w:sz w:val="20"/>
              </w:rPr>
              <w:t>
</w:t>
            </w:r>
            <w:r>
              <w:rPr>
                <w:rFonts w:ascii="Times New Roman"/>
                <w:b w:val="false"/>
                <w:i w:val="false"/>
                <w:color w:val="000000"/>
                <w:sz w:val="20"/>
              </w:rPr>
              <w:t>для группы специальностей «Искусство», в том числе преподаватели, удостоенные почетных званий и государственных наград Республики Казахстан не менее 35 %;</w:t>
            </w:r>
            <w:r>
              <w:br/>
            </w:r>
            <w:r>
              <w:rPr>
                <w:rFonts w:ascii="Times New Roman"/>
                <w:b w:val="false"/>
                <w:i w:val="false"/>
                <w:color w:val="000000"/>
                <w:sz w:val="20"/>
              </w:rPr>
              <w:t>
</w:t>
            </w:r>
            <w:r>
              <w:rPr>
                <w:rFonts w:ascii="Times New Roman"/>
                <w:b w:val="false"/>
                <w:i w:val="false"/>
                <w:color w:val="000000"/>
                <w:sz w:val="20"/>
              </w:rPr>
              <w:t>по группам специальностей здравоохранение и социальное обеспечение (медицина):</w:t>
            </w:r>
            <w:r>
              <w:br/>
            </w:r>
            <w:r>
              <w:rPr>
                <w:rFonts w:ascii="Times New Roman"/>
                <w:b w:val="false"/>
                <w:i w:val="false"/>
                <w:color w:val="000000"/>
                <w:sz w:val="20"/>
              </w:rPr>
              <w:t>
</w:t>
            </w:r>
            <w:r>
              <w:rPr>
                <w:rFonts w:ascii="Times New Roman"/>
                <w:b w:val="false"/>
                <w:i w:val="false"/>
                <w:color w:val="000000"/>
                <w:sz w:val="20"/>
              </w:rPr>
              <w:t xml:space="preserve">для национальных вузов не менее 55 %, для университетов, академий не менее 50 % из них преподаватели с высшей врачебной категорией не менее 10 %; </w:t>
            </w:r>
            <w:r>
              <w:br/>
            </w:r>
            <w:r>
              <w:rPr>
                <w:rFonts w:ascii="Times New Roman"/>
                <w:b w:val="false"/>
                <w:i w:val="false"/>
                <w:color w:val="000000"/>
                <w:sz w:val="20"/>
              </w:rPr>
              <w:t>
</w:t>
            </w:r>
            <w:r>
              <w:rPr>
                <w:rFonts w:ascii="Times New Roman"/>
                <w:b w:val="false"/>
                <w:i w:val="false"/>
                <w:color w:val="000000"/>
                <w:sz w:val="20"/>
              </w:rPr>
              <w:t>для организаций образования, подведомственных министерствам обороны, внутренних дел, по чрезвычайным ситуациям, Комитету национальной безопасности, Агентству по борьбе с экономической и коррупционной преступностью (финансовая полиция) доля преподавателей с учеными степенями и званиями, в воинском (специальном) звании не ниже полковника, имеющих звание «мастер спорта» и выше не менее 40 %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фонда учебной и научной литературы на полный цикл обучения в соответствии с рабочим учебным планом. При этом издания на казахском и русском языках должны быть пропорциональны контингенту обучающихся по языкам обучения.</w:t>
            </w:r>
            <w:r>
              <w:br/>
            </w:r>
            <w:r>
              <w:rPr>
                <w:rFonts w:ascii="Times New Roman"/>
                <w:b w:val="false"/>
                <w:i w:val="false"/>
                <w:color w:val="000000"/>
                <w:sz w:val="20"/>
              </w:rPr>
              <w:t>
</w:t>
            </w:r>
            <w:r>
              <w:rPr>
                <w:rFonts w:ascii="Times New Roman"/>
                <w:b w:val="false"/>
                <w:i w:val="false"/>
                <w:color w:val="000000"/>
                <w:sz w:val="20"/>
              </w:rPr>
              <w:t>Библиотечный фонд должен содержать основную учебную литературу по дисциплинам социально-гуманитарного профиля, изданную за последние 5 лет; по естественным, техническим, сельскохозяйственным дисциплинам - за последние 10 лет.</w:t>
            </w:r>
            <w:r>
              <w:br/>
            </w:r>
            <w:r>
              <w:rPr>
                <w:rFonts w:ascii="Times New Roman"/>
                <w:b w:val="false"/>
                <w:i w:val="false"/>
                <w:color w:val="000000"/>
                <w:sz w:val="20"/>
              </w:rPr>
              <w:t>
</w:t>
            </w:r>
            <w:r>
              <w:rPr>
                <w:rFonts w:ascii="Times New Roman"/>
                <w:b w:val="false"/>
                <w:i w:val="false"/>
                <w:color w:val="000000"/>
                <w:sz w:val="20"/>
              </w:rPr>
              <w:t>Обеспеченность учебной литературой на цифровых носителях не менее 40 % базовых и профилирующих дисциплин учебного плана специальности (кроме группы специальностей «Военное дело и безопасность»).</w:t>
            </w:r>
            <w:r>
              <w:br/>
            </w:r>
            <w:r>
              <w:rPr>
                <w:rFonts w:ascii="Times New Roman"/>
                <w:b w:val="false"/>
                <w:i w:val="false"/>
                <w:color w:val="000000"/>
                <w:sz w:val="20"/>
              </w:rPr>
              <w:t>
</w:t>
            </w:r>
            <w:r>
              <w:rPr>
                <w:rFonts w:ascii="Times New Roman"/>
                <w:b w:val="false"/>
                <w:i w:val="false"/>
                <w:color w:val="000000"/>
                <w:sz w:val="20"/>
              </w:rPr>
              <w:t>Наличие договоров с другими библиотечными и научными фондами, в том числе с республиканской межвузовской электронной библиотекой</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наличии фонда учебной, учебно-методической и научной литературы, содержащая перечень учебной литературы в соответствии с учебным планом и перечнем учебной литературы, рекомендованным Министерством образования и науки Республики Казахстан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наличии учебной, учебно-методической и научной литературы на цифровых носителях, содержащая перечень учебной литературы в соответствии с учебным планом и перечнем учебной литературы, рекомендованным Министерством образования и науки Республики Казахстан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w:t>
            </w:r>
          </w:p>
        </w:tc>
        <w:tc>
          <w:tcPr>
            <w:tcW w:w="0" w:type="auto"/>
            <w:vMerge/>
            <w:tcBorders>
              <w:top w:val="nil"/>
              <w:left w:val="single" w:color="cfcfcf" w:sz="5"/>
              <w:bottom w:val="single" w:color="cfcfcf" w:sz="5"/>
              <w:right w:val="single" w:color="cfcfcf" w:sz="5"/>
            </w:tcBorders>
          </w:tcPr>
          <w:p/>
        </w:tc>
      </w:tr>
      <w:tr>
        <w:trPr>
          <w:trHeight w:val="9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договоров с другими библиотечными и научными фондами, в том числе с республиканской межвузовской электронной библиотекой</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Оснащенность компьютерными классами, материально-технической и учебно-лабораторной базой, оборудованием, необходимым для реализации профессиональных учебных программ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материально-техническом обеспечении образовательного процесса, содержащая информацию о наличии компьютерных классов, наличии учебно-лабораторных баз, учебных предметных кабинетов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минимальных расходов на один год обучения студента уровню расходов, предусмотренных постановлением Правительства Республики Казахстан по утверждению государственного заказа на подготовку специалистов с высшим образованием на соответствующий учебный год</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минимальных расходах на одного специалиста по запрашиваемой специальности или квалификации на текущий учебный год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договоров с организациями, определенными в качестве баз практики;</w:t>
            </w:r>
            <w:r>
              <w:br/>
            </w:r>
            <w:r>
              <w:rPr>
                <w:rFonts w:ascii="Times New Roman"/>
                <w:b w:val="false"/>
                <w:i w:val="false"/>
                <w:color w:val="000000"/>
                <w:sz w:val="20"/>
              </w:rPr>
              <w:t>
</w:t>
            </w:r>
            <w:r>
              <w:rPr>
                <w:rFonts w:ascii="Times New Roman"/>
                <w:b w:val="false"/>
                <w:i w:val="false"/>
                <w:color w:val="000000"/>
                <w:sz w:val="20"/>
              </w:rPr>
              <w:t>для педагогических специальностей - наличие прямых договоров по базам педагогической практики с организациями дошкольного, начального, основного и общего среднего, технического и профессионального, послесреднего образования</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договоров с организациями, определенными в качестве баз практики, в соответствии с запрашиваемой специальностью</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договоров на проведение научно-исследовательских и опытно-конструкторских работ с организациями и предприятиями, кроме группы специальностей «Военное дело и безопасность»</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Копии договоров с организациями и предприятиями на проведение научно-исследовательских и опытно-конструкторских работ в соответствии с формой Типового договора согласно </w:t>
            </w:r>
            <w:r>
              <w:rPr>
                <w:rFonts w:ascii="Times New Roman"/>
                <w:b w:val="false"/>
                <w:i w:val="false"/>
                <w:color w:val="000000"/>
                <w:sz w:val="20"/>
              </w:rPr>
              <w:t>приложению 17</w:t>
            </w:r>
          </w:p>
        </w:tc>
        <w:tc>
          <w:tcPr>
            <w:tcW w:w="0" w:type="auto"/>
            <w:vMerge/>
            <w:tcBorders>
              <w:top w:val="nil"/>
              <w:left w:val="single" w:color="cfcfcf" w:sz="5"/>
              <w:bottom w:val="single" w:color="cfcfcf" w:sz="5"/>
              <w:right w:val="single" w:color="cfcfcf" w:sz="5"/>
            </w:tcBorders>
          </w:tcPr>
          <w:p/>
        </w:tc>
      </w:tr>
      <w:tr>
        <w:trPr>
          <w:trHeight w:val="17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медицинского обслуживания обучающихся</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наличии медицинского обслуживания, содержащая информацию о наличии медицинского пункта и номере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лицензии проверяется с использованием ИС ГБД «Е-лицензирование»</w:t>
            </w:r>
          </w:p>
        </w:tc>
      </w:tr>
      <w:tr>
        <w:trPr>
          <w:trHeight w:val="17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объекта питания для обучающихся в каждом учебном корпусе</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содержащая информацию о наличии объекта питания, соответствующего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собственных либо принадлежащих на праве хозяйственного ведения или оперативного управления материальных и нематериальных активов, обеспечивающих качество образовательных услуг</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полезной учебной площади, наличии материально-технической базы и технических средств обучения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«Регистр недвижимости»</w:t>
            </w:r>
          </w:p>
        </w:tc>
      </w:tr>
      <w:tr>
        <w:trPr>
          <w:trHeight w:val="16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Копии документов, подтверждающих право хозяйственного ведения или оперативного управления на здания </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Для деятельности организаций образования и научных организаций, реализующих</w:t>
            </w:r>
            <w:r>
              <w:br/>
            </w:r>
            <w:r>
              <w:rPr>
                <w:rFonts w:ascii="Times New Roman"/>
                <w:b w:val="false"/>
                <w:i w:val="false"/>
                <w:color w:val="000000"/>
                <w:sz w:val="20"/>
              </w:rPr>
              <w:t>
</w:t>
            </w:r>
            <w:r>
              <w:rPr>
                <w:rFonts w:ascii="Times New Roman"/>
                <w:b w:val="false"/>
                <w:i w:val="false"/>
                <w:color w:val="000000"/>
                <w:sz w:val="20"/>
              </w:rPr>
              <w:t>профессиональные учебные программы послевузовского образования с присуждением</w:t>
            </w:r>
            <w:r>
              <w:br/>
            </w:r>
            <w:r>
              <w:rPr>
                <w:rFonts w:ascii="Times New Roman"/>
                <w:b w:val="false"/>
                <w:i w:val="false"/>
                <w:color w:val="000000"/>
                <w:sz w:val="20"/>
              </w:rPr>
              <w:t>
</w:t>
            </w:r>
            <w:r>
              <w:rPr>
                <w:rFonts w:ascii="Times New Roman"/>
                <w:b w:val="false"/>
                <w:i w:val="false"/>
                <w:color w:val="000000"/>
                <w:sz w:val="20"/>
              </w:rPr>
              <w:t>академической степени «магистр»: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рабочих учебных планов типовым учебным планам</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профессиональных учебных программ высшего образования в соответствии с запрашиваемой специальностью, для педагогических специальностей проведение научно-исследовательской работы в области современных педагогических технологий обучения</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наличии лицензий по специальности бакалавриата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настоящим квалификационным требованиям)</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лицензий проверяется с использованием ИС ГБД «Е-лицензирование»</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проведении научно-исследовательской работы в области современных педагогических технологий обучения (по форме согласно </w:t>
            </w:r>
            <w:r>
              <w:rPr>
                <w:rFonts w:ascii="Times New Roman"/>
                <w:b w:val="false"/>
                <w:i w:val="false"/>
                <w:color w:val="000000"/>
                <w:sz w:val="20"/>
              </w:rPr>
              <w:t>приложению 13</w:t>
            </w:r>
            <w:r>
              <w:rPr>
                <w:rFonts w:ascii="Times New Roman"/>
                <w:b w:val="false"/>
                <w:i w:val="false"/>
                <w:color w:val="000000"/>
                <w:sz w:val="20"/>
              </w:rPr>
              <w:t xml:space="preserve"> к настоящим квалификационным требованиям)</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специальности подготовки магистрантов темам научных исследований организации образования</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научно-исследовательской работе организации образования, содержащая информацию по фундаментальным и прикладным темам вуза, зарегистрированным в национальном центре научно-технической информации (по форме согласно </w:t>
            </w:r>
            <w:r>
              <w:rPr>
                <w:rFonts w:ascii="Times New Roman"/>
                <w:b w:val="false"/>
                <w:i w:val="false"/>
                <w:color w:val="000000"/>
                <w:sz w:val="20"/>
              </w:rPr>
              <w:t>приложению 14</w:t>
            </w:r>
            <w:r>
              <w:rPr>
                <w:rFonts w:ascii="Times New Roman"/>
                <w:b w:val="false"/>
                <w:i w:val="false"/>
                <w:color w:val="000000"/>
                <w:sz w:val="20"/>
              </w:rPr>
              <w:t xml:space="preserve"> к настоящим квалификационным требованиям)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соглашений о сотрудничестве с научными, научно-образовательными, производственными и научно-производственными центрами по соответствующим направлениям подготовки</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Копии соглашений о сотрудничестве с научными, научно-образовательными, производственными и научно-производственными центрами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представлении соглашений и/или договоров, заключенных на иностранных языках, требуется их сопровождение нотариально заверенным переводом на государственный или русский языки</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доктора наук или двух докторов философии (PhD), состоящих в штате, по соответствующей специальности; наличие доктора наук или доктора философии (PhD) - для группы специальностей «Военное дело и безопасность»</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преподавателей с учеными степенями и званиями от числа штатных преподавателей не менее 70 %;</w:t>
            </w:r>
            <w:r>
              <w:br/>
            </w:r>
            <w:r>
              <w:rPr>
                <w:rFonts w:ascii="Times New Roman"/>
                <w:b w:val="false"/>
                <w:i w:val="false"/>
                <w:color w:val="000000"/>
                <w:sz w:val="20"/>
              </w:rPr>
              <w:t>
</w:t>
            </w:r>
            <w:r>
              <w:rPr>
                <w:rFonts w:ascii="Times New Roman"/>
                <w:b w:val="false"/>
                <w:i w:val="false"/>
                <w:color w:val="000000"/>
                <w:sz w:val="20"/>
              </w:rPr>
              <w:t>для группы специальностей «Искусство», в том числе преподаватели, удостоенные почетных званий и государственных наград Республики Казахстан не менее 60 %;</w:t>
            </w:r>
            <w:r>
              <w:br/>
            </w:r>
            <w:r>
              <w:rPr>
                <w:rFonts w:ascii="Times New Roman"/>
                <w:b w:val="false"/>
                <w:i w:val="false"/>
                <w:color w:val="000000"/>
                <w:sz w:val="20"/>
              </w:rPr>
              <w:t>
</w:t>
            </w:r>
            <w:r>
              <w:rPr>
                <w:rFonts w:ascii="Times New Roman"/>
                <w:b w:val="false"/>
                <w:i w:val="false"/>
                <w:color w:val="000000"/>
                <w:sz w:val="20"/>
              </w:rPr>
              <w:t>для организаций образования, подведомственных Министерствам обороны, внутренних дел, по чрезвычайным ситуациям, Комитету национальной безопасности, Агентству по борьбе с экономической и коррупционной преступностью (финансовая полиция)- доля преподавателей с учеными степенями и званиями, в воинском (специальном) звании не ниже полковника не менее 60 % для организаций образования, подведомственных</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научного руководства магистрантами ведущими специалистами, штатными преподавателями, имеющими ученую степень соответствующего профиля, стаж научно-педагогической работы не менее трех лет, являющихся авторами научных публикаций в отечественных и зарубежных изданиях, учебных пособий по специальности магистерской подготовки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об осуществлении научного руководства, содержащая информацию о научных руководителях по соответствующей специальности с указанием стажа работы, научных публикаций и учебных пособий (по форме согласно </w:t>
            </w:r>
            <w:r>
              <w:rPr>
                <w:rFonts w:ascii="Times New Roman"/>
                <w:b w:val="false"/>
                <w:i w:val="false"/>
                <w:color w:val="000000"/>
                <w:sz w:val="20"/>
              </w:rPr>
              <w:t>приложению 15</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договоров на проведение научно-исследовательских и опытно-конструкторских работ с организациями и предприятиями, кроме группы специальностей «Военное дело и безопасность»</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Копии договоров с организациями и предприятиями на проведение научно-исследовательских и опытно-конструкторских работ в соответствии с формой Типового договора согласно </w:t>
            </w:r>
            <w:r>
              <w:rPr>
                <w:rFonts w:ascii="Times New Roman"/>
                <w:b w:val="false"/>
                <w:i w:val="false"/>
                <w:color w:val="000000"/>
                <w:sz w:val="20"/>
              </w:rPr>
              <w:t>приложению 17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специализированной научно-технической, научно-методической, клинической, экспериментальной базы по соответствующим научным специальностям подготовки</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наличии научно-исследовательского института, клинической базы, научной лаборатории, технопарка, бизнес-инкубатора в соответствии с профилем запрашиваемой специальности (по форме согласно </w:t>
            </w:r>
            <w:r>
              <w:rPr>
                <w:rFonts w:ascii="Times New Roman"/>
                <w:b w:val="false"/>
                <w:i w:val="false"/>
                <w:color w:val="000000"/>
                <w:sz w:val="20"/>
              </w:rPr>
              <w:t>приложению 16</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собственных либо принадлежащих на праве хозяйственного ведения или оперативного управления материальных и нематериальных активов, обеспечивающих качество образовательных услуг</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полезной учебной площади, наличии материально-технической базы и технических средств обучения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«Регистр недвижимости»</w:t>
            </w:r>
          </w:p>
        </w:tc>
      </w:tr>
      <w:tr>
        <w:trPr>
          <w:trHeight w:val="29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Копии документов, подтверждающих право хозяйственного ведения или оперативного управления на здания </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Соответствие минимальных расходов на один год обучения магистранта уровню расходов, предусмотренных постановлением Правительства Республики Казахстан по утверждению государственного заказа на подготовку специалистов с послевузовским образованием на соответствующий учебный год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минимальных расходах на одного специалиста по запрашиваемой специальности или квалификации на текущий учебный год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учебно-лабораторным оборудованием, необходимым для реализации образовательных программ и отвечающим современным требованиям</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материально-техническом обеспечении образовательного процесса, содержащая информацию о наличии компьютерных классов, учебных лабораторий, учебных предметных кабинетов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договоров с организациями, определенными в качестве баз практики, в том числе на прохождение зарубежной научной стажировки</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договоров с организациями, определенными в качестве баз практики, в том числе на прохождение научной стажировки</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представлении договоров, заключенных на иностранных языках, требуется их сопровождение нотариально заверенным переводом на государственный или русский языки</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медицинского обслуживания обучающихся</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наличии медицинского обслуживания, содержащая информацию о наличии медицинского пункта и номере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лицензий проверяется использованием ИС ГБД «Е-лицензирование»</w:t>
            </w:r>
          </w:p>
        </w:tc>
      </w:tr>
      <w:tr>
        <w:trPr>
          <w:trHeight w:val="18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объекта питания для обучающихся</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содержащая информацию о наличии объекта питания, соответствии объекта питания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Для деятельности организаций образования и научных организаций, реализующих</w:t>
            </w:r>
            <w:r>
              <w:br/>
            </w:r>
            <w:r>
              <w:rPr>
                <w:rFonts w:ascii="Times New Roman"/>
                <w:b w:val="false"/>
                <w:i w:val="false"/>
                <w:color w:val="000000"/>
                <w:sz w:val="20"/>
              </w:rPr>
              <w:t>
</w:t>
            </w:r>
            <w:r>
              <w:rPr>
                <w:rFonts w:ascii="Times New Roman"/>
                <w:b w:val="false"/>
                <w:i w:val="false"/>
                <w:color w:val="000000"/>
                <w:sz w:val="20"/>
              </w:rPr>
              <w:t>профессиональные учебные программы послевузовского медицинского образования</w:t>
            </w:r>
            <w:r>
              <w:br/>
            </w:r>
            <w:r>
              <w:rPr>
                <w:rFonts w:ascii="Times New Roman"/>
                <w:b w:val="false"/>
                <w:i w:val="false"/>
                <w:color w:val="000000"/>
                <w:sz w:val="20"/>
              </w:rPr>
              <w:t>
</w:t>
            </w:r>
            <w:r>
              <w:rPr>
                <w:rFonts w:ascii="Times New Roman"/>
                <w:b w:val="false"/>
                <w:i w:val="false"/>
                <w:color w:val="000000"/>
                <w:sz w:val="20"/>
              </w:rPr>
              <w:t>(резидентуры):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рабочих учебных планов типовым учебным планам</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Копии рабочих учебных планов, разработанных в соответствии с типовыми учебными планами, утвержденных руководителем организации образования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не менее двух специалистов с ученой степенью или не менее одного специалиста с ученой степенью и одного специалиста имеющего высшую врачебную категорию по профилю подготовки, состоящих в штате и имеющих стаж научно-педагогической работы не менее трех лет, клинической работы не менее 5 лет, являющихся авторами научных публикаций в отечественных и зарубежных изданиях, в трудах международных конференций по профилю подготовки и учебные пособия</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об осуществлении научного руководства, содержащая информацию о научных руководителях по соответствующей специальности с указанием стажа работы, научных публикаций и учебных пособий (по форме согласно </w:t>
            </w:r>
            <w:r>
              <w:rPr>
                <w:rFonts w:ascii="Times New Roman"/>
                <w:b w:val="false"/>
                <w:i w:val="false"/>
                <w:color w:val="000000"/>
                <w:sz w:val="20"/>
              </w:rPr>
              <w:t>приложению 15</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специализированной научно-методической, клинической, материально-технической базы по соответствующим научным специальностям подготовки</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наличии научно-исследовательского института, клинической базы, научной лаборатории, технопарка, бизнес-инкубатора в соответствии с профилем запрашиваемой специальности (по форме согласно </w:t>
            </w:r>
            <w:r>
              <w:rPr>
                <w:rFonts w:ascii="Times New Roman"/>
                <w:b w:val="false"/>
                <w:i w:val="false"/>
                <w:color w:val="000000"/>
                <w:sz w:val="20"/>
              </w:rPr>
              <w:t>приложению 16</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необходимым оборудованием, лабораториями, библиотекой</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материально-техническом обеспечении образовательного процесса, содержащая информацию о наличии компьютерных классов, учебных лабораторий, учебных предметных кабинетов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минимальных расходов на один год обучения слушателя уровню расходов, предусмотренных постановлением Правительства Республики Казахстан по утверждению государственного заказа на подготовку специалистов с послевузовским образованием на соответствующий учебный год</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минимальных расходах на одного специалиста по запрашиваемой специальности или квалификации на текущий учебный год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договоров с организациями, определенными в качестве баз практики (за исключением научных организаций)</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Копии договоров с организациями, определенными в качестве баз практики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медицинского обслуживания обучающихся</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наличии медицинского обслуживания, содержащая информацию о наличии медицинского пункта и номере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лицензии проверяется использованием ИС ГБД «Е-лицензирование»</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объекта питания для обучающихся</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содержащая информацию о наличии объекта питания, соответствующего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собственных либо принадлежащих на праве хозяйственного ведения или оперативного управления материальных и нематериальных активов, обеспечивающих качество образовательных услуг</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полезной учебной площади, наличии материально-технической базы и технических средств обучения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«Регистр недвижимости»</w:t>
            </w:r>
          </w:p>
        </w:tc>
      </w:tr>
      <w:tr>
        <w:trPr>
          <w:trHeight w:val="15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Копии документов, подтверждающих право хозяйственного ведения или оперативного управления на здания </w:t>
            </w:r>
          </w:p>
        </w:tc>
        <w:tc>
          <w:tcPr>
            <w:tcW w:w="0" w:type="auto"/>
            <w:vMerge/>
            <w:tcBorders>
              <w:top w:val="nil"/>
              <w:left w:val="single" w:color="cfcfcf" w:sz="5"/>
              <w:bottom w:val="single" w:color="cfcfcf" w:sz="5"/>
              <w:right w:val="single" w:color="cfcfcf" w:sz="5"/>
            </w:tcBorders>
          </w:tcPr>
          <w:p/>
        </w:tc>
      </w:tr>
      <w:tr>
        <w:trPr>
          <w:trHeight w:val="17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Для деятельности организаций образования, подведомственных министерствам</w:t>
            </w:r>
            <w:r>
              <w:br/>
            </w:r>
            <w:r>
              <w:rPr>
                <w:rFonts w:ascii="Times New Roman"/>
                <w:b w:val="false"/>
                <w:i w:val="false"/>
                <w:color w:val="000000"/>
                <w:sz w:val="20"/>
              </w:rPr>
              <w:t>
</w:t>
            </w:r>
            <w:r>
              <w:rPr>
                <w:rFonts w:ascii="Times New Roman"/>
                <w:b w:val="false"/>
                <w:i w:val="false"/>
                <w:color w:val="000000"/>
                <w:sz w:val="20"/>
              </w:rPr>
              <w:t>обороны, внутренних дел, по чрезвычайным ситуациям, Комитету национальной</w:t>
            </w:r>
            <w:r>
              <w:br/>
            </w:r>
            <w:r>
              <w:rPr>
                <w:rFonts w:ascii="Times New Roman"/>
                <w:b w:val="false"/>
                <w:i w:val="false"/>
                <w:color w:val="000000"/>
                <w:sz w:val="20"/>
              </w:rPr>
              <w:t>
</w:t>
            </w:r>
            <w:r>
              <w:rPr>
                <w:rFonts w:ascii="Times New Roman"/>
                <w:b w:val="false"/>
                <w:i w:val="false"/>
                <w:color w:val="000000"/>
                <w:sz w:val="20"/>
              </w:rPr>
              <w:t>безопасности, Агентству по борьбе с экономической и коррупционной преступностью</w:t>
            </w:r>
            <w:r>
              <w:br/>
            </w:r>
            <w:r>
              <w:rPr>
                <w:rFonts w:ascii="Times New Roman"/>
                <w:b w:val="false"/>
                <w:i w:val="false"/>
                <w:color w:val="000000"/>
                <w:sz w:val="20"/>
              </w:rPr>
              <w:t>
</w:t>
            </w:r>
            <w:r>
              <w:rPr>
                <w:rFonts w:ascii="Times New Roman"/>
                <w:b w:val="false"/>
                <w:i w:val="false"/>
                <w:color w:val="000000"/>
                <w:sz w:val="20"/>
              </w:rPr>
              <w:t>(финансовая полиция), реализующих профессиональные учебные программы по</w:t>
            </w:r>
            <w:r>
              <w:br/>
            </w:r>
            <w:r>
              <w:rPr>
                <w:rFonts w:ascii="Times New Roman"/>
                <w:b w:val="false"/>
                <w:i w:val="false"/>
                <w:color w:val="000000"/>
                <w:sz w:val="20"/>
              </w:rPr>
              <w:t>
</w:t>
            </w:r>
            <w:r>
              <w:rPr>
                <w:rFonts w:ascii="Times New Roman"/>
                <w:b w:val="false"/>
                <w:i w:val="false"/>
                <w:color w:val="000000"/>
                <w:sz w:val="20"/>
              </w:rPr>
              <w:t>подготовки научных и научно-педагогических кадров высшей квалификации по</w:t>
            </w:r>
            <w:r>
              <w:br/>
            </w:r>
            <w:r>
              <w:rPr>
                <w:rFonts w:ascii="Times New Roman"/>
                <w:b w:val="false"/>
                <w:i w:val="false"/>
                <w:color w:val="000000"/>
                <w:sz w:val="20"/>
              </w:rPr>
              <w:t>
</w:t>
            </w:r>
            <w:r>
              <w:rPr>
                <w:rFonts w:ascii="Times New Roman"/>
                <w:b w:val="false"/>
                <w:i w:val="false"/>
                <w:color w:val="000000"/>
                <w:sz w:val="20"/>
              </w:rPr>
              <w:t>программам с присуждением ученой степени доктора философии (PhD) и доктора по</w:t>
            </w:r>
            <w:r>
              <w:br/>
            </w:r>
            <w:r>
              <w:rPr>
                <w:rFonts w:ascii="Times New Roman"/>
                <w:b w:val="false"/>
                <w:i w:val="false"/>
                <w:color w:val="000000"/>
                <w:sz w:val="20"/>
              </w:rPr>
              <w:t>
</w:t>
            </w:r>
            <w:r>
              <w:rPr>
                <w:rFonts w:ascii="Times New Roman"/>
                <w:b w:val="false"/>
                <w:i w:val="false"/>
                <w:color w:val="000000"/>
                <w:sz w:val="20"/>
              </w:rPr>
              <w:t>профилю:</w:t>
            </w:r>
          </w:p>
        </w:tc>
      </w:tr>
      <w:tr>
        <w:trPr>
          <w:trHeight w:val="12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рабочих учебных планов типовым учебным планам</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Копии рабочих учебных планов, разработанных в соответствии с типовыми учебными планами, утвержденных руководителем организации образования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организаций образования, подведомственных Министерствам обороны, внутренних дел, по чрезвычайным ситуациям, Комитету национальной безопасности, Агентству по борьбе с экономической и коррупционной преступностью (финансовая полиция) - доля преподавателей с учеными степенями и званиями, в воинском (специальном) звании не ниже полковника не менее 100 %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не менее одного штатного доктора наук по каждой научной специальности подготовки, имеющего стаж научно-педагогической работы не менее трех лет, являющихся авторами научных публикаций в отечественных и зарубежных изданиях, в трудах международных конференций по профилю подготовки и учебные пособия</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об осуществлении научного руководства, содержащая информацию о научных руководителях по соответствующей специальности с указанием стажа работы, научных публикаций и учебных пособий (по форме согласно </w:t>
            </w:r>
            <w:r>
              <w:rPr>
                <w:rFonts w:ascii="Times New Roman"/>
                <w:b w:val="false"/>
                <w:i w:val="false"/>
                <w:color w:val="000000"/>
                <w:sz w:val="20"/>
              </w:rPr>
              <w:t>приложению 15</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межведомственных соглашений, регламентирующих вопросы научного обмена по соответствующей специальности</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соглашений, регламентирующих вопросы научного обмена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представлении соглашений, заключенных на иностранных языках, требуется их сопровождение нотариально заверенным переводом на государственный или русский языки</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специализированной научно-технической, научно-методической, экспериментальной и материально-технической базы по соответствующим научным специальностям подготовки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наличии научно-исследовательского института, клинической базы, научной лаборатории, технопарка, бизнес-инкубатора в соответствии с профилем запрашиваемой специальности (по форме согласно </w:t>
            </w:r>
            <w:r>
              <w:rPr>
                <w:rFonts w:ascii="Times New Roman"/>
                <w:b w:val="false"/>
                <w:i w:val="false"/>
                <w:color w:val="000000"/>
                <w:sz w:val="20"/>
              </w:rPr>
              <w:t>приложению 16</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необходимым оборудованием, лабораториями, библиотекой</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материально-техническом обеспечении образовательного процесса, содержащая информацию о наличии компьютерных классов, учебных лабораторий, учебных предметных кабинетов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минимальных расходов на один год обучения слушателя уровню расходов, предусмотренных соответствующими нормативными актами по утверждению государственного заказа на подготовку специалистов с послевузовским образованием на соответствующий учебный год</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минимальных расходах на одного специалиста по запрашиваемой специальности или квалификации на текущий учебный год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договоров с организациями, определенными в качестве баз практики</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Копии договоров с организациями, определенными в качестве баз практики в соответствии с запрашиваемой специальностью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медицинского обслуживания обучающихся</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наличии медицинского обслуживания, содержащая информацию о наличии медицинского пункта и номере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лицензии проверяется с использованием ИС ГБД «Е-лицензирование»</w:t>
            </w:r>
          </w:p>
        </w:tc>
      </w:tr>
      <w:tr>
        <w:trPr>
          <w:trHeight w:val="19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объекта питания для обучающихся</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содержащая информацию о наличии объекта питания, соответствии объекта питания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собственных либо принадлежащих на праве хозяйственного ведения или оперативного управления материальных и нематериальных активов, обеспечивающих качество образовательных услуг</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полезной учебной площади, наличии материально-технической базы и технических средств обучения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«Регистр недвижимости»</w:t>
            </w:r>
          </w:p>
        </w:tc>
      </w:tr>
      <w:tr>
        <w:trPr>
          <w:trHeight w:val="15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Копии документов, подтверждающих право хозяйственного ведения или оперативного управления на здания </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Для деятельности организаций образования и научных организаций по </w:t>
            </w:r>
            <w:r>
              <w:rPr>
                <w:rFonts w:ascii="Times New Roman"/>
                <w:b w:val="false"/>
                <w:i w:val="false"/>
                <w:color w:val="000000"/>
                <w:sz w:val="20"/>
              </w:rPr>
              <w:t>подготовке</w:t>
            </w:r>
            <w:r>
              <w:br/>
            </w:r>
            <w:r>
              <w:rPr>
                <w:rFonts w:ascii="Times New Roman"/>
                <w:b w:val="false"/>
                <w:i w:val="false"/>
                <w:color w:val="000000"/>
                <w:sz w:val="20"/>
              </w:rPr>
              <w:t>
</w:t>
            </w:r>
            <w:r>
              <w:rPr>
                <w:rFonts w:ascii="Times New Roman"/>
                <w:b w:val="false"/>
                <w:i w:val="false"/>
                <w:color w:val="000000"/>
                <w:sz w:val="20"/>
              </w:rPr>
              <w:t xml:space="preserve">научных и научно-педагогических кадров высшей квалификации по </w:t>
            </w:r>
            <w:r>
              <w:rPr>
                <w:rFonts w:ascii="Times New Roman"/>
                <w:b w:val="false"/>
                <w:i w:val="false"/>
                <w:color w:val="000000"/>
                <w:sz w:val="20"/>
              </w:rPr>
              <w:t>программам докторантуры</w:t>
            </w:r>
            <w:r>
              <w:br/>
            </w:r>
            <w:r>
              <w:rPr>
                <w:rFonts w:ascii="Times New Roman"/>
                <w:b w:val="false"/>
                <w:i w:val="false"/>
                <w:color w:val="000000"/>
                <w:sz w:val="20"/>
              </w:rPr>
              <w:t>
</w:t>
            </w:r>
            <w:r>
              <w:rPr>
                <w:rFonts w:ascii="Times New Roman"/>
                <w:b w:val="false"/>
                <w:i w:val="false"/>
                <w:color w:val="000000"/>
                <w:sz w:val="20"/>
              </w:rPr>
              <w:t xml:space="preserve">с присуждением ученой степени доктор философии (PhD) </w:t>
            </w:r>
            <w:r>
              <w:rPr>
                <w:rFonts w:ascii="Times New Roman"/>
                <w:b w:val="false"/>
                <w:i w:val="false"/>
                <w:color w:val="000000"/>
                <w:sz w:val="20"/>
              </w:rPr>
              <w:t>и доктор по профилю:</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рабочих учебных планов типовым учебным планам</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Копии рабочих учебных планов, разработанных в соответствии с типовыми учебными планами, утвержденных руководителем организации образования </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преподавателей с учеными степенями и званиями от числа штатных преподавателей - не менее 100 %</w:t>
            </w:r>
            <w:r>
              <w:br/>
            </w:r>
            <w:r>
              <w:rPr>
                <w:rFonts w:ascii="Times New Roman"/>
                <w:b w:val="false"/>
                <w:i w:val="false"/>
                <w:color w:val="000000"/>
                <w:sz w:val="20"/>
              </w:rPr>
              <w:t>
</w:t>
            </w:r>
            <w:r>
              <w:rPr>
                <w:rFonts w:ascii="Times New Roman"/>
                <w:b w:val="false"/>
                <w:i w:val="false"/>
                <w:color w:val="000000"/>
                <w:sz w:val="20"/>
              </w:rPr>
              <w:t>Для группы специальностей «Искусство», в том числе преподаватели удостоенные почетных званий и государственных наград Республики Казахстан – не менее 100 %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0" w:type="auto"/>
            <w:vMerge/>
            <w:tcBorders>
              <w:top w:val="nil"/>
              <w:left w:val="single" w:color="cfcfcf" w:sz="5"/>
              <w:bottom w:val="single" w:color="cfcfcf" w:sz="5"/>
              <w:right w:val="single" w:color="cfcfcf" w:sz="5"/>
            </w:tcBorders>
          </w:tcP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зарубежных ученых со степенями: доктор философии (PhD) не менее одного; доктор по профилю по соответствующей специальности не менее одного</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соглашений с зарубежными учеными по соответствующей специальности подготовки</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соглашений с зарубежными учеными</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представлении соглашений, заключенных на иностранных языках, требуется их сопровождение нотариально заверенным переводом на государственный или русский языки</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профессиональных учебных программ бакалавриата и магистратуры в соответствии с запрашиваемой специальностью</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наличии лицензий по специальностям бакалавриата и магистратуры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настоящим квалификационным требованиям)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лицензий проверяется с использованием ИС ГБД «Е-лицензирование»</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договоров на проведение научно-исследовательских и опытно-конструкторских работ с организациями и предприятиями</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договоров с организациями и предприятиями на проведение научно-исследовательских и опытно-конструкторских работ в соответствии с формой Типового договора согласно приложению 17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договоров о научном обмене с аккредитованными зарубежными высшими учебными заведениями и (или) научными организациями, реализующими программы докторантуры</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договоров о научном обмене с аккредитованными зарубежными высшими учебными заведениями</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представлении договоров, заключенных на иностранных языках, требуется их сопровождение нотариально заверенным переводом на государственный или русский языки</w:t>
            </w: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свидетельства об аккредитации соответствующих программ зарубежного вуза</w:t>
            </w:r>
          </w:p>
        </w:tc>
        <w:tc>
          <w:tcPr>
            <w:tcW w:w="0" w:type="auto"/>
            <w:vMerge/>
            <w:tcBorders>
              <w:top w:val="nil"/>
              <w:left w:val="single" w:color="cfcfcf" w:sz="5"/>
              <w:bottom w:val="single" w:color="cfcfcf" w:sz="5"/>
              <w:right w:val="single" w:color="cfcfcf" w:sz="5"/>
            </w:tcBorders>
          </w:tcP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специализированной научно-технической, научно-методической, клинической, экспериментальной и материально-технической базы по соответствующим научным специальностям подготовки</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наличии научно-исследовательского института, клинической базы, научной лаборатории, технопарка, бизнес-инкубатора в соответствии с профилем запрашиваемой специальности (по форме согласно </w:t>
            </w:r>
            <w:r>
              <w:rPr>
                <w:rFonts w:ascii="Times New Roman"/>
                <w:b w:val="false"/>
                <w:i w:val="false"/>
                <w:color w:val="000000"/>
                <w:sz w:val="20"/>
              </w:rPr>
              <w:t>приложению 16</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компьютерными классами с доступом в информационные сети, библиотечный фонд с электронной базой данных по соответствующей специальности, наличие учебных лабораторий и мультимедийных учебных материалов, необходимых для реализации образовательных программ по специальностям докторантуры</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материально-техническом обеспечении образовательного процесса, содержащая информацию о наличии компьютерных классов, учебных лабораторий, учебных предметных кабинетов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договоров с организациями, определенными в качестве баз практики, в том числе на прохождение зарубежной научной стажировки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Копии договоров с организациями, определенными в качестве баз практики и договоров на прохождение зарубежной стажировки в соответствии с запрашиваемой специальностью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представлении договоров, заключенных на иностранных языках, требуется их сопровождение нотариально заверенным переводом на государственный или русский языки</w:t>
            </w:r>
          </w:p>
        </w:tc>
      </w:tr>
      <w:tr>
        <w:trPr>
          <w:trHeight w:val="6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медицинского обслуживания обучающихся</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наличии медицинского обслуживания, содержащая информацию о наличии медицинского пункта и номере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лицензии проверяется с использованием ИС ГБД «Е-лицензирование»</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объекта питания для обучающихся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содержащая информацию о наличии объекта питания, соответствующего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собственных либо принадлежащих на праве хозяйственного ведения или оперативного управления материальных и нематериальных активов, обеспечивающих качество образовательных услуг</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сведений о полезной учебной площади, наличии материально-технической базы и технических средств обучения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«Регистр недвижимости»</w:t>
            </w:r>
          </w:p>
        </w:tc>
      </w:tr>
      <w:tr>
        <w:trPr>
          <w:trHeight w:val="31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Копии документов, подтверждающих право хозяйственного ведения или оперативного управления на здания </w:t>
            </w:r>
          </w:p>
        </w:tc>
        <w:tc>
          <w:tcPr>
            <w:tcW w:w="0" w:type="auto"/>
            <w:vMerge/>
            <w:tcBorders>
              <w:top w:val="nil"/>
              <w:left w:val="single" w:color="cfcfcf" w:sz="5"/>
              <w:bottom w:val="single" w:color="cfcfcf" w:sz="5"/>
              <w:right w:val="single" w:color="cfcfcf" w:sz="5"/>
            </w:tcBorders>
          </w:tcPr>
          <w:p/>
        </w:tc>
      </w:tr>
    </w:tbl>
    <w:bookmarkStart w:name="z175" w:id="96"/>
    <w:p>
      <w:pPr>
        <w:spacing w:after="0"/>
        <w:ind w:left="0"/>
        <w:jc w:val="both"/>
      </w:pPr>
      <w:r>
        <w:rPr>
          <w:rFonts w:ascii="Times New Roman"/>
          <w:b w:val="false"/>
          <w:i w:val="false"/>
          <w:color w:val="000000"/>
          <w:sz w:val="28"/>
        </w:rPr>
        <w:t>
</w:t>
      </w:r>
      <w:r>
        <w:rPr>
          <w:rFonts w:ascii="Times New Roman"/>
          <w:b/>
          <w:i w:val="false"/>
          <w:color w:val="000000"/>
          <w:sz w:val="28"/>
        </w:rPr>
        <w:t>      Сокращения и обозначения, используемые в настоящих квалификационных требованиях, предъявляемые при лицензировании образовательной деятельности и перечне документов, подтверждающих соответствие им:</w:t>
      </w:r>
      <w:r>
        <w:br/>
      </w:r>
      <w:r>
        <w:rPr>
          <w:rFonts w:ascii="Times New Roman"/>
          <w:b w:val="false"/>
          <w:i w:val="false"/>
          <w:color w:val="000000"/>
          <w:sz w:val="28"/>
        </w:rPr>
        <w:t>
</w:t>
      </w:r>
      <w:r>
        <w:rPr>
          <w:rFonts w:ascii="Times New Roman"/>
          <w:b w:val="false"/>
          <w:i w:val="false"/>
          <w:color w:val="000000"/>
          <w:sz w:val="28"/>
        </w:rPr>
        <w:t>
      1) Форма сведений - документ в электронной или иной форме, установленной законодательством Республики Казахстан, содержащий информацию о соответствии требованиям, предъявляемым при оказании государственных услуг, который заверяется электронной цифровой подписью;</w:t>
      </w:r>
      <w:r>
        <w:br/>
      </w:r>
      <w:r>
        <w:rPr>
          <w:rFonts w:ascii="Times New Roman"/>
          <w:b w:val="false"/>
          <w:i w:val="false"/>
          <w:color w:val="000000"/>
          <w:sz w:val="28"/>
        </w:rPr>
        <w:t>
</w:t>
      </w:r>
      <w:r>
        <w:rPr>
          <w:rFonts w:ascii="Times New Roman"/>
          <w:b w:val="false"/>
          <w:i w:val="false"/>
          <w:color w:val="000000"/>
          <w:sz w:val="28"/>
        </w:rPr>
        <w:t xml:space="preserve">
      2) ИС ГБД «Е-лицензирование» – информационная система, содержащая сведения о выданных, переоформленных, приостановленных, возобновленных и прекративших действие лицензиях, а также филиалах, представительствах (объектах, пунктах, участках) лицензиата, осуществляющих лицензируемый вид (подвид) деятельности, которая централизованно формирует идентификационный номер лицензий, выдаваемых лицензиарами; </w:t>
      </w:r>
      <w:r>
        <w:br/>
      </w:r>
      <w:r>
        <w:rPr>
          <w:rFonts w:ascii="Times New Roman"/>
          <w:b w:val="false"/>
          <w:i w:val="false"/>
          <w:color w:val="000000"/>
          <w:sz w:val="28"/>
        </w:rPr>
        <w:t>
</w:t>
      </w:r>
      <w:r>
        <w:rPr>
          <w:rFonts w:ascii="Times New Roman"/>
          <w:b w:val="false"/>
          <w:i w:val="false"/>
          <w:color w:val="000000"/>
          <w:sz w:val="28"/>
        </w:rPr>
        <w:t>
      3) ИС ГБД «Регистр недвижимости» - информационная система предназначенная для автоматизированного сбора (ввода), обработки, актуализации, хранения и анализа сведений в сфере государственной регистрации и учета прав на недвижимое имущество.</w:t>
      </w:r>
    </w:p>
    <w:bookmarkEnd w:id="96"/>
    <w:bookmarkStart w:name="z179" w:id="9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квалификационным требованиям,   </w:t>
      </w:r>
      <w:r>
        <w:br/>
      </w:r>
      <w:r>
        <w:rPr>
          <w:rFonts w:ascii="Times New Roman"/>
          <w:b w:val="false"/>
          <w:i w:val="false"/>
          <w:color w:val="000000"/>
          <w:sz w:val="28"/>
        </w:rPr>
        <w:t xml:space="preserve">
предъявляемым при лицензировании   </w:t>
      </w:r>
      <w:r>
        <w:br/>
      </w:r>
      <w:r>
        <w:rPr>
          <w:rFonts w:ascii="Times New Roman"/>
          <w:b w:val="false"/>
          <w:i w:val="false"/>
          <w:color w:val="000000"/>
          <w:sz w:val="28"/>
        </w:rPr>
        <w:t>
образовательной деятельности, и перечню</w:t>
      </w:r>
      <w:r>
        <w:br/>
      </w:r>
      <w:r>
        <w:rPr>
          <w:rFonts w:ascii="Times New Roman"/>
          <w:b w:val="false"/>
          <w:i w:val="false"/>
          <w:color w:val="000000"/>
          <w:sz w:val="28"/>
        </w:rPr>
        <w:t>
документов, подтверждающих соответствие</w:t>
      </w:r>
      <w:r>
        <w:br/>
      </w:r>
      <w:r>
        <w:rPr>
          <w:rFonts w:ascii="Times New Roman"/>
          <w:b w:val="false"/>
          <w:i w:val="false"/>
          <w:color w:val="000000"/>
          <w:sz w:val="28"/>
        </w:rPr>
        <w:t xml:space="preserve">
им                   </w:t>
      </w:r>
    </w:p>
    <w:bookmarkEnd w:id="97"/>
    <w:bookmarkStart w:name="z180" w:id="98"/>
    <w:p>
      <w:pPr>
        <w:spacing w:after="0"/>
        <w:ind w:left="0"/>
        <w:jc w:val="both"/>
      </w:pPr>
      <w:r>
        <w:rPr>
          <w:rFonts w:ascii="Times New Roman"/>
          <w:b w:val="false"/>
          <w:i w:val="false"/>
          <w:color w:val="000000"/>
          <w:sz w:val="28"/>
        </w:rPr>
        <w:t>
</w:t>
      </w:r>
      <w:r>
        <w:rPr>
          <w:rFonts w:ascii="Times New Roman"/>
          <w:b/>
          <w:i w:val="false"/>
          <w:color w:val="000000"/>
          <w:sz w:val="28"/>
        </w:rPr>
        <w:t>                             Форма</w:t>
      </w:r>
      <w:r>
        <w:br/>
      </w:r>
      <w:r>
        <w:rPr>
          <w:rFonts w:ascii="Times New Roman"/>
          <w:b w:val="false"/>
          <w:i w:val="false"/>
          <w:color w:val="000000"/>
          <w:sz w:val="28"/>
        </w:rPr>
        <w:t>
</w:t>
      </w:r>
      <w:r>
        <w:rPr>
          <w:rFonts w:ascii="Times New Roman"/>
          <w:b/>
          <w:i w:val="false"/>
          <w:color w:val="000000"/>
          <w:sz w:val="28"/>
        </w:rPr>
        <w:t>         сведений об укомплектованности педагогическими</w:t>
      </w:r>
      <w:r>
        <w:br/>
      </w:r>
      <w:r>
        <w:rPr>
          <w:rFonts w:ascii="Times New Roman"/>
          <w:b w:val="false"/>
          <w:i w:val="false"/>
          <w:color w:val="000000"/>
          <w:sz w:val="28"/>
        </w:rPr>
        <w:t>
</w:t>
      </w:r>
      <w:r>
        <w:rPr>
          <w:rFonts w:ascii="Times New Roman"/>
          <w:b/>
          <w:i w:val="false"/>
          <w:color w:val="000000"/>
          <w:sz w:val="28"/>
        </w:rPr>
        <w:t>                  и преподавательскими кадрами</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(наименование организации образования)</w:t>
      </w:r>
      <w:r>
        <w:br/>
      </w:r>
      <w:r>
        <w:rPr>
          <w:rFonts w:ascii="Times New Roman"/>
          <w:b w:val="false"/>
          <w:i w:val="false"/>
          <w:color w:val="000000"/>
          <w:sz w:val="28"/>
        </w:rPr>
        <w:t>
                        (по состоянию на ________)</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2145"/>
        <w:gridCol w:w="1420"/>
        <w:gridCol w:w="2080"/>
        <w:gridCol w:w="1618"/>
        <w:gridCol w:w="1926"/>
        <w:gridCol w:w="1993"/>
        <w:gridCol w:w="2389"/>
      </w:tblGrid>
      <w:tr>
        <w:trPr>
          <w:trHeight w:val="141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педагога/преподавателя</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 xml:space="preserve">и место </w:t>
            </w:r>
            <w:r>
              <w:rPr>
                <w:rFonts w:ascii="Times New Roman"/>
                <w:b w:val="false"/>
                <w:i w:val="false"/>
                <w:color w:val="000000"/>
                <w:sz w:val="20"/>
              </w:rPr>
              <w:t>рождения</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по месту</w:t>
            </w:r>
            <w:r>
              <w:br/>
            </w:r>
            <w:r>
              <w:rPr>
                <w:rFonts w:ascii="Times New Roman"/>
                <w:b w:val="false"/>
                <w:i w:val="false"/>
                <w:color w:val="000000"/>
                <w:sz w:val="20"/>
              </w:rPr>
              <w:t>
</w:t>
            </w:r>
            <w:r>
              <w:rPr>
                <w:rFonts w:ascii="Times New Roman"/>
                <w:b w:val="false"/>
                <w:i w:val="false"/>
                <w:color w:val="000000"/>
                <w:sz w:val="20"/>
              </w:rPr>
              <w:t>жительства</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Базовое </w:t>
            </w:r>
            <w:r>
              <w:rPr>
                <w:rFonts w:ascii="Times New Roman"/>
                <w:b w:val="false"/>
                <w:i w:val="false"/>
                <w:color w:val="000000"/>
                <w:sz w:val="20"/>
              </w:rPr>
              <w:t xml:space="preserve">образование, </w:t>
            </w:r>
            <w:r>
              <w:rPr>
                <w:rFonts w:ascii="Times New Roman"/>
                <w:b w:val="false"/>
                <w:i w:val="false"/>
                <w:color w:val="000000"/>
                <w:sz w:val="20"/>
              </w:rPr>
              <w:t>специальность,</w:t>
            </w:r>
            <w:r>
              <w:br/>
            </w:r>
            <w:r>
              <w:rPr>
                <w:rFonts w:ascii="Times New Roman"/>
                <w:b w:val="false"/>
                <w:i w:val="false"/>
                <w:color w:val="000000"/>
                <w:sz w:val="20"/>
              </w:rPr>
              <w:t>
</w:t>
            </w:r>
            <w:r>
              <w:rPr>
                <w:rFonts w:ascii="Times New Roman"/>
                <w:b w:val="false"/>
                <w:i w:val="false"/>
                <w:color w:val="000000"/>
                <w:sz w:val="20"/>
              </w:rPr>
              <w:t>год окончания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Основное</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 xml:space="preserve">(адрес </w:t>
            </w:r>
            <w:r>
              <w:rPr>
                <w:rFonts w:ascii="Times New Roman"/>
                <w:b w:val="false"/>
                <w:i w:val="false"/>
                <w:color w:val="000000"/>
                <w:sz w:val="20"/>
              </w:rPr>
              <w:t>организации)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w:t>
            </w:r>
            <w:r>
              <w:br/>
            </w:r>
            <w:r>
              <w:rPr>
                <w:rFonts w:ascii="Times New Roman"/>
                <w:b w:val="false"/>
                <w:i w:val="false"/>
                <w:color w:val="000000"/>
                <w:sz w:val="20"/>
              </w:rPr>
              <w:t>
</w:t>
            </w:r>
            <w:r>
              <w:rPr>
                <w:rFonts w:ascii="Times New Roman"/>
                <w:b w:val="false"/>
                <w:i w:val="false"/>
                <w:color w:val="000000"/>
                <w:sz w:val="20"/>
              </w:rPr>
              <w:t xml:space="preserve">место работы </w:t>
            </w:r>
            <w:r>
              <w:rPr>
                <w:rFonts w:ascii="Times New Roman"/>
                <w:b w:val="false"/>
                <w:i w:val="false"/>
                <w:color w:val="000000"/>
                <w:sz w:val="20"/>
              </w:rPr>
              <w:t>(совмести-</w:t>
            </w:r>
            <w:r>
              <w:br/>
            </w:r>
            <w:r>
              <w:rPr>
                <w:rFonts w:ascii="Times New Roman"/>
                <w:b w:val="false"/>
                <w:i w:val="false"/>
                <w:color w:val="000000"/>
                <w:sz w:val="20"/>
              </w:rPr>
              <w:t>
</w:t>
            </w:r>
            <w:r>
              <w:rPr>
                <w:rFonts w:ascii="Times New Roman"/>
                <w:b w:val="false"/>
                <w:i w:val="false"/>
                <w:color w:val="000000"/>
                <w:sz w:val="20"/>
              </w:rPr>
              <w:t>тельство)</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дата присвоения, номер приказа о присвоении категории*</w:t>
            </w:r>
          </w:p>
        </w:tc>
      </w:tr>
      <w:tr>
        <w:trPr>
          <w:trHeight w:val="22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1"/>
        <w:gridCol w:w="1620"/>
        <w:gridCol w:w="1595"/>
        <w:gridCol w:w="1600"/>
        <w:gridCol w:w="1952"/>
        <w:gridCol w:w="5712"/>
      </w:tblGrid>
      <w:tr>
        <w:trPr>
          <w:trHeight w:val="14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Ученая степень, специальность, год присуждения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Ученое звание (по профилю), специальность год присвоения</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Преподаваемый</w:t>
            </w:r>
            <w:r>
              <w:br/>
            </w:r>
            <w:r>
              <w:rPr>
                <w:rFonts w:ascii="Times New Roman"/>
                <w:b w:val="false"/>
                <w:i w:val="false"/>
                <w:color w:val="000000"/>
                <w:sz w:val="20"/>
              </w:rPr>
              <w:t>
</w:t>
            </w:r>
            <w:r>
              <w:rPr>
                <w:rFonts w:ascii="Times New Roman"/>
                <w:b w:val="false"/>
                <w:i w:val="false"/>
                <w:color w:val="000000"/>
                <w:sz w:val="20"/>
              </w:rPr>
              <w:t>предмет,</w:t>
            </w:r>
            <w:r>
              <w:br/>
            </w:r>
            <w:r>
              <w:rPr>
                <w:rFonts w:ascii="Times New Roman"/>
                <w:b w:val="false"/>
                <w:i w:val="false"/>
                <w:color w:val="000000"/>
                <w:sz w:val="20"/>
              </w:rPr>
              <w:t>
</w:t>
            </w:r>
            <w:r>
              <w:rPr>
                <w:rFonts w:ascii="Times New Roman"/>
                <w:b w:val="false"/>
                <w:i w:val="false"/>
                <w:color w:val="000000"/>
                <w:sz w:val="20"/>
              </w:rPr>
              <w:t>дисциплина</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 наук</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  наук</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 (PhD)</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Доцент</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профессор</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 w:id="99"/>
    <w:p>
      <w:pPr>
        <w:spacing w:after="0"/>
        <w:ind w:left="0"/>
        <w:jc w:val="both"/>
      </w:pPr>
      <w:r>
        <w:rPr>
          <w:rFonts w:ascii="Times New Roman"/>
          <w:b w:val="false"/>
          <w:i w:val="false"/>
          <w:color w:val="000000"/>
          <w:sz w:val="28"/>
        </w:rPr>
        <w:t xml:space="preserve">      Руководитель организации образования ______________________ </w:t>
      </w:r>
      <w:r>
        <w:br/>
      </w:r>
      <w:r>
        <w:rPr>
          <w:rFonts w:ascii="Times New Roman"/>
          <w:b w:val="false"/>
          <w:i w:val="false"/>
          <w:color w:val="000000"/>
          <w:sz w:val="28"/>
        </w:rPr>
        <w:t>
                                                  (Ф.И.О.)</w:t>
      </w:r>
      <w:r>
        <w:br/>
      </w:r>
      <w:r>
        <w:rPr>
          <w:rFonts w:ascii="Times New Roman"/>
          <w:b w:val="false"/>
          <w:i w:val="false"/>
          <w:color w:val="000000"/>
          <w:sz w:val="28"/>
        </w:rPr>
        <w:t>
Примечание * для организаций начального, основного среднего, общего среднего образования</w:t>
      </w:r>
    </w:p>
    <w:bookmarkEnd w:id="99"/>
    <w:bookmarkStart w:name="z182" w:id="10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квалификационным требованиям,   </w:t>
      </w:r>
      <w:r>
        <w:br/>
      </w:r>
      <w:r>
        <w:rPr>
          <w:rFonts w:ascii="Times New Roman"/>
          <w:b w:val="false"/>
          <w:i w:val="false"/>
          <w:color w:val="000000"/>
          <w:sz w:val="28"/>
        </w:rPr>
        <w:t xml:space="preserve">
предъявляемым при лицензировании   </w:t>
      </w:r>
      <w:r>
        <w:br/>
      </w:r>
      <w:r>
        <w:rPr>
          <w:rFonts w:ascii="Times New Roman"/>
          <w:b w:val="false"/>
          <w:i w:val="false"/>
          <w:color w:val="000000"/>
          <w:sz w:val="28"/>
        </w:rPr>
        <w:t>
образовательной деятельности, и перечню</w:t>
      </w:r>
      <w:r>
        <w:br/>
      </w:r>
      <w:r>
        <w:rPr>
          <w:rFonts w:ascii="Times New Roman"/>
          <w:b w:val="false"/>
          <w:i w:val="false"/>
          <w:color w:val="000000"/>
          <w:sz w:val="28"/>
        </w:rPr>
        <w:t>
документов, подтверждающих соответствие</w:t>
      </w:r>
      <w:r>
        <w:br/>
      </w:r>
      <w:r>
        <w:rPr>
          <w:rFonts w:ascii="Times New Roman"/>
          <w:b w:val="false"/>
          <w:i w:val="false"/>
          <w:color w:val="000000"/>
          <w:sz w:val="28"/>
        </w:rPr>
        <w:t xml:space="preserve">
им                   </w:t>
      </w:r>
    </w:p>
    <w:bookmarkEnd w:id="100"/>
    <w:bookmarkStart w:name="z183" w:id="101"/>
    <w:p>
      <w:pPr>
        <w:spacing w:after="0"/>
        <w:ind w:left="0"/>
        <w:jc w:val="both"/>
      </w:pPr>
      <w:r>
        <w:rPr>
          <w:rFonts w:ascii="Times New Roman"/>
          <w:b w:val="false"/>
          <w:i w:val="false"/>
          <w:color w:val="000000"/>
          <w:sz w:val="28"/>
        </w:rPr>
        <w:t>
</w:t>
      </w:r>
      <w:r>
        <w:rPr>
          <w:rFonts w:ascii="Times New Roman"/>
          <w:b/>
          <w:i w:val="false"/>
          <w:color w:val="000000"/>
          <w:sz w:val="28"/>
        </w:rPr>
        <w:t>                              Форма</w:t>
      </w:r>
      <w:r>
        <w:br/>
      </w:r>
      <w:r>
        <w:rPr>
          <w:rFonts w:ascii="Times New Roman"/>
          <w:b w:val="false"/>
          <w:i w:val="false"/>
          <w:color w:val="000000"/>
          <w:sz w:val="28"/>
        </w:rPr>
        <w:t>
</w:t>
      </w:r>
      <w:r>
        <w:rPr>
          <w:rFonts w:ascii="Times New Roman"/>
          <w:b/>
          <w:i w:val="false"/>
          <w:color w:val="000000"/>
          <w:sz w:val="28"/>
        </w:rPr>
        <w:t>    сведений о наличии фонда учебной, учебно-методической и</w:t>
      </w:r>
      <w:r>
        <w:br/>
      </w:r>
      <w:r>
        <w:rPr>
          <w:rFonts w:ascii="Times New Roman"/>
          <w:b w:val="false"/>
          <w:i w:val="false"/>
          <w:color w:val="000000"/>
          <w:sz w:val="28"/>
        </w:rPr>
        <w:t>
</w:t>
      </w:r>
      <w:r>
        <w:rPr>
          <w:rFonts w:ascii="Times New Roman"/>
          <w:b/>
          <w:i w:val="false"/>
          <w:color w:val="000000"/>
          <w:sz w:val="28"/>
        </w:rPr>
        <w:t>                        научной литературы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(наименование организации образования)</w:t>
      </w:r>
      <w:r>
        <w:br/>
      </w:r>
      <w:r>
        <w:rPr>
          <w:rFonts w:ascii="Times New Roman"/>
          <w:b w:val="false"/>
          <w:i w:val="false"/>
          <w:color w:val="000000"/>
          <w:sz w:val="28"/>
        </w:rPr>
        <w:t>
                        (по состоянию на ________)</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3137"/>
        <w:gridCol w:w="2607"/>
        <w:gridCol w:w="2045"/>
        <w:gridCol w:w="3075"/>
        <w:gridCol w:w="1691"/>
      </w:tblGrid>
      <w:tr>
        <w:trPr>
          <w:trHeight w:val="15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дисциплина по профессии, специальности, вид деятельности, раздел программы воспитания и обучения</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обучающихся, изучающих дисциплину (предполагаемый набор)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литература (название, год издания, авторы)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Учебно-методическая, научная литература (название, год издания, авторы)*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экземпляров</w:t>
            </w:r>
          </w:p>
        </w:tc>
      </w:tr>
      <w:tr>
        <w:trPr>
          <w:trHeight w:val="1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r>
    </w:tbl>
    <w:p>
      <w:pPr>
        <w:spacing w:after="0"/>
        <w:ind w:left="0"/>
        <w:jc w:val="both"/>
      </w:pPr>
      <w:r>
        <w:rPr>
          <w:rFonts w:ascii="Times New Roman"/>
          <w:b w:val="false"/>
          <w:i w:val="false"/>
          <w:color w:val="000000"/>
          <w:sz w:val="28"/>
        </w:rPr>
        <w:t xml:space="preserve">Руководитель организации образования ________________ </w:t>
      </w:r>
      <w:r>
        <w:br/>
      </w:r>
      <w:r>
        <w:rPr>
          <w:rFonts w:ascii="Times New Roman"/>
          <w:b w:val="false"/>
          <w:i w:val="false"/>
          <w:color w:val="000000"/>
          <w:sz w:val="28"/>
        </w:rPr>
        <w:t>
                                         (Ф.И.О.)</w:t>
      </w:r>
    </w:p>
    <w:bookmarkStart w:name="z184" w:id="102"/>
    <w:p>
      <w:pPr>
        <w:spacing w:after="0"/>
        <w:ind w:left="0"/>
        <w:jc w:val="both"/>
      </w:pPr>
      <w:r>
        <w:rPr>
          <w:rFonts w:ascii="Times New Roman"/>
          <w:b w:val="false"/>
          <w:i w:val="false"/>
          <w:color w:val="000000"/>
          <w:sz w:val="28"/>
        </w:rPr>
        <w:t>
Примечание * заполняется для организаций технического и профессионального, высшего и послевузовского образования</w:t>
      </w:r>
    </w:p>
    <w:bookmarkEnd w:id="102"/>
    <w:bookmarkStart w:name="z185" w:id="10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квалификационным требованиям,   </w:t>
      </w:r>
      <w:r>
        <w:br/>
      </w:r>
      <w:r>
        <w:rPr>
          <w:rFonts w:ascii="Times New Roman"/>
          <w:b w:val="false"/>
          <w:i w:val="false"/>
          <w:color w:val="000000"/>
          <w:sz w:val="28"/>
        </w:rPr>
        <w:t xml:space="preserve">
предъявляемым при лицензировании   </w:t>
      </w:r>
      <w:r>
        <w:br/>
      </w:r>
      <w:r>
        <w:rPr>
          <w:rFonts w:ascii="Times New Roman"/>
          <w:b w:val="false"/>
          <w:i w:val="false"/>
          <w:color w:val="000000"/>
          <w:sz w:val="28"/>
        </w:rPr>
        <w:t>
образовательной деятельности, и перечню</w:t>
      </w:r>
      <w:r>
        <w:br/>
      </w:r>
      <w:r>
        <w:rPr>
          <w:rFonts w:ascii="Times New Roman"/>
          <w:b w:val="false"/>
          <w:i w:val="false"/>
          <w:color w:val="000000"/>
          <w:sz w:val="28"/>
        </w:rPr>
        <w:t>
документов, подтверждающих соответствие</w:t>
      </w:r>
      <w:r>
        <w:br/>
      </w:r>
      <w:r>
        <w:rPr>
          <w:rFonts w:ascii="Times New Roman"/>
          <w:b w:val="false"/>
          <w:i w:val="false"/>
          <w:color w:val="000000"/>
          <w:sz w:val="28"/>
        </w:rPr>
        <w:t xml:space="preserve">
им                   </w:t>
      </w:r>
    </w:p>
    <w:bookmarkEnd w:id="103"/>
    <w:bookmarkStart w:name="z186" w:id="104"/>
    <w:p>
      <w:pPr>
        <w:spacing w:after="0"/>
        <w:ind w:left="0"/>
        <w:jc w:val="both"/>
      </w:pPr>
      <w:r>
        <w:rPr>
          <w:rFonts w:ascii="Times New Roman"/>
          <w:b w:val="false"/>
          <w:i w:val="false"/>
          <w:color w:val="000000"/>
          <w:sz w:val="28"/>
        </w:rPr>
        <w:t>
</w:t>
      </w:r>
      <w:r>
        <w:rPr>
          <w:rFonts w:ascii="Times New Roman"/>
          <w:b/>
          <w:i w:val="false"/>
          <w:color w:val="000000"/>
          <w:sz w:val="28"/>
        </w:rPr>
        <w:t>                              Форма</w:t>
      </w:r>
      <w:r>
        <w:br/>
      </w:r>
      <w:r>
        <w:rPr>
          <w:rFonts w:ascii="Times New Roman"/>
          <w:b w:val="false"/>
          <w:i w:val="false"/>
          <w:color w:val="000000"/>
          <w:sz w:val="28"/>
        </w:rPr>
        <w:t>
</w:t>
      </w:r>
      <w:r>
        <w:rPr>
          <w:rFonts w:ascii="Times New Roman"/>
          <w:b/>
          <w:i w:val="false"/>
          <w:color w:val="000000"/>
          <w:sz w:val="28"/>
        </w:rPr>
        <w:t>          сведений о наличии медицинского обслуживания</w:t>
      </w:r>
      <w:r>
        <w:br/>
      </w:r>
      <w:r>
        <w:rPr>
          <w:rFonts w:ascii="Times New Roman"/>
          <w:b w:val="false"/>
          <w:i w:val="false"/>
          <w:color w:val="000000"/>
          <w:sz w:val="28"/>
        </w:rPr>
        <w:t>
                 (наименование организации образования)</w:t>
      </w:r>
      <w:r>
        <w:br/>
      </w:r>
      <w:r>
        <w:rPr>
          <w:rFonts w:ascii="Times New Roman"/>
          <w:b w:val="false"/>
          <w:i w:val="false"/>
          <w:color w:val="000000"/>
          <w:sz w:val="28"/>
        </w:rPr>
        <w:t>
                        (по состоянию на ________)</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1"/>
        <w:gridCol w:w="3253"/>
        <w:gridCol w:w="3458"/>
        <w:gridCol w:w="3068"/>
      </w:tblGrid>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 адрес строения, занятого под образовательный процесс</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медицинского пункта (кв. м.)</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лицензии на медицинскую деятельность (номер)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организации образования ________________________ </w:t>
      </w:r>
      <w:r>
        <w:br/>
      </w:r>
      <w:r>
        <w:rPr>
          <w:rFonts w:ascii="Times New Roman"/>
          <w:b w:val="false"/>
          <w:i w:val="false"/>
          <w:color w:val="000000"/>
          <w:sz w:val="28"/>
        </w:rPr>
        <w:t>
                                              (Ф.И.О.)</w:t>
      </w:r>
    </w:p>
    <w:bookmarkStart w:name="z187" w:id="10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квалификационным требованиям,   </w:t>
      </w:r>
      <w:r>
        <w:br/>
      </w:r>
      <w:r>
        <w:rPr>
          <w:rFonts w:ascii="Times New Roman"/>
          <w:b w:val="false"/>
          <w:i w:val="false"/>
          <w:color w:val="000000"/>
          <w:sz w:val="28"/>
        </w:rPr>
        <w:t xml:space="preserve">
предъявляемым при лицензировании   </w:t>
      </w:r>
      <w:r>
        <w:br/>
      </w:r>
      <w:r>
        <w:rPr>
          <w:rFonts w:ascii="Times New Roman"/>
          <w:b w:val="false"/>
          <w:i w:val="false"/>
          <w:color w:val="000000"/>
          <w:sz w:val="28"/>
        </w:rPr>
        <w:t>
образовательной деятельности, и перечню</w:t>
      </w:r>
      <w:r>
        <w:br/>
      </w:r>
      <w:r>
        <w:rPr>
          <w:rFonts w:ascii="Times New Roman"/>
          <w:b w:val="false"/>
          <w:i w:val="false"/>
          <w:color w:val="000000"/>
          <w:sz w:val="28"/>
        </w:rPr>
        <w:t>
документов, подтверждающих соответствие</w:t>
      </w:r>
      <w:r>
        <w:br/>
      </w:r>
      <w:r>
        <w:rPr>
          <w:rFonts w:ascii="Times New Roman"/>
          <w:b w:val="false"/>
          <w:i w:val="false"/>
          <w:color w:val="000000"/>
          <w:sz w:val="28"/>
        </w:rPr>
        <w:t xml:space="preserve">
им                   </w:t>
      </w:r>
    </w:p>
    <w:bookmarkEnd w:id="105"/>
    <w:bookmarkStart w:name="z188" w:id="106"/>
    <w:p>
      <w:pPr>
        <w:spacing w:after="0"/>
        <w:ind w:left="0"/>
        <w:jc w:val="both"/>
      </w:pPr>
      <w:r>
        <w:rPr>
          <w:rFonts w:ascii="Times New Roman"/>
          <w:b w:val="false"/>
          <w:i w:val="false"/>
          <w:color w:val="000000"/>
          <w:sz w:val="28"/>
        </w:rPr>
        <w:t>
</w:t>
      </w:r>
      <w:r>
        <w:rPr>
          <w:rFonts w:ascii="Times New Roman"/>
          <w:b/>
          <w:i w:val="false"/>
          <w:color w:val="000000"/>
          <w:sz w:val="28"/>
        </w:rPr>
        <w:t>                              Форма</w:t>
      </w:r>
      <w:r>
        <w:br/>
      </w:r>
      <w:r>
        <w:rPr>
          <w:rFonts w:ascii="Times New Roman"/>
          <w:b w:val="false"/>
          <w:i w:val="false"/>
          <w:color w:val="000000"/>
          <w:sz w:val="28"/>
        </w:rPr>
        <w:t>
</w:t>
      </w:r>
      <w:r>
        <w:rPr>
          <w:rFonts w:ascii="Times New Roman"/>
          <w:b/>
          <w:i w:val="false"/>
          <w:color w:val="000000"/>
          <w:sz w:val="28"/>
        </w:rPr>
        <w:t>                сведений о наличии объекта питания</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(наименование организации образования)</w:t>
      </w:r>
      <w:r>
        <w:br/>
      </w:r>
      <w:r>
        <w:rPr>
          <w:rFonts w:ascii="Times New Roman"/>
          <w:b w:val="false"/>
          <w:i w:val="false"/>
          <w:color w:val="000000"/>
          <w:sz w:val="28"/>
        </w:rPr>
        <w:t>
                        (по состоянию на ________)</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1"/>
        <w:gridCol w:w="2256"/>
        <w:gridCol w:w="2314"/>
        <w:gridCol w:w="2706"/>
        <w:gridCol w:w="2333"/>
      </w:tblGrid>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 адрес строения занятого под образовательный процесс</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питания (столовая, буфет, кафе)</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Пропускная способность (количество посадочных мест)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санитарно-</w:t>
            </w:r>
            <w:r>
              <w:br/>
            </w:r>
            <w:r>
              <w:rPr>
                <w:rFonts w:ascii="Times New Roman"/>
                <w:b w:val="false"/>
                <w:i w:val="false"/>
                <w:color w:val="000000"/>
                <w:sz w:val="20"/>
              </w:rPr>
              <w:t>
</w:t>
            </w:r>
            <w:r>
              <w:rPr>
                <w:rFonts w:ascii="Times New Roman"/>
                <w:b w:val="false"/>
                <w:i w:val="false"/>
                <w:color w:val="000000"/>
                <w:sz w:val="20"/>
              </w:rPr>
              <w:t>эпидемиологического заключения о соответствии объекта питания санитарным правилам и нормам (дата и номер)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(в случае сдачи объекта питания в аренду указать сведения об арендаторах)</w:t>
            </w:r>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организации образования ________________________ </w:t>
      </w:r>
      <w:r>
        <w:br/>
      </w:r>
      <w:r>
        <w:rPr>
          <w:rFonts w:ascii="Times New Roman"/>
          <w:b w:val="false"/>
          <w:i w:val="false"/>
          <w:color w:val="000000"/>
          <w:sz w:val="28"/>
        </w:rPr>
        <w:t>
                                             (Ф.И.О.)</w:t>
      </w:r>
    </w:p>
    <w:bookmarkStart w:name="z189" w:id="10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квалификационным требованиям,   </w:t>
      </w:r>
      <w:r>
        <w:br/>
      </w:r>
      <w:r>
        <w:rPr>
          <w:rFonts w:ascii="Times New Roman"/>
          <w:b w:val="false"/>
          <w:i w:val="false"/>
          <w:color w:val="000000"/>
          <w:sz w:val="28"/>
        </w:rPr>
        <w:t xml:space="preserve">
предъявляемым при лицензировании   </w:t>
      </w:r>
      <w:r>
        <w:br/>
      </w:r>
      <w:r>
        <w:rPr>
          <w:rFonts w:ascii="Times New Roman"/>
          <w:b w:val="false"/>
          <w:i w:val="false"/>
          <w:color w:val="000000"/>
          <w:sz w:val="28"/>
        </w:rPr>
        <w:t>
образовательной деятельности, и перечню</w:t>
      </w:r>
      <w:r>
        <w:br/>
      </w:r>
      <w:r>
        <w:rPr>
          <w:rFonts w:ascii="Times New Roman"/>
          <w:b w:val="false"/>
          <w:i w:val="false"/>
          <w:color w:val="000000"/>
          <w:sz w:val="28"/>
        </w:rPr>
        <w:t>
документов, подтверждающих соответствие</w:t>
      </w:r>
      <w:r>
        <w:br/>
      </w:r>
      <w:r>
        <w:rPr>
          <w:rFonts w:ascii="Times New Roman"/>
          <w:b w:val="false"/>
          <w:i w:val="false"/>
          <w:color w:val="000000"/>
          <w:sz w:val="28"/>
        </w:rPr>
        <w:t xml:space="preserve">
им                   </w:t>
      </w:r>
    </w:p>
    <w:bookmarkEnd w:id="107"/>
    <w:bookmarkStart w:name="z190" w:id="108"/>
    <w:p>
      <w:pPr>
        <w:spacing w:after="0"/>
        <w:ind w:left="0"/>
        <w:jc w:val="both"/>
      </w:pPr>
      <w:r>
        <w:rPr>
          <w:rFonts w:ascii="Times New Roman"/>
          <w:b w:val="false"/>
          <w:i w:val="false"/>
          <w:color w:val="000000"/>
          <w:sz w:val="28"/>
        </w:rPr>
        <w:t>
</w:t>
      </w:r>
      <w:r>
        <w:rPr>
          <w:rFonts w:ascii="Times New Roman"/>
          <w:b/>
          <w:i w:val="false"/>
          <w:color w:val="000000"/>
          <w:sz w:val="28"/>
        </w:rPr>
        <w:t>           Форма сведений о полезной учебной площади,</w:t>
      </w:r>
      <w:r>
        <w:br/>
      </w:r>
      <w:r>
        <w:rPr>
          <w:rFonts w:ascii="Times New Roman"/>
          <w:b w:val="false"/>
          <w:i w:val="false"/>
          <w:color w:val="000000"/>
          <w:sz w:val="28"/>
        </w:rPr>
        <w:t>
</w:t>
      </w:r>
      <w:r>
        <w:rPr>
          <w:rFonts w:ascii="Times New Roman"/>
          <w:b/>
          <w:i w:val="false"/>
          <w:color w:val="000000"/>
          <w:sz w:val="28"/>
        </w:rPr>
        <w:t>       наличии материально-технической базы и технических</w:t>
      </w:r>
      <w:r>
        <w:br/>
      </w:r>
      <w:r>
        <w:rPr>
          <w:rFonts w:ascii="Times New Roman"/>
          <w:b w:val="false"/>
          <w:i w:val="false"/>
          <w:color w:val="000000"/>
          <w:sz w:val="28"/>
        </w:rPr>
        <w:t>
</w:t>
      </w:r>
      <w:r>
        <w:rPr>
          <w:rFonts w:ascii="Times New Roman"/>
          <w:b/>
          <w:i w:val="false"/>
          <w:color w:val="000000"/>
          <w:sz w:val="28"/>
        </w:rPr>
        <w:t>                        средств обучения</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(наименование организации образования)</w:t>
      </w:r>
      <w:r>
        <w:br/>
      </w:r>
      <w:r>
        <w:rPr>
          <w:rFonts w:ascii="Times New Roman"/>
          <w:b w:val="false"/>
          <w:i w:val="false"/>
          <w:color w:val="000000"/>
          <w:sz w:val="28"/>
        </w:rPr>
        <w:t>
                      (по состоянию на ________)</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3779"/>
        <w:gridCol w:w="2288"/>
        <w:gridCol w:w="4120"/>
      </w:tblGrid>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строения (типовой проект, приспособленное, иное), фактический адрес строений, занятых под образовательный процесс</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материально-финансовых активов (принадлежащие на праве собственности, хозяйственного ведения или оперативного управления)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 всего (кв. м.), полезная площадь (кв. м.), учебные помещения (кв. м.)</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помещений (кабинеты, лекционные аудитории, для практических занятий, лаборатории, мастерские по конкретным квалификациям, специальностям, актовые и физкультурные залы), социально-бытового и иного назначения, их количество</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организации образования ________________________ </w:t>
      </w:r>
      <w:r>
        <w:br/>
      </w:r>
      <w:r>
        <w:rPr>
          <w:rFonts w:ascii="Times New Roman"/>
          <w:b w:val="false"/>
          <w:i w:val="false"/>
          <w:color w:val="000000"/>
          <w:sz w:val="28"/>
        </w:rPr>
        <w:t>
                                             (Ф.И.О.)</w:t>
      </w:r>
    </w:p>
    <w:bookmarkStart w:name="z191" w:id="10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квалификационным требованиям,   </w:t>
      </w:r>
      <w:r>
        <w:br/>
      </w:r>
      <w:r>
        <w:rPr>
          <w:rFonts w:ascii="Times New Roman"/>
          <w:b w:val="false"/>
          <w:i w:val="false"/>
          <w:color w:val="000000"/>
          <w:sz w:val="28"/>
        </w:rPr>
        <w:t xml:space="preserve">
предъявляемым при лицензировании   </w:t>
      </w:r>
      <w:r>
        <w:br/>
      </w:r>
      <w:r>
        <w:rPr>
          <w:rFonts w:ascii="Times New Roman"/>
          <w:b w:val="false"/>
          <w:i w:val="false"/>
          <w:color w:val="000000"/>
          <w:sz w:val="28"/>
        </w:rPr>
        <w:t>
образовательной деятельности, и перечню</w:t>
      </w:r>
      <w:r>
        <w:br/>
      </w:r>
      <w:r>
        <w:rPr>
          <w:rFonts w:ascii="Times New Roman"/>
          <w:b w:val="false"/>
          <w:i w:val="false"/>
          <w:color w:val="000000"/>
          <w:sz w:val="28"/>
        </w:rPr>
        <w:t>
документов, подтверждающих соответствие</w:t>
      </w:r>
      <w:r>
        <w:br/>
      </w:r>
      <w:r>
        <w:rPr>
          <w:rFonts w:ascii="Times New Roman"/>
          <w:b w:val="false"/>
          <w:i w:val="false"/>
          <w:color w:val="000000"/>
          <w:sz w:val="28"/>
        </w:rPr>
        <w:t xml:space="preserve">
им                   </w:t>
      </w:r>
    </w:p>
    <w:bookmarkEnd w:id="109"/>
    <w:bookmarkStart w:name="z192" w:id="110"/>
    <w:p>
      <w:pPr>
        <w:spacing w:after="0"/>
        <w:ind w:left="0"/>
        <w:jc w:val="both"/>
      </w:pPr>
      <w:r>
        <w:rPr>
          <w:rFonts w:ascii="Times New Roman"/>
          <w:b w:val="false"/>
          <w:i w:val="false"/>
          <w:color w:val="000000"/>
          <w:sz w:val="28"/>
        </w:rPr>
        <w:t>
</w:t>
      </w:r>
      <w:r>
        <w:rPr>
          <w:rFonts w:ascii="Times New Roman"/>
          <w:b/>
          <w:i w:val="false"/>
          <w:color w:val="000000"/>
          <w:sz w:val="28"/>
        </w:rPr>
        <w:t>                            Форма</w:t>
      </w:r>
      <w:r>
        <w:br/>
      </w:r>
      <w:r>
        <w:rPr>
          <w:rFonts w:ascii="Times New Roman"/>
          <w:b w:val="false"/>
          <w:i w:val="false"/>
          <w:color w:val="000000"/>
          <w:sz w:val="28"/>
        </w:rPr>
        <w:t>
</w:t>
      </w:r>
      <w:r>
        <w:rPr>
          <w:rFonts w:ascii="Times New Roman"/>
          <w:b/>
          <w:i w:val="false"/>
          <w:color w:val="000000"/>
          <w:sz w:val="28"/>
        </w:rPr>
        <w:t>              сведений о материально-техническом</w:t>
      </w:r>
      <w:r>
        <w:br/>
      </w:r>
      <w:r>
        <w:rPr>
          <w:rFonts w:ascii="Times New Roman"/>
          <w:b w:val="false"/>
          <w:i w:val="false"/>
          <w:color w:val="000000"/>
          <w:sz w:val="28"/>
        </w:rPr>
        <w:t>
</w:t>
      </w:r>
      <w:r>
        <w:rPr>
          <w:rFonts w:ascii="Times New Roman"/>
          <w:b/>
          <w:i w:val="false"/>
          <w:color w:val="000000"/>
          <w:sz w:val="28"/>
        </w:rPr>
        <w:t>             обеспечении образовательного процесса</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1664"/>
        <w:gridCol w:w="2171"/>
        <w:gridCol w:w="1681"/>
        <w:gridCol w:w="1692"/>
        <w:gridCol w:w="1504"/>
        <w:gridCol w:w="2430"/>
        <w:gridCol w:w="1269"/>
      </w:tblGrid>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 адрес здания (строения) с указанием площади</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Предметные кабинеты с указанием наименования и площади*</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Учебно-</w:t>
            </w:r>
            <w:r>
              <w:br/>
            </w:r>
            <w:r>
              <w:rPr>
                <w:rFonts w:ascii="Times New Roman"/>
                <w:b w:val="false"/>
                <w:i w:val="false"/>
                <w:color w:val="000000"/>
                <w:sz w:val="20"/>
              </w:rPr>
              <w:t>
</w:t>
            </w:r>
            <w:r>
              <w:rPr>
                <w:rFonts w:ascii="Times New Roman"/>
                <w:b w:val="false"/>
                <w:i w:val="false"/>
                <w:color w:val="000000"/>
                <w:sz w:val="20"/>
              </w:rPr>
              <w:t>производственные мастерские, учебно-</w:t>
            </w:r>
            <w:r>
              <w:br/>
            </w:r>
            <w:r>
              <w:rPr>
                <w:rFonts w:ascii="Times New Roman"/>
                <w:b w:val="false"/>
                <w:i w:val="false"/>
                <w:color w:val="000000"/>
                <w:sz w:val="20"/>
              </w:rPr>
              <w:t>
</w:t>
            </w:r>
            <w:r>
              <w:rPr>
                <w:rFonts w:ascii="Times New Roman"/>
                <w:b w:val="false"/>
                <w:i w:val="false"/>
                <w:color w:val="000000"/>
                <w:sz w:val="20"/>
              </w:rPr>
              <w:t>опытные участки, учебные хозяйства, учебные полигоны* (кв.м.)</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Учебные лаборатории* (кв.м.)</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учебно-</w:t>
            </w:r>
            <w:r>
              <w:br/>
            </w:r>
            <w:r>
              <w:rPr>
                <w:rFonts w:ascii="Times New Roman"/>
                <w:b w:val="false"/>
                <w:i w:val="false"/>
                <w:color w:val="000000"/>
                <w:sz w:val="20"/>
              </w:rPr>
              <w:t>
</w:t>
            </w:r>
            <w:r>
              <w:rPr>
                <w:rFonts w:ascii="Times New Roman"/>
                <w:b w:val="false"/>
                <w:i w:val="false"/>
                <w:color w:val="000000"/>
                <w:sz w:val="20"/>
              </w:rPr>
              <w:t>лабораторного оборудования с указанием вида, количества, даты выпуска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Актовый зал, спортив ныйзал (кв.м.)</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Компьютерные классы (кв.м.) с указанием общего количества компьютеров, указание оснащенности мультимедийной техникой</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Библиотека</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организации образования _________________________ </w:t>
      </w:r>
      <w:r>
        <w:br/>
      </w:r>
      <w:r>
        <w:rPr>
          <w:rFonts w:ascii="Times New Roman"/>
          <w:b w:val="false"/>
          <w:i w:val="false"/>
          <w:color w:val="000000"/>
          <w:sz w:val="28"/>
        </w:rPr>
        <w:t>
                                             (Ф.И.О.)</w:t>
      </w:r>
    </w:p>
    <w:bookmarkStart w:name="z193" w:id="111"/>
    <w:p>
      <w:pPr>
        <w:spacing w:after="0"/>
        <w:ind w:left="0"/>
        <w:jc w:val="both"/>
      </w:pPr>
      <w:r>
        <w:rPr>
          <w:rFonts w:ascii="Times New Roman"/>
          <w:b w:val="false"/>
          <w:i w:val="false"/>
          <w:color w:val="000000"/>
          <w:sz w:val="28"/>
        </w:rPr>
        <w:t>
Примечание * для организаций технического и профессионального, послесреднего, высшего и послевузовского образования информация представляется в разрезе запрашиваемой специальности или квалификации</w:t>
      </w:r>
    </w:p>
    <w:bookmarkEnd w:id="111"/>
    <w:bookmarkStart w:name="z194" w:id="112"/>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квалификационным требованиям,   </w:t>
      </w:r>
      <w:r>
        <w:br/>
      </w:r>
      <w:r>
        <w:rPr>
          <w:rFonts w:ascii="Times New Roman"/>
          <w:b w:val="false"/>
          <w:i w:val="false"/>
          <w:color w:val="000000"/>
          <w:sz w:val="28"/>
        </w:rPr>
        <w:t xml:space="preserve">
предъявляемым при лицензировании   </w:t>
      </w:r>
      <w:r>
        <w:br/>
      </w:r>
      <w:r>
        <w:rPr>
          <w:rFonts w:ascii="Times New Roman"/>
          <w:b w:val="false"/>
          <w:i w:val="false"/>
          <w:color w:val="000000"/>
          <w:sz w:val="28"/>
        </w:rPr>
        <w:t>
образовательной деятельности, и перечню</w:t>
      </w:r>
      <w:r>
        <w:br/>
      </w:r>
      <w:r>
        <w:rPr>
          <w:rFonts w:ascii="Times New Roman"/>
          <w:b w:val="false"/>
          <w:i w:val="false"/>
          <w:color w:val="000000"/>
          <w:sz w:val="28"/>
        </w:rPr>
        <w:t>
документов, подтверждающих соответствие</w:t>
      </w:r>
      <w:r>
        <w:br/>
      </w:r>
      <w:r>
        <w:rPr>
          <w:rFonts w:ascii="Times New Roman"/>
          <w:b w:val="false"/>
          <w:i w:val="false"/>
          <w:color w:val="000000"/>
          <w:sz w:val="28"/>
        </w:rPr>
        <w:t xml:space="preserve">
им                   </w:t>
      </w:r>
    </w:p>
    <w:bookmarkEnd w:id="112"/>
    <w:bookmarkStart w:name="z195" w:id="113"/>
    <w:p>
      <w:pPr>
        <w:spacing w:after="0"/>
        <w:ind w:left="0"/>
        <w:jc w:val="both"/>
      </w:pPr>
      <w:r>
        <w:rPr>
          <w:rFonts w:ascii="Times New Roman"/>
          <w:b w:val="false"/>
          <w:i w:val="false"/>
          <w:color w:val="000000"/>
          <w:sz w:val="28"/>
        </w:rPr>
        <w:t>
</w:t>
      </w:r>
      <w:r>
        <w:rPr>
          <w:rFonts w:ascii="Times New Roman"/>
          <w:b/>
          <w:i w:val="false"/>
          <w:color w:val="000000"/>
          <w:sz w:val="28"/>
        </w:rPr>
        <w:t>                           Форма</w:t>
      </w:r>
      <w:r>
        <w:br/>
      </w:r>
      <w:r>
        <w:rPr>
          <w:rFonts w:ascii="Times New Roman"/>
          <w:b w:val="false"/>
          <w:i w:val="false"/>
          <w:color w:val="000000"/>
          <w:sz w:val="28"/>
        </w:rPr>
        <w:t>
</w:t>
      </w:r>
      <w:r>
        <w:rPr>
          <w:rFonts w:ascii="Times New Roman"/>
          <w:b/>
          <w:i w:val="false"/>
          <w:color w:val="000000"/>
          <w:sz w:val="28"/>
        </w:rPr>
        <w:t>              сведений о соответствии минимальных</w:t>
      </w:r>
      <w:r>
        <w:br/>
      </w:r>
      <w:r>
        <w:rPr>
          <w:rFonts w:ascii="Times New Roman"/>
          <w:b w:val="false"/>
          <w:i w:val="false"/>
          <w:color w:val="000000"/>
          <w:sz w:val="28"/>
        </w:rPr>
        <w:t>
</w:t>
      </w:r>
      <w:r>
        <w:rPr>
          <w:rFonts w:ascii="Times New Roman"/>
          <w:b/>
          <w:i w:val="false"/>
          <w:color w:val="000000"/>
          <w:sz w:val="28"/>
        </w:rPr>
        <w:t>                расходов на одного специалиста*</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1"/>
        <w:gridCol w:w="3310"/>
        <w:gridCol w:w="3949"/>
      </w:tblGrid>
      <w:tr>
        <w:trPr>
          <w:trHeight w:val="30" w:hRule="atLeast"/>
        </w:trPr>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расходов *</w:t>
            </w:r>
          </w:p>
        </w:tc>
      </w:tr>
      <w:tr>
        <w:trPr>
          <w:trHeight w:val="30" w:hRule="atLeast"/>
        </w:trPr>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4 месяца</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8 месяцев</w:t>
            </w:r>
          </w:p>
        </w:tc>
      </w:tr>
      <w:tr>
        <w:trPr>
          <w:trHeight w:val="30" w:hRule="atLeast"/>
        </w:trPr>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организации образования __________________________ </w:t>
      </w:r>
      <w:r>
        <w:br/>
      </w:r>
      <w:r>
        <w:rPr>
          <w:rFonts w:ascii="Times New Roman"/>
          <w:b w:val="false"/>
          <w:i w:val="false"/>
          <w:color w:val="000000"/>
          <w:sz w:val="28"/>
        </w:rPr>
        <w:t>
                                              (Ф.И.О.)</w:t>
      </w:r>
    </w:p>
    <w:bookmarkStart w:name="z196" w:id="114"/>
    <w:p>
      <w:pPr>
        <w:spacing w:after="0"/>
        <w:ind w:left="0"/>
        <w:jc w:val="both"/>
      </w:pPr>
      <w:r>
        <w:rPr>
          <w:rFonts w:ascii="Times New Roman"/>
          <w:b w:val="false"/>
          <w:i w:val="false"/>
          <w:color w:val="000000"/>
          <w:sz w:val="28"/>
        </w:rPr>
        <w:t>
Примечание * при получении лицензии по специальностям магистратуры необходимо указывать отдельно сумму расходов отдельно для научно-педагогической магистратуры, отдельно для профильной магистратуры</w:t>
      </w:r>
    </w:p>
    <w:bookmarkEnd w:id="114"/>
    <w:bookmarkStart w:name="z197" w:id="115"/>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квалификационным требованиям,   </w:t>
      </w:r>
      <w:r>
        <w:br/>
      </w:r>
      <w:r>
        <w:rPr>
          <w:rFonts w:ascii="Times New Roman"/>
          <w:b w:val="false"/>
          <w:i w:val="false"/>
          <w:color w:val="000000"/>
          <w:sz w:val="28"/>
        </w:rPr>
        <w:t xml:space="preserve">
предъявляемым при лицензировании   </w:t>
      </w:r>
      <w:r>
        <w:br/>
      </w:r>
      <w:r>
        <w:rPr>
          <w:rFonts w:ascii="Times New Roman"/>
          <w:b w:val="false"/>
          <w:i w:val="false"/>
          <w:color w:val="000000"/>
          <w:sz w:val="28"/>
        </w:rPr>
        <w:t>
образовательной деятельности, и перечню</w:t>
      </w:r>
      <w:r>
        <w:br/>
      </w:r>
      <w:r>
        <w:rPr>
          <w:rFonts w:ascii="Times New Roman"/>
          <w:b w:val="false"/>
          <w:i w:val="false"/>
          <w:color w:val="000000"/>
          <w:sz w:val="28"/>
        </w:rPr>
        <w:t>
документов, подтверждающих соответствие</w:t>
      </w:r>
      <w:r>
        <w:br/>
      </w:r>
      <w:r>
        <w:rPr>
          <w:rFonts w:ascii="Times New Roman"/>
          <w:b w:val="false"/>
          <w:i w:val="false"/>
          <w:color w:val="000000"/>
          <w:sz w:val="28"/>
        </w:rPr>
        <w:t xml:space="preserve">
им                   </w:t>
      </w:r>
    </w:p>
    <w:bookmarkEnd w:id="115"/>
    <w:bookmarkStart w:name="z198" w:id="116"/>
    <w:p>
      <w:pPr>
        <w:spacing w:after="0"/>
        <w:ind w:left="0"/>
        <w:jc w:val="both"/>
      </w:pPr>
      <w:r>
        <w:rPr>
          <w:rFonts w:ascii="Times New Roman"/>
          <w:b w:val="false"/>
          <w:i w:val="false"/>
          <w:color w:val="000000"/>
          <w:sz w:val="28"/>
        </w:rPr>
        <w:t>
</w:t>
      </w:r>
      <w:r>
        <w:rPr>
          <w:rFonts w:ascii="Times New Roman"/>
          <w:b/>
          <w:i w:val="false"/>
          <w:color w:val="000000"/>
          <w:sz w:val="28"/>
        </w:rPr>
        <w:t>                            Форма</w:t>
      </w:r>
      <w:r>
        <w:br/>
      </w:r>
      <w:r>
        <w:rPr>
          <w:rFonts w:ascii="Times New Roman"/>
          <w:b w:val="false"/>
          <w:i w:val="false"/>
          <w:color w:val="000000"/>
          <w:sz w:val="28"/>
        </w:rPr>
        <w:t>
</w:t>
      </w:r>
      <w:r>
        <w:rPr>
          <w:rFonts w:ascii="Times New Roman"/>
          <w:b/>
          <w:i w:val="false"/>
          <w:color w:val="000000"/>
          <w:sz w:val="28"/>
        </w:rPr>
        <w:t>         сведений о наличии учебной, учебно-методической</w:t>
      </w:r>
      <w:r>
        <w:br/>
      </w:r>
      <w:r>
        <w:rPr>
          <w:rFonts w:ascii="Times New Roman"/>
          <w:b w:val="false"/>
          <w:i w:val="false"/>
          <w:color w:val="000000"/>
          <w:sz w:val="28"/>
        </w:rPr>
        <w:t>
</w:t>
      </w:r>
      <w:r>
        <w:rPr>
          <w:rFonts w:ascii="Times New Roman"/>
          <w:b/>
          <w:i w:val="false"/>
          <w:color w:val="000000"/>
          <w:sz w:val="28"/>
        </w:rPr>
        <w:t>           и научной литературы на цифровых носителях</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(наименование организации образования)</w:t>
      </w:r>
      <w:r>
        <w:br/>
      </w:r>
      <w:r>
        <w:rPr>
          <w:rFonts w:ascii="Times New Roman"/>
          <w:b w:val="false"/>
          <w:i w:val="false"/>
          <w:color w:val="000000"/>
          <w:sz w:val="28"/>
        </w:rPr>
        <w:t>
                       (по состоянию на ________)</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3601"/>
        <w:gridCol w:w="3909"/>
        <w:gridCol w:w="2056"/>
        <w:gridCol w:w="2887"/>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п/п</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Учебная дисциплина по профессии, специальности,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год создания</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 мегабайтах</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r>
    </w:tbl>
    <w:p>
      <w:pPr>
        <w:spacing w:after="0"/>
        <w:ind w:left="0"/>
        <w:jc w:val="both"/>
      </w:pPr>
      <w:r>
        <w:rPr>
          <w:rFonts w:ascii="Times New Roman"/>
          <w:b w:val="false"/>
          <w:i w:val="false"/>
          <w:color w:val="000000"/>
          <w:sz w:val="28"/>
        </w:rPr>
        <w:t>Руководитель организации образования _______________</w:t>
      </w:r>
      <w:r>
        <w:br/>
      </w:r>
      <w:r>
        <w:rPr>
          <w:rFonts w:ascii="Times New Roman"/>
          <w:b w:val="false"/>
          <w:i w:val="false"/>
          <w:color w:val="000000"/>
          <w:sz w:val="28"/>
        </w:rPr>
        <w:t>
                                         (Ф.И.О.)</w:t>
      </w:r>
    </w:p>
    <w:bookmarkStart w:name="z199" w:id="117"/>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квалификационным требованиям,   </w:t>
      </w:r>
      <w:r>
        <w:br/>
      </w:r>
      <w:r>
        <w:rPr>
          <w:rFonts w:ascii="Times New Roman"/>
          <w:b w:val="false"/>
          <w:i w:val="false"/>
          <w:color w:val="000000"/>
          <w:sz w:val="28"/>
        </w:rPr>
        <w:t xml:space="preserve">
предъявляемым при лицензировании   </w:t>
      </w:r>
      <w:r>
        <w:br/>
      </w:r>
      <w:r>
        <w:rPr>
          <w:rFonts w:ascii="Times New Roman"/>
          <w:b w:val="false"/>
          <w:i w:val="false"/>
          <w:color w:val="000000"/>
          <w:sz w:val="28"/>
        </w:rPr>
        <w:t>
образовательной деятельности, и перечню</w:t>
      </w:r>
      <w:r>
        <w:br/>
      </w:r>
      <w:r>
        <w:rPr>
          <w:rFonts w:ascii="Times New Roman"/>
          <w:b w:val="false"/>
          <w:i w:val="false"/>
          <w:color w:val="000000"/>
          <w:sz w:val="28"/>
        </w:rPr>
        <w:t>
документов, подтверждающих соответствие</w:t>
      </w:r>
      <w:r>
        <w:br/>
      </w:r>
      <w:r>
        <w:rPr>
          <w:rFonts w:ascii="Times New Roman"/>
          <w:b w:val="false"/>
          <w:i w:val="false"/>
          <w:color w:val="000000"/>
          <w:sz w:val="28"/>
        </w:rPr>
        <w:t xml:space="preserve">
им                   </w:t>
      </w:r>
    </w:p>
    <w:bookmarkEnd w:id="117"/>
    <w:bookmarkStart w:name="z200" w:id="118"/>
    <w:p>
      <w:pPr>
        <w:spacing w:after="0"/>
        <w:ind w:left="0"/>
        <w:jc w:val="both"/>
      </w:pPr>
      <w:r>
        <w:rPr>
          <w:rFonts w:ascii="Times New Roman"/>
          <w:b w:val="false"/>
          <w:i w:val="false"/>
          <w:color w:val="000000"/>
          <w:sz w:val="28"/>
        </w:rPr>
        <w:t>
</w:t>
      </w:r>
      <w:r>
        <w:rPr>
          <w:rFonts w:ascii="Times New Roman"/>
          <w:b/>
          <w:i w:val="false"/>
          <w:color w:val="000000"/>
          <w:sz w:val="28"/>
        </w:rPr>
        <w:t>                            Форма</w:t>
      </w:r>
      <w:r>
        <w:br/>
      </w:r>
      <w:r>
        <w:rPr>
          <w:rFonts w:ascii="Times New Roman"/>
          <w:b w:val="false"/>
          <w:i w:val="false"/>
          <w:color w:val="000000"/>
          <w:sz w:val="28"/>
        </w:rPr>
        <w:t>
</w:t>
      </w:r>
      <w:r>
        <w:rPr>
          <w:rFonts w:ascii="Times New Roman"/>
          <w:b/>
          <w:i w:val="false"/>
          <w:color w:val="000000"/>
          <w:sz w:val="28"/>
        </w:rPr>
        <w:t>          сведений о наличии лицензий по специальностям</w:t>
      </w:r>
      <w:r>
        <w:br/>
      </w:r>
      <w:r>
        <w:rPr>
          <w:rFonts w:ascii="Times New Roman"/>
          <w:b w:val="false"/>
          <w:i w:val="false"/>
          <w:color w:val="000000"/>
          <w:sz w:val="28"/>
        </w:rPr>
        <w:t>
</w:t>
      </w:r>
      <w:r>
        <w:rPr>
          <w:rFonts w:ascii="Times New Roman"/>
          <w:b/>
          <w:i w:val="false"/>
          <w:color w:val="000000"/>
          <w:sz w:val="28"/>
        </w:rPr>
        <w:t>                  бакалавриата и магистратуры*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2718"/>
        <w:gridCol w:w="3226"/>
        <w:gridCol w:w="3450"/>
        <w:gridCol w:w="2915"/>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специальности бакалавриата</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лицензии, дата выдачи</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специальности магистратуры*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лицензии, дата выдачи</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организации образования _______________________________ </w:t>
      </w:r>
      <w:r>
        <w:br/>
      </w:r>
      <w:r>
        <w:rPr>
          <w:rFonts w:ascii="Times New Roman"/>
          <w:b w:val="false"/>
          <w:i w:val="false"/>
          <w:color w:val="000000"/>
          <w:sz w:val="28"/>
        </w:rPr>
        <w:t>
                                                  (Ф.И.О.)</w:t>
      </w:r>
    </w:p>
    <w:bookmarkStart w:name="z201" w:id="119"/>
    <w:p>
      <w:pPr>
        <w:spacing w:after="0"/>
        <w:ind w:left="0"/>
        <w:jc w:val="both"/>
      </w:pPr>
      <w:r>
        <w:rPr>
          <w:rFonts w:ascii="Times New Roman"/>
          <w:b w:val="false"/>
          <w:i w:val="false"/>
          <w:color w:val="000000"/>
          <w:sz w:val="28"/>
        </w:rPr>
        <w:t>
Примечание * заполняется при получении лицензии по специальностям докторантуры</w:t>
      </w:r>
    </w:p>
    <w:bookmarkEnd w:id="119"/>
    <w:bookmarkStart w:name="z202" w:id="12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квалификационным требованиям,   </w:t>
      </w:r>
      <w:r>
        <w:br/>
      </w:r>
      <w:r>
        <w:rPr>
          <w:rFonts w:ascii="Times New Roman"/>
          <w:b w:val="false"/>
          <w:i w:val="false"/>
          <w:color w:val="000000"/>
          <w:sz w:val="28"/>
        </w:rPr>
        <w:t xml:space="preserve">
предъявляемым при лицензировании   </w:t>
      </w:r>
      <w:r>
        <w:br/>
      </w:r>
      <w:r>
        <w:rPr>
          <w:rFonts w:ascii="Times New Roman"/>
          <w:b w:val="false"/>
          <w:i w:val="false"/>
          <w:color w:val="000000"/>
          <w:sz w:val="28"/>
        </w:rPr>
        <w:t>
образовательной деятельности, и перечню</w:t>
      </w:r>
      <w:r>
        <w:br/>
      </w:r>
      <w:r>
        <w:rPr>
          <w:rFonts w:ascii="Times New Roman"/>
          <w:b w:val="false"/>
          <w:i w:val="false"/>
          <w:color w:val="000000"/>
          <w:sz w:val="28"/>
        </w:rPr>
        <w:t>
документов, подтверждающих соответствие</w:t>
      </w:r>
      <w:r>
        <w:br/>
      </w:r>
      <w:r>
        <w:rPr>
          <w:rFonts w:ascii="Times New Roman"/>
          <w:b w:val="false"/>
          <w:i w:val="false"/>
          <w:color w:val="000000"/>
          <w:sz w:val="28"/>
        </w:rPr>
        <w:t xml:space="preserve">
им                   </w:t>
      </w:r>
    </w:p>
    <w:bookmarkEnd w:id="120"/>
    <w:bookmarkStart w:name="z203" w:id="121"/>
    <w:p>
      <w:pPr>
        <w:spacing w:after="0"/>
        <w:ind w:left="0"/>
        <w:jc w:val="both"/>
      </w:pPr>
      <w:r>
        <w:rPr>
          <w:rFonts w:ascii="Times New Roman"/>
          <w:b w:val="false"/>
          <w:i w:val="false"/>
          <w:color w:val="000000"/>
          <w:sz w:val="28"/>
        </w:rPr>
        <w:t>
</w:t>
      </w:r>
      <w:r>
        <w:rPr>
          <w:rFonts w:ascii="Times New Roman"/>
          <w:b/>
          <w:i w:val="false"/>
          <w:color w:val="000000"/>
          <w:sz w:val="28"/>
        </w:rPr>
        <w:t>                              Форма</w:t>
      </w:r>
      <w:r>
        <w:br/>
      </w:r>
      <w:r>
        <w:rPr>
          <w:rFonts w:ascii="Times New Roman"/>
          <w:b w:val="false"/>
          <w:i w:val="false"/>
          <w:color w:val="000000"/>
          <w:sz w:val="28"/>
        </w:rPr>
        <w:t>
</w:t>
      </w:r>
      <w:r>
        <w:rPr>
          <w:rFonts w:ascii="Times New Roman"/>
          <w:b/>
          <w:i w:val="false"/>
          <w:color w:val="000000"/>
          <w:sz w:val="28"/>
        </w:rPr>
        <w:t>              сведений о научно-исследовательской и</w:t>
      </w:r>
      <w:r>
        <w:br/>
      </w:r>
      <w:r>
        <w:rPr>
          <w:rFonts w:ascii="Times New Roman"/>
          <w:b w:val="false"/>
          <w:i w:val="false"/>
          <w:color w:val="000000"/>
          <w:sz w:val="28"/>
        </w:rPr>
        <w:t>
</w:t>
      </w:r>
      <w:r>
        <w:rPr>
          <w:rFonts w:ascii="Times New Roman"/>
          <w:b/>
          <w:i w:val="false"/>
          <w:color w:val="000000"/>
          <w:sz w:val="28"/>
        </w:rPr>
        <w:t>      педагогической деятельности организации образования</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1698"/>
        <w:gridCol w:w="1708"/>
        <w:gridCol w:w="2178"/>
        <w:gridCol w:w="2366"/>
        <w:gridCol w:w="2867"/>
        <w:gridCol w:w="2728"/>
      </w:tblGrid>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научно-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вательских лабораторий, научных центров в вузе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научных программ и/или проектов, в выполнении которых участвует вуз (на 100 чел. профессорско-преподавательского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Полный объем финансирования научно-исследовательских работ, всего:</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которым вуз является головной организацией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выполняемых по международным проектам, грантам и программам</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Координируемых Министерством образования и науки Республики Казахстан и другими министерствами</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государственного бюджета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других источников финансирования</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7"/>
        <w:gridCol w:w="2429"/>
        <w:gridCol w:w="2959"/>
        <w:gridCol w:w="2107"/>
        <w:gridCol w:w="2407"/>
        <w:gridCol w:w="1971"/>
      </w:tblGrid>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финансирования научно-</w:t>
            </w:r>
            <w:r>
              <w:br/>
            </w:r>
            <w:r>
              <w:rPr>
                <w:rFonts w:ascii="Times New Roman"/>
                <w:b w:val="false"/>
                <w:i w:val="false"/>
                <w:color w:val="000000"/>
                <w:sz w:val="20"/>
              </w:rPr>
              <w:t>
</w:t>
            </w:r>
            <w:r>
              <w:rPr>
                <w:rFonts w:ascii="Times New Roman"/>
                <w:b w:val="false"/>
                <w:i w:val="false"/>
                <w:color w:val="000000"/>
                <w:sz w:val="20"/>
              </w:rPr>
              <w:t>исследовательских работ на одного штатного профессорско-</w:t>
            </w:r>
            <w:r>
              <w:br/>
            </w:r>
            <w:r>
              <w:rPr>
                <w:rFonts w:ascii="Times New Roman"/>
                <w:b w:val="false"/>
                <w:i w:val="false"/>
                <w:color w:val="000000"/>
                <w:sz w:val="20"/>
              </w:rPr>
              <w:t>
</w:t>
            </w:r>
            <w:r>
              <w:rPr>
                <w:rFonts w:ascii="Times New Roman"/>
                <w:b w:val="false"/>
                <w:i w:val="false"/>
                <w:color w:val="000000"/>
                <w:sz w:val="20"/>
              </w:rPr>
              <w:t>преподавательского состава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полученных за один год (в расчете на 100 чел. штатного профессорско-преподавательского состава), с указанием наименования работы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изданных за учебный год учебников, учебных пособий, монографий, сборников всего:</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изобретений, предпатентов, патентов, лицензий</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международных и государственных премий, грантов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публикаций в зарубежных изданиях</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на государственном языке</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изданных за рубежом</w:t>
            </w:r>
          </w:p>
        </w:tc>
      </w:tr>
    </w:tbl>
    <w:p>
      <w:pPr>
        <w:spacing w:after="0"/>
        <w:ind w:left="0"/>
        <w:jc w:val="both"/>
      </w:pPr>
      <w:r>
        <w:rPr>
          <w:rFonts w:ascii="Times New Roman"/>
          <w:b w:val="false"/>
          <w:i w:val="false"/>
          <w:color w:val="000000"/>
          <w:sz w:val="28"/>
        </w:rPr>
        <w:t>      Руководитель организации образования __________________________</w:t>
      </w:r>
      <w:r>
        <w:br/>
      </w:r>
      <w:r>
        <w:rPr>
          <w:rFonts w:ascii="Times New Roman"/>
          <w:b w:val="false"/>
          <w:i w:val="false"/>
          <w:color w:val="000000"/>
          <w:sz w:val="28"/>
        </w:rPr>
        <w:t>
                                                     (Ф.И.О.)</w:t>
      </w:r>
    </w:p>
    <w:bookmarkStart w:name="z204" w:id="122"/>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квалификационным требованиям,   </w:t>
      </w:r>
      <w:r>
        <w:br/>
      </w:r>
      <w:r>
        <w:rPr>
          <w:rFonts w:ascii="Times New Roman"/>
          <w:b w:val="false"/>
          <w:i w:val="false"/>
          <w:color w:val="000000"/>
          <w:sz w:val="28"/>
        </w:rPr>
        <w:t xml:space="preserve">
предъявляемым при лицензировании   </w:t>
      </w:r>
      <w:r>
        <w:br/>
      </w:r>
      <w:r>
        <w:rPr>
          <w:rFonts w:ascii="Times New Roman"/>
          <w:b w:val="false"/>
          <w:i w:val="false"/>
          <w:color w:val="000000"/>
          <w:sz w:val="28"/>
        </w:rPr>
        <w:t>
образовательной деятельности, и перечню</w:t>
      </w:r>
      <w:r>
        <w:br/>
      </w:r>
      <w:r>
        <w:rPr>
          <w:rFonts w:ascii="Times New Roman"/>
          <w:b w:val="false"/>
          <w:i w:val="false"/>
          <w:color w:val="000000"/>
          <w:sz w:val="28"/>
        </w:rPr>
        <w:t>
документов, подтверждающих соответствие</w:t>
      </w:r>
      <w:r>
        <w:br/>
      </w:r>
      <w:r>
        <w:rPr>
          <w:rFonts w:ascii="Times New Roman"/>
          <w:b w:val="false"/>
          <w:i w:val="false"/>
          <w:color w:val="000000"/>
          <w:sz w:val="28"/>
        </w:rPr>
        <w:t xml:space="preserve">
им                   </w:t>
      </w:r>
    </w:p>
    <w:bookmarkEnd w:id="122"/>
    <w:bookmarkStart w:name="z205" w:id="123"/>
    <w:p>
      <w:pPr>
        <w:spacing w:after="0"/>
        <w:ind w:left="0"/>
        <w:jc w:val="both"/>
      </w:pPr>
      <w:r>
        <w:rPr>
          <w:rFonts w:ascii="Times New Roman"/>
          <w:b w:val="false"/>
          <w:i w:val="false"/>
          <w:color w:val="000000"/>
          <w:sz w:val="28"/>
        </w:rPr>
        <w:t>
</w:t>
      </w:r>
      <w:r>
        <w:rPr>
          <w:rFonts w:ascii="Times New Roman"/>
          <w:b/>
          <w:i w:val="false"/>
          <w:color w:val="000000"/>
          <w:sz w:val="28"/>
        </w:rPr>
        <w:t>                              Форма</w:t>
      </w:r>
      <w:r>
        <w:br/>
      </w:r>
      <w:r>
        <w:rPr>
          <w:rFonts w:ascii="Times New Roman"/>
          <w:b w:val="false"/>
          <w:i w:val="false"/>
          <w:color w:val="000000"/>
          <w:sz w:val="28"/>
        </w:rPr>
        <w:t>
</w:t>
      </w:r>
      <w:r>
        <w:rPr>
          <w:rFonts w:ascii="Times New Roman"/>
          <w:b/>
          <w:i w:val="false"/>
          <w:color w:val="000000"/>
          <w:sz w:val="28"/>
        </w:rPr>
        <w:t>                  сведений о повышении квалификации</w:t>
      </w:r>
      <w:r>
        <w:br/>
      </w:r>
      <w:r>
        <w:rPr>
          <w:rFonts w:ascii="Times New Roman"/>
          <w:b w:val="false"/>
          <w:i w:val="false"/>
          <w:color w:val="000000"/>
          <w:sz w:val="28"/>
        </w:rPr>
        <w:t>
</w:t>
      </w:r>
      <w:r>
        <w:rPr>
          <w:rFonts w:ascii="Times New Roman"/>
          <w:b/>
          <w:i w:val="false"/>
          <w:color w:val="000000"/>
          <w:sz w:val="28"/>
        </w:rPr>
        <w:t>                      и переподготовке кадров*</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2245"/>
        <w:gridCol w:w="2277"/>
        <w:gridCol w:w="2263"/>
        <w:gridCol w:w="2282"/>
        <w:gridCol w:w="2249"/>
        <w:gridCol w:w="2074"/>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преподавателя</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темы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и период прохождения обучения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 в которой проходило обучение</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организации образования ________________________________</w:t>
      </w:r>
      <w:r>
        <w:br/>
      </w:r>
      <w:r>
        <w:rPr>
          <w:rFonts w:ascii="Times New Roman"/>
          <w:b w:val="false"/>
          <w:i w:val="false"/>
          <w:color w:val="000000"/>
          <w:sz w:val="28"/>
        </w:rPr>
        <w:t>
                                                 (Ф.И.О.)</w:t>
      </w:r>
    </w:p>
    <w:bookmarkStart w:name="z206" w:id="124"/>
    <w:p>
      <w:pPr>
        <w:spacing w:after="0"/>
        <w:ind w:left="0"/>
        <w:jc w:val="both"/>
      </w:pPr>
      <w:r>
        <w:rPr>
          <w:rFonts w:ascii="Times New Roman"/>
          <w:b w:val="false"/>
          <w:i w:val="false"/>
          <w:color w:val="000000"/>
          <w:sz w:val="28"/>
        </w:rPr>
        <w:t>
Примечание * представляется информация по преподавательскому составу в разрезе запрашиваемой специальности</w:t>
      </w:r>
    </w:p>
    <w:bookmarkEnd w:id="124"/>
    <w:bookmarkStart w:name="z207" w:id="125"/>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квалификационным требованиям,   </w:t>
      </w:r>
      <w:r>
        <w:br/>
      </w:r>
      <w:r>
        <w:rPr>
          <w:rFonts w:ascii="Times New Roman"/>
          <w:b w:val="false"/>
          <w:i w:val="false"/>
          <w:color w:val="000000"/>
          <w:sz w:val="28"/>
        </w:rPr>
        <w:t xml:space="preserve">
предъявляемым при лицензировании   </w:t>
      </w:r>
      <w:r>
        <w:br/>
      </w:r>
      <w:r>
        <w:rPr>
          <w:rFonts w:ascii="Times New Roman"/>
          <w:b w:val="false"/>
          <w:i w:val="false"/>
          <w:color w:val="000000"/>
          <w:sz w:val="28"/>
        </w:rPr>
        <w:t>
образовательной деятельности, и перечню</w:t>
      </w:r>
      <w:r>
        <w:br/>
      </w:r>
      <w:r>
        <w:rPr>
          <w:rFonts w:ascii="Times New Roman"/>
          <w:b w:val="false"/>
          <w:i w:val="false"/>
          <w:color w:val="000000"/>
          <w:sz w:val="28"/>
        </w:rPr>
        <w:t>
документов, подтверждающих соответствие</w:t>
      </w:r>
      <w:r>
        <w:br/>
      </w:r>
      <w:r>
        <w:rPr>
          <w:rFonts w:ascii="Times New Roman"/>
          <w:b w:val="false"/>
          <w:i w:val="false"/>
          <w:color w:val="000000"/>
          <w:sz w:val="28"/>
        </w:rPr>
        <w:t xml:space="preserve">
им                   </w:t>
      </w:r>
    </w:p>
    <w:bookmarkEnd w:id="125"/>
    <w:bookmarkStart w:name="z208" w:id="126"/>
    <w:p>
      <w:pPr>
        <w:spacing w:after="0"/>
        <w:ind w:left="0"/>
        <w:jc w:val="both"/>
      </w:pPr>
      <w:r>
        <w:rPr>
          <w:rFonts w:ascii="Times New Roman"/>
          <w:b w:val="false"/>
          <w:i w:val="false"/>
          <w:color w:val="000000"/>
          <w:sz w:val="28"/>
        </w:rPr>
        <w:t>
</w:t>
      </w:r>
      <w:r>
        <w:rPr>
          <w:rFonts w:ascii="Times New Roman"/>
          <w:b/>
          <w:i w:val="false"/>
          <w:color w:val="000000"/>
          <w:sz w:val="28"/>
        </w:rPr>
        <w:t>                             Форма</w:t>
      </w:r>
      <w:r>
        <w:br/>
      </w:r>
      <w:r>
        <w:rPr>
          <w:rFonts w:ascii="Times New Roman"/>
          <w:b w:val="false"/>
          <w:i w:val="false"/>
          <w:color w:val="000000"/>
          <w:sz w:val="28"/>
        </w:rPr>
        <w:t>
</w:t>
      </w:r>
      <w:r>
        <w:rPr>
          <w:rFonts w:ascii="Times New Roman"/>
          <w:b/>
          <w:i w:val="false"/>
          <w:color w:val="000000"/>
          <w:sz w:val="28"/>
        </w:rPr>
        <w:t>          сведений о соответствии контингента студентов</w:t>
      </w:r>
      <w:r>
        <w:br/>
      </w:r>
      <w:r>
        <w:rPr>
          <w:rFonts w:ascii="Times New Roman"/>
          <w:b w:val="false"/>
          <w:i w:val="false"/>
          <w:color w:val="000000"/>
          <w:sz w:val="28"/>
        </w:rPr>
        <w:t>
</w:t>
      </w:r>
      <w:r>
        <w:rPr>
          <w:rFonts w:ascii="Times New Roman"/>
          <w:b/>
          <w:i w:val="false"/>
          <w:color w:val="000000"/>
          <w:sz w:val="28"/>
        </w:rPr>
        <w:t>                 в расчете на одного преподавателя</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6"/>
        <w:gridCol w:w="3135"/>
        <w:gridCol w:w="2142"/>
        <w:gridCol w:w="4375"/>
        <w:gridCol w:w="2082"/>
      </w:tblGrid>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Предполагаемый контингент студентов по запрашиваемой специальности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профессорско-преподавательском составе по запрашиваемой специальности (чел)</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государственном языке</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русском языке</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государственном языке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русском языке</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организации образования _______________________________</w:t>
      </w:r>
      <w:r>
        <w:br/>
      </w:r>
      <w:r>
        <w:rPr>
          <w:rFonts w:ascii="Times New Roman"/>
          <w:b w:val="false"/>
          <w:i w:val="false"/>
          <w:color w:val="000000"/>
          <w:sz w:val="28"/>
        </w:rPr>
        <w:t>
                                                (Ф.И.О.)</w:t>
      </w:r>
    </w:p>
    <w:bookmarkStart w:name="z209" w:id="127"/>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квалификационным требованиям,   </w:t>
      </w:r>
      <w:r>
        <w:br/>
      </w:r>
      <w:r>
        <w:rPr>
          <w:rFonts w:ascii="Times New Roman"/>
          <w:b w:val="false"/>
          <w:i w:val="false"/>
          <w:color w:val="000000"/>
          <w:sz w:val="28"/>
        </w:rPr>
        <w:t xml:space="preserve">
предъявляемым при лицензировании   </w:t>
      </w:r>
      <w:r>
        <w:br/>
      </w:r>
      <w:r>
        <w:rPr>
          <w:rFonts w:ascii="Times New Roman"/>
          <w:b w:val="false"/>
          <w:i w:val="false"/>
          <w:color w:val="000000"/>
          <w:sz w:val="28"/>
        </w:rPr>
        <w:t>
образовательной деятельности, и перечню</w:t>
      </w:r>
      <w:r>
        <w:br/>
      </w:r>
      <w:r>
        <w:rPr>
          <w:rFonts w:ascii="Times New Roman"/>
          <w:b w:val="false"/>
          <w:i w:val="false"/>
          <w:color w:val="000000"/>
          <w:sz w:val="28"/>
        </w:rPr>
        <w:t>
документов, подтверждающих соответствие</w:t>
      </w:r>
      <w:r>
        <w:br/>
      </w:r>
      <w:r>
        <w:rPr>
          <w:rFonts w:ascii="Times New Roman"/>
          <w:b w:val="false"/>
          <w:i w:val="false"/>
          <w:color w:val="000000"/>
          <w:sz w:val="28"/>
        </w:rPr>
        <w:t xml:space="preserve">
им                   </w:t>
      </w:r>
    </w:p>
    <w:bookmarkEnd w:id="127"/>
    <w:bookmarkStart w:name="z210" w:id="128"/>
    <w:p>
      <w:pPr>
        <w:spacing w:after="0"/>
        <w:ind w:left="0"/>
        <w:jc w:val="both"/>
      </w:pPr>
      <w:r>
        <w:rPr>
          <w:rFonts w:ascii="Times New Roman"/>
          <w:b w:val="false"/>
          <w:i w:val="false"/>
          <w:color w:val="000000"/>
          <w:sz w:val="28"/>
        </w:rPr>
        <w:t>
</w:t>
      </w:r>
      <w:r>
        <w:rPr>
          <w:rFonts w:ascii="Times New Roman"/>
          <w:b/>
          <w:i w:val="false"/>
          <w:color w:val="000000"/>
          <w:sz w:val="28"/>
        </w:rPr>
        <w:t>                            Форма</w:t>
      </w:r>
      <w:r>
        <w:br/>
      </w:r>
      <w:r>
        <w:rPr>
          <w:rFonts w:ascii="Times New Roman"/>
          <w:b w:val="false"/>
          <w:i w:val="false"/>
          <w:color w:val="000000"/>
          <w:sz w:val="28"/>
        </w:rPr>
        <w:t>
</w:t>
      </w:r>
      <w:r>
        <w:rPr>
          <w:rFonts w:ascii="Times New Roman"/>
          <w:b/>
          <w:i w:val="false"/>
          <w:color w:val="000000"/>
          <w:sz w:val="28"/>
        </w:rPr>
        <w:t>      сведений о научно-исследовательской работе в области</w:t>
      </w:r>
      <w:r>
        <w:br/>
      </w:r>
      <w:r>
        <w:rPr>
          <w:rFonts w:ascii="Times New Roman"/>
          <w:b w:val="false"/>
          <w:i w:val="false"/>
          <w:color w:val="000000"/>
          <w:sz w:val="28"/>
        </w:rPr>
        <w:t>
</w:t>
      </w:r>
      <w:r>
        <w:rPr>
          <w:rFonts w:ascii="Times New Roman"/>
          <w:b/>
          <w:i w:val="false"/>
          <w:color w:val="000000"/>
          <w:sz w:val="28"/>
        </w:rPr>
        <w:t>         современных педагогических технологий обучения</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2486"/>
        <w:gridCol w:w="2702"/>
        <w:gridCol w:w="1889"/>
        <w:gridCol w:w="1688"/>
        <w:gridCol w:w="1244"/>
        <w:gridCol w:w="1785"/>
        <w:gridCol w:w="1674"/>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темы научно-исследовательской работы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регистрации в национальном центре научно-технической информации</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финансирования</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реализации</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Соисполнители (при наличии)</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организации образования ________________________________</w:t>
      </w:r>
      <w:r>
        <w:br/>
      </w:r>
      <w:r>
        <w:rPr>
          <w:rFonts w:ascii="Times New Roman"/>
          <w:b w:val="false"/>
          <w:i w:val="false"/>
          <w:color w:val="000000"/>
          <w:sz w:val="28"/>
        </w:rPr>
        <w:t>
                                                 (Ф.И.О.)</w:t>
      </w:r>
    </w:p>
    <w:bookmarkStart w:name="z211" w:id="129"/>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квалификационным требованиям,   </w:t>
      </w:r>
      <w:r>
        <w:br/>
      </w:r>
      <w:r>
        <w:rPr>
          <w:rFonts w:ascii="Times New Roman"/>
          <w:b w:val="false"/>
          <w:i w:val="false"/>
          <w:color w:val="000000"/>
          <w:sz w:val="28"/>
        </w:rPr>
        <w:t xml:space="preserve">
предъявляемым при лицензировании   </w:t>
      </w:r>
      <w:r>
        <w:br/>
      </w:r>
      <w:r>
        <w:rPr>
          <w:rFonts w:ascii="Times New Roman"/>
          <w:b w:val="false"/>
          <w:i w:val="false"/>
          <w:color w:val="000000"/>
          <w:sz w:val="28"/>
        </w:rPr>
        <w:t>
образовательной деятельности, и перечню</w:t>
      </w:r>
      <w:r>
        <w:br/>
      </w:r>
      <w:r>
        <w:rPr>
          <w:rFonts w:ascii="Times New Roman"/>
          <w:b w:val="false"/>
          <w:i w:val="false"/>
          <w:color w:val="000000"/>
          <w:sz w:val="28"/>
        </w:rPr>
        <w:t>
документов, подтверждающих соответствие</w:t>
      </w:r>
      <w:r>
        <w:br/>
      </w:r>
      <w:r>
        <w:rPr>
          <w:rFonts w:ascii="Times New Roman"/>
          <w:b w:val="false"/>
          <w:i w:val="false"/>
          <w:color w:val="000000"/>
          <w:sz w:val="28"/>
        </w:rPr>
        <w:t xml:space="preserve">
им                   </w:t>
      </w:r>
    </w:p>
    <w:bookmarkEnd w:id="129"/>
    <w:bookmarkStart w:name="z212" w:id="130"/>
    <w:p>
      <w:pPr>
        <w:spacing w:after="0"/>
        <w:ind w:left="0"/>
        <w:jc w:val="both"/>
      </w:pPr>
      <w:r>
        <w:rPr>
          <w:rFonts w:ascii="Times New Roman"/>
          <w:b w:val="false"/>
          <w:i w:val="false"/>
          <w:color w:val="000000"/>
          <w:sz w:val="28"/>
        </w:rPr>
        <w:t>
</w:t>
      </w:r>
      <w:r>
        <w:rPr>
          <w:rFonts w:ascii="Times New Roman"/>
          <w:b/>
          <w:i w:val="false"/>
          <w:color w:val="000000"/>
          <w:sz w:val="28"/>
        </w:rPr>
        <w:t>                              Форма</w:t>
      </w:r>
      <w:r>
        <w:br/>
      </w:r>
      <w:r>
        <w:rPr>
          <w:rFonts w:ascii="Times New Roman"/>
          <w:b w:val="false"/>
          <w:i w:val="false"/>
          <w:color w:val="000000"/>
          <w:sz w:val="28"/>
        </w:rPr>
        <w:t>
</w:t>
      </w:r>
      <w:r>
        <w:rPr>
          <w:rFonts w:ascii="Times New Roman"/>
          <w:b/>
          <w:i w:val="false"/>
          <w:color w:val="000000"/>
          <w:sz w:val="28"/>
        </w:rPr>
        <w:t>            сведений о научно-исследовательской работе</w:t>
      </w:r>
      <w:r>
        <w:br/>
      </w:r>
      <w:r>
        <w:rPr>
          <w:rFonts w:ascii="Times New Roman"/>
          <w:b w:val="false"/>
          <w:i w:val="false"/>
          <w:color w:val="000000"/>
          <w:sz w:val="28"/>
        </w:rPr>
        <w:t>
</w:t>
      </w:r>
      <w:r>
        <w:rPr>
          <w:rFonts w:ascii="Times New Roman"/>
          <w:b/>
          <w:i w:val="false"/>
          <w:color w:val="000000"/>
          <w:sz w:val="28"/>
        </w:rPr>
        <w:t>                      организации образования</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045"/>
        <w:gridCol w:w="1974"/>
        <w:gridCol w:w="1877"/>
        <w:gridCol w:w="1117"/>
        <w:gridCol w:w="1619"/>
        <w:gridCol w:w="1773"/>
        <w:gridCol w:w="1443"/>
        <w:gridCol w:w="1648"/>
      </w:tblGrid>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темы научно-исследовательской работы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регистрации в национальном центре научно-</w:t>
            </w:r>
            <w:r>
              <w:br/>
            </w:r>
            <w:r>
              <w:rPr>
                <w:rFonts w:ascii="Times New Roman"/>
                <w:b w:val="false"/>
                <w:i w:val="false"/>
                <w:color w:val="000000"/>
                <w:sz w:val="20"/>
              </w:rPr>
              <w:t>
</w:t>
            </w:r>
            <w:r>
              <w:rPr>
                <w:rFonts w:ascii="Times New Roman"/>
                <w:b w:val="false"/>
                <w:i w:val="false"/>
                <w:color w:val="000000"/>
                <w:sz w:val="20"/>
              </w:rPr>
              <w:t>технической информации</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финансирования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реализации</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Соисполнители (при наличии)</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Заказчики (при наличии)</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организации образования ________________________________</w:t>
      </w:r>
      <w:r>
        <w:br/>
      </w:r>
      <w:r>
        <w:rPr>
          <w:rFonts w:ascii="Times New Roman"/>
          <w:b w:val="false"/>
          <w:i w:val="false"/>
          <w:color w:val="000000"/>
          <w:sz w:val="28"/>
        </w:rPr>
        <w:t>
                                                  (Ф.И.О.)</w:t>
      </w:r>
    </w:p>
    <w:bookmarkStart w:name="z213" w:id="131"/>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квалификационным требованиям,   </w:t>
      </w:r>
      <w:r>
        <w:br/>
      </w:r>
      <w:r>
        <w:rPr>
          <w:rFonts w:ascii="Times New Roman"/>
          <w:b w:val="false"/>
          <w:i w:val="false"/>
          <w:color w:val="000000"/>
          <w:sz w:val="28"/>
        </w:rPr>
        <w:t xml:space="preserve">
предъявляемым при лицензировании   </w:t>
      </w:r>
      <w:r>
        <w:br/>
      </w:r>
      <w:r>
        <w:rPr>
          <w:rFonts w:ascii="Times New Roman"/>
          <w:b w:val="false"/>
          <w:i w:val="false"/>
          <w:color w:val="000000"/>
          <w:sz w:val="28"/>
        </w:rPr>
        <w:t>
образовательной деятельности, и перечню</w:t>
      </w:r>
      <w:r>
        <w:br/>
      </w:r>
      <w:r>
        <w:rPr>
          <w:rFonts w:ascii="Times New Roman"/>
          <w:b w:val="false"/>
          <w:i w:val="false"/>
          <w:color w:val="000000"/>
          <w:sz w:val="28"/>
        </w:rPr>
        <w:t>
документов, подтверждающих соответствие</w:t>
      </w:r>
      <w:r>
        <w:br/>
      </w:r>
      <w:r>
        <w:rPr>
          <w:rFonts w:ascii="Times New Roman"/>
          <w:b w:val="false"/>
          <w:i w:val="false"/>
          <w:color w:val="000000"/>
          <w:sz w:val="28"/>
        </w:rPr>
        <w:t xml:space="preserve">
им                   </w:t>
      </w:r>
    </w:p>
    <w:bookmarkEnd w:id="131"/>
    <w:bookmarkStart w:name="z214" w:id="132"/>
    <w:p>
      <w:pPr>
        <w:spacing w:after="0"/>
        <w:ind w:left="0"/>
        <w:jc w:val="both"/>
      </w:pPr>
      <w:r>
        <w:rPr>
          <w:rFonts w:ascii="Times New Roman"/>
          <w:b w:val="false"/>
          <w:i w:val="false"/>
          <w:color w:val="000000"/>
          <w:sz w:val="28"/>
        </w:rPr>
        <w:t>
</w:t>
      </w:r>
      <w:r>
        <w:rPr>
          <w:rFonts w:ascii="Times New Roman"/>
          <w:b/>
          <w:i w:val="false"/>
          <w:color w:val="000000"/>
          <w:sz w:val="28"/>
        </w:rPr>
        <w:t>                                Форма</w:t>
      </w:r>
      <w:r>
        <w:br/>
      </w:r>
      <w:r>
        <w:rPr>
          <w:rFonts w:ascii="Times New Roman"/>
          <w:b w:val="false"/>
          <w:i w:val="false"/>
          <w:color w:val="000000"/>
          <w:sz w:val="28"/>
        </w:rPr>
        <w:t>
</w:t>
      </w:r>
      <w:r>
        <w:rPr>
          <w:rFonts w:ascii="Times New Roman"/>
          <w:b/>
          <w:i w:val="false"/>
          <w:color w:val="000000"/>
          <w:sz w:val="28"/>
        </w:rPr>
        <w:t>           сведений об осуществлении научного руководства</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2063"/>
        <w:gridCol w:w="1987"/>
        <w:gridCol w:w="1987"/>
        <w:gridCol w:w="1919"/>
        <w:gridCol w:w="1639"/>
        <w:gridCol w:w="2116"/>
        <w:gridCol w:w="1738"/>
      </w:tblGrid>
      <w:tr>
        <w:trPr>
          <w:trHeight w:val="3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научного руководителя</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образовании (сведения о присвоении ученой степени, сведения об окончании резидентуры)</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работы (научно-</w:t>
            </w:r>
            <w:r>
              <w:br/>
            </w:r>
            <w:r>
              <w:rPr>
                <w:rFonts w:ascii="Times New Roman"/>
                <w:b w:val="false"/>
                <w:i w:val="false"/>
                <w:color w:val="000000"/>
                <w:sz w:val="20"/>
              </w:rPr>
              <w:t>
</w:t>
            </w:r>
            <w:r>
              <w:rPr>
                <w:rFonts w:ascii="Times New Roman"/>
                <w:b w:val="false"/>
                <w:i w:val="false"/>
                <w:color w:val="000000"/>
                <w:sz w:val="20"/>
              </w:rPr>
              <w:t>педагогической, клинической)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публикаций</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учебных пособий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отечественных изданиях</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зарубежных изданиях</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трудах международных конференции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организации образования ________________________________</w:t>
      </w:r>
      <w:r>
        <w:br/>
      </w:r>
      <w:r>
        <w:rPr>
          <w:rFonts w:ascii="Times New Roman"/>
          <w:b w:val="false"/>
          <w:i w:val="false"/>
          <w:color w:val="000000"/>
          <w:sz w:val="28"/>
        </w:rPr>
        <w:t>
                                                  (Ф.И.О.)</w:t>
      </w:r>
    </w:p>
    <w:bookmarkStart w:name="z215" w:id="133"/>
    <w:p>
      <w:pPr>
        <w:spacing w:after="0"/>
        <w:ind w:left="0"/>
        <w:jc w:val="both"/>
      </w:pPr>
      <w:r>
        <w:rPr>
          <w:rFonts w:ascii="Times New Roman"/>
          <w:b w:val="false"/>
          <w:i w:val="false"/>
          <w:color w:val="000000"/>
          <w:sz w:val="28"/>
        </w:rPr>
        <w:t>
Примечание * заполняется для специальностей магистратуры, резидентуры</w:t>
      </w:r>
    </w:p>
    <w:bookmarkEnd w:id="133"/>
    <w:bookmarkStart w:name="z216" w:id="134"/>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квалификационным требованиям,   </w:t>
      </w:r>
      <w:r>
        <w:br/>
      </w:r>
      <w:r>
        <w:rPr>
          <w:rFonts w:ascii="Times New Roman"/>
          <w:b w:val="false"/>
          <w:i w:val="false"/>
          <w:color w:val="000000"/>
          <w:sz w:val="28"/>
        </w:rPr>
        <w:t xml:space="preserve">
предъявляемым при лицензировании   </w:t>
      </w:r>
      <w:r>
        <w:br/>
      </w:r>
      <w:r>
        <w:rPr>
          <w:rFonts w:ascii="Times New Roman"/>
          <w:b w:val="false"/>
          <w:i w:val="false"/>
          <w:color w:val="000000"/>
          <w:sz w:val="28"/>
        </w:rPr>
        <w:t>
образовательной деятельности, и перечню</w:t>
      </w:r>
      <w:r>
        <w:br/>
      </w:r>
      <w:r>
        <w:rPr>
          <w:rFonts w:ascii="Times New Roman"/>
          <w:b w:val="false"/>
          <w:i w:val="false"/>
          <w:color w:val="000000"/>
          <w:sz w:val="28"/>
        </w:rPr>
        <w:t>
документов, подтверждающих соответствие</w:t>
      </w:r>
      <w:r>
        <w:br/>
      </w:r>
      <w:r>
        <w:rPr>
          <w:rFonts w:ascii="Times New Roman"/>
          <w:b w:val="false"/>
          <w:i w:val="false"/>
          <w:color w:val="000000"/>
          <w:sz w:val="28"/>
        </w:rPr>
        <w:t xml:space="preserve">
им                   </w:t>
      </w:r>
    </w:p>
    <w:bookmarkEnd w:id="134"/>
    <w:bookmarkStart w:name="z217" w:id="135"/>
    <w:p>
      <w:pPr>
        <w:spacing w:after="0"/>
        <w:ind w:left="0"/>
        <w:jc w:val="both"/>
      </w:pPr>
      <w:r>
        <w:rPr>
          <w:rFonts w:ascii="Times New Roman"/>
          <w:b w:val="false"/>
          <w:i w:val="false"/>
          <w:color w:val="000000"/>
          <w:sz w:val="28"/>
        </w:rPr>
        <w:t>
</w:t>
      </w:r>
      <w:r>
        <w:rPr>
          <w:rFonts w:ascii="Times New Roman"/>
          <w:b/>
          <w:i w:val="false"/>
          <w:color w:val="000000"/>
          <w:sz w:val="28"/>
        </w:rPr>
        <w:t>                             Форма</w:t>
      </w:r>
      <w:r>
        <w:br/>
      </w:r>
      <w:r>
        <w:rPr>
          <w:rFonts w:ascii="Times New Roman"/>
          <w:b w:val="false"/>
          <w:i w:val="false"/>
          <w:color w:val="000000"/>
          <w:sz w:val="28"/>
        </w:rPr>
        <w:t>
</w:t>
      </w:r>
      <w:r>
        <w:rPr>
          <w:rFonts w:ascii="Times New Roman"/>
          <w:b/>
          <w:i w:val="false"/>
          <w:color w:val="000000"/>
          <w:sz w:val="28"/>
        </w:rPr>
        <w:t>    сведений о наличии специализированной научно-технической,</w:t>
      </w:r>
      <w:r>
        <w:br/>
      </w:r>
      <w:r>
        <w:rPr>
          <w:rFonts w:ascii="Times New Roman"/>
          <w:b w:val="false"/>
          <w:i w:val="false"/>
          <w:color w:val="000000"/>
          <w:sz w:val="28"/>
        </w:rPr>
        <w:t>
</w:t>
      </w:r>
      <w:r>
        <w:rPr>
          <w:rFonts w:ascii="Times New Roman"/>
          <w:b/>
          <w:i w:val="false"/>
          <w:color w:val="000000"/>
          <w:sz w:val="28"/>
        </w:rPr>
        <w:t>    научно-методической, клинической, экспериментальной базы*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8"/>
        <w:gridCol w:w="1852"/>
        <w:gridCol w:w="3090"/>
        <w:gridCol w:w="3750"/>
      </w:tblGrid>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научно-исследовательского института, клинической базы, научной лаборатории, технопарка, бизнес-инкубатора (выбрать нужное)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праве собственности либо на договорной основе</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(краткая информация о деятельности базы)</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организации образования ________________________________</w:t>
      </w:r>
      <w:r>
        <w:br/>
      </w:r>
      <w:r>
        <w:rPr>
          <w:rFonts w:ascii="Times New Roman"/>
          <w:b w:val="false"/>
          <w:i w:val="false"/>
          <w:color w:val="000000"/>
          <w:sz w:val="28"/>
        </w:rPr>
        <w:t>
                                                  (Ф.И.О.)</w:t>
      </w:r>
    </w:p>
    <w:bookmarkStart w:name="z218" w:id="136"/>
    <w:p>
      <w:pPr>
        <w:spacing w:after="0"/>
        <w:ind w:left="0"/>
        <w:jc w:val="both"/>
      </w:pPr>
      <w:r>
        <w:rPr>
          <w:rFonts w:ascii="Times New Roman"/>
          <w:b w:val="false"/>
          <w:i w:val="false"/>
          <w:color w:val="000000"/>
          <w:sz w:val="28"/>
        </w:rPr>
        <w:t>
Примечание * информация представляется в разрезе запрашиваемой специальности или квалификации</w:t>
      </w:r>
    </w:p>
    <w:bookmarkEnd w:id="136"/>
    <w:bookmarkStart w:name="z219" w:id="137"/>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квалификационным требованиям,   </w:t>
      </w:r>
      <w:r>
        <w:br/>
      </w:r>
      <w:r>
        <w:rPr>
          <w:rFonts w:ascii="Times New Roman"/>
          <w:b w:val="false"/>
          <w:i w:val="false"/>
          <w:color w:val="000000"/>
          <w:sz w:val="28"/>
        </w:rPr>
        <w:t xml:space="preserve">
предъявляемым при лицензировании   </w:t>
      </w:r>
      <w:r>
        <w:br/>
      </w:r>
      <w:r>
        <w:rPr>
          <w:rFonts w:ascii="Times New Roman"/>
          <w:b w:val="false"/>
          <w:i w:val="false"/>
          <w:color w:val="000000"/>
          <w:sz w:val="28"/>
        </w:rPr>
        <w:t>
образовательной деятельности, и перечню</w:t>
      </w:r>
      <w:r>
        <w:br/>
      </w:r>
      <w:r>
        <w:rPr>
          <w:rFonts w:ascii="Times New Roman"/>
          <w:b w:val="false"/>
          <w:i w:val="false"/>
          <w:color w:val="000000"/>
          <w:sz w:val="28"/>
        </w:rPr>
        <w:t>
документов, подтверждающих соответствие</w:t>
      </w:r>
      <w:r>
        <w:br/>
      </w:r>
      <w:r>
        <w:rPr>
          <w:rFonts w:ascii="Times New Roman"/>
          <w:b w:val="false"/>
          <w:i w:val="false"/>
          <w:color w:val="000000"/>
          <w:sz w:val="28"/>
        </w:rPr>
        <w:t xml:space="preserve">
им                   </w:t>
      </w:r>
    </w:p>
    <w:bookmarkEnd w:id="137"/>
    <w:bookmarkStart w:name="z220" w:id="138"/>
    <w:p>
      <w:pPr>
        <w:spacing w:after="0"/>
        <w:ind w:left="0"/>
        <w:jc w:val="left"/>
      </w:pPr>
      <w:r>
        <w:rPr>
          <w:rFonts w:ascii="Times New Roman"/>
          <w:b/>
          <w:i w:val="false"/>
          <w:color w:val="000000"/>
        </w:rPr>
        <w:t xml:space="preserve"> 
Типовой договор</w:t>
      </w:r>
      <w:r>
        <w:br/>
      </w:r>
      <w:r>
        <w:rPr>
          <w:rFonts w:ascii="Times New Roman"/>
          <w:b/>
          <w:i w:val="false"/>
          <w:color w:val="000000"/>
        </w:rPr>
        <w:t>
на выполнение научно-исследовательских и опытно-конструкторских</w:t>
      </w:r>
      <w:r>
        <w:br/>
      </w:r>
      <w:r>
        <w:rPr>
          <w:rFonts w:ascii="Times New Roman"/>
          <w:b/>
          <w:i w:val="false"/>
          <w:color w:val="000000"/>
        </w:rPr>
        <w:t>
работ</w:t>
      </w:r>
    </w:p>
    <w:bookmarkEnd w:id="138"/>
    <w:p>
      <w:pPr>
        <w:spacing w:after="0"/>
        <w:ind w:left="0"/>
        <w:jc w:val="both"/>
      </w:pPr>
      <w:r>
        <w:rPr>
          <w:rFonts w:ascii="Times New Roman"/>
          <w:b w:val="false"/>
          <w:i w:val="false"/>
          <w:color w:val="000000"/>
          <w:sz w:val="28"/>
        </w:rPr>
        <w:t>№ ___ от                                   "___" ___________ 20___ г.</w:t>
      </w:r>
    </w:p>
    <w:p>
      <w:pPr>
        <w:spacing w:after="0"/>
        <w:ind w:left="0"/>
        <w:jc w:val="both"/>
      </w:pPr>
      <w:r>
        <w:rPr>
          <w:rFonts w:ascii="Times New Roman"/>
          <w:b w:val="false"/>
          <w:i w:val="false"/>
          <w:color w:val="000000"/>
          <w:sz w:val="28"/>
        </w:rPr>
        <w:t>город _____________</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именуемое в дальнейшем Заказчик, в лице _____________________________</w:t>
      </w:r>
      <w:r>
        <w:br/>
      </w:r>
      <w:r>
        <w:rPr>
          <w:rFonts w:ascii="Times New Roman"/>
          <w:b w:val="false"/>
          <w:i w:val="false"/>
          <w:color w:val="000000"/>
          <w:sz w:val="28"/>
        </w:rPr>
        <w:t>
_______________, действующего на основании Положения (Устава) _______</w:t>
      </w:r>
      <w:r>
        <w:br/>
      </w:r>
      <w:r>
        <w:rPr>
          <w:rFonts w:ascii="Times New Roman"/>
          <w:b w:val="false"/>
          <w:i w:val="false"/>
          <w:color w:val="000000"/>
          <w:sz w:val="28"/>
        </w:rPr>
        <w:t>
___________, с одной стороны, и _____________________________________</w:t>
      </w:r>
      <w:r>
        <w:br/>
      </w:r>
      <w:r>
        <w:rPr>
          <w:rFonts w:ascii="Times New Roman"/>
          <w:b w:val="false"/>
          <w:i w:val="false"/>
          <w:color w:val="000000"/>
          <w:sz w:val="28"/>
        </w:rPr>
        <w:t>
________________________________, именуемый в дальнейшем Исполнитель, в лице _______________________________, действующего на основании Устава, с другой стороны, заключили настоящий договор о нижеследующем:</w:t>
      </w:r>
    </w:p>
    <w:bookmarkStart w:name="z221" w:id="139"/>
    <w:p>
      <w:pPr>
        <w:spacing w:after="0"/>
        <w:ind w:left="0"/>
        <w:jc w:val="both"/>
      </w:pPr>
      <w:r>
        <w:rPr>
          <w:rFonts w:ascii="Times New Roman"/>
          <w:b w:val="false"/>
          <w:i w:val="false"/>
          <w:color w:val="000000"/>
          <w:sz w:val="28"/>
        </w:rPr>
        <w:t>
1. Предмет договора</w:t>
      </w:r>
    </w:p>
    <w:bookmarkEnd w:id="139"/>
    <w:bookmarkStart w:name="z222" w:id="140"/>
    <w:p>
      <w:pPr>
        <w:spacing w:after="0"/>
        <w:ind w:left="0"/>
        <w:jc w:val="both"/>
      </w:pPr>
      <w:r>
        <w:rPr>
          <w:rFonts w:ascii="Times New Roman"/>
          <w:b w:val="false"/>
          <w:i w:val="false"/>
          <w:color w:val="000000"/>
          <w:sz w:val="28"/>
        </w:rPr>
        <w:t>
1. Заказчик поручает, а Исполнитель принимает на себя научно-исследовательские и опытно-конструкторские работы, по направлению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 теме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2. Содержание и сроки выполнения основных этапов определяются календарным планом.</w:t>
      </w:r>
      <w:r>
        <w:br/>
      </w:r>
      <w:r>
        <w:rPr>
          <w:rFonts w:ascii="Times New Roman"/>
          <w:b w:val="false"/>
          <w:i w:val="false"/>
          <w:color w:val="000000"/>
          <w:sz w:val="28"/>
        </w:rPr>
        <w:t>
</w:t>
      </w:r>
      <w:r>
        <w:rPr>
          <w:rFonts w:ascii="Times New Roman"/>
          <w:b w:val="false"/>
          <w:i w:val="false"/>
          <w:color w:val="000000"/>
          <w:sz w:val="28"/>
        </w:rPr>
        <w:t>
3. Перечисленные ниже документы и условия, оговоренные в них, образуют данный Договор и являются его неотъемлемой частью:</w:t>
      </w:r>
      <w:r>
        <w:br/>
      </w:r>
      <w:r>
        <w:rPr>
          <w:rFonts w:ascii="Times New Roman"/>
          <w:b w:val="false"/>
          <w:i w:val="false"/>
          <w:color w:val="000000"/>
          <w:sz w:val="28"/>
        </w:rPr>
        <w:t>
1) Настоящий Договор;</w:t>
      </w:r>
      <w:r>
        <w:br/>
      </w:r>
      <w:r>
        <w:rPr>
          <w:rFonts w:ascii="Times New Roman"/>
          <w:b w:val="false"/>
          <w:i w:val="false"/>
          <w:color w:val="000000"/>
          <w:sz w:val="28"/>
        </w:rPr>
        <w:t>
2) Календарный план работ;</w:t>
      </w:r>
      <w:r>
        <w:br/>
      </w:r>
      <w:r>
        <w:rPr>
          <w:rFonts w:ascii="Times New Roman"/>
          <w:b w:val="false"/>
          <w:i w:val="false"/>
          <w:color w:val="000000"/>
          <w:sz w:val="28"/>
        </w:rPr>
        <w:t>
3) Техническая спецификация.</w:t>
      </w:r>
    </w:p>
    <w:bookmarkEnd w:id="140"/>
    <w:bookmarkStart w:name="z225" w:id="141"/>
    <w:p>
      <w:pPr>
        <w:spacing w:after="0"/>
        <w:ind w:left="0"/>
        <w:jc w:val="both"/>
      </w:pPr>
      <w:r>
        <w:rPr>
          <w:rFonts w:ascii="Times New Roman"/>
          <w:b w:val="false"/>
          <w:i w:val="false"/>
          <w:color w:val="000000"/>
          <w:sz w:val="28"/>
        </w:rPr>
        <w:t>
2. Характеристика научно-технической продукции по квалификационным</w:t>
      </w:r>
      <w:r>
        <w:br/>
      </w:r>
      <w:r>
        <w:rPr>
          <w:rFonts w:ascii="Times New Roman"/>
          <w:b w:val="false"/>
          <w:i w:val="false"/>
          <w:color w:val="000000"/>
          <w:sz w:val="28"/>
        </w:rPr>
        <w:t>
признакам и экономические показатели</w:t>
      </w:r>
    </w:p>
    <w:bookmarkEnd w:id="141"/>
    <w:bookmarkStart w:name="z226" w:id="142"/>
    <w:p>
      <w:pPr>
        <w:spacing w:after="0"/>
        <w:ind w:left="0"/>
        <w:jc w:val="both"/>
      </w:pPr>
      <w:r>
        <w:rPr>
          <w:rFonts w:ascii="Times New Roman"/>
          <w:b w:val="false"/>
          <w:i w:val="false"/>
          <w:color w:val="000000"/>
          <w:sz w:val="28"/>
        </w:rPr>
        <w:t>
1. Направление работы: ______________________________________________</w:t>
      </w:r>
      <w:r>
        <w:br/>
      </w:r>
      <w:r>
        <w:rPr>
          <w:rFonts w:ascii="Times New Roman"/>
          <w:b w:val="false"/>
          <w:i w:val="false"/>
          <w:color w:val="000000"/>
          <w:sz w:val="28"/>
        </w:rPr>
        <w:t>
</w:t>
      </w:r>
      <w:r>
        <w:rPr>
          <w:rFonts w:ascii="Times New Roman"/>
          <w:b w:val="false"/>
          <w:i w:val="false"/>
          <w:color w:val="000000"/>
          <w:sz w:val="28"/>
        </w:rPr>
        <w:t>
2. Область применения: ______________________________________________</w:t>
      </w:r>
      <w:r>
        <w:br/>
      </w:r>
      <w:r>
        <w:rPr>
          <w:rFonts w:ascii="Times New Roman"/>
          <w:b w:val="false"/>
          <w:i w:val="false"/>
          <w:color w:val="000000"/>
          <w:sz w:val="28"/>
        </w:rPr>
        <w:t>
</w:t>
      </w:r>
      <w:r>
        <w:rPr>
          <w:rFonts w:ascii="Times New Roman"/>
          <w:b w:val="false"/>
          <w:i w:val="false"/>
          <w:color w:val="000000"/>
          <w:sz w:val="28"/>
        </w:rPr>
        <w:t>
3. Конечный конкретный результат: ___________________________________</w:t>
      </w:r>
      <w:r>
        <w:br/>
      </w:r>
      <w:r>
        <w:rPr>
          <w:rFonts w:ascii="Times New Roman"/>
          <w:b w:val="false"/>
          <w:i w:val="false"/>
          <w:color w:val="000000"/>
          <w:sz w:val="28"/>
        </w:rPr>
        <w:t>
</w:t>
      </w:r>
      <w:r>
        <w:rPr>
          <w:rFonts w:ascii="Times New Roman"/>
          <w:b w:val="false"/>
          <w:i w:val="false"/>
          <w:color w:val="000000"/>
          <w:sz w:val="28"/>
        </w:rPr>
        <w:t>
4. Патентоспособность: ______________________________________________</w:t>
      </w:r>
      <w:r>
        <w:br/>
      </w:r>
      <w:r>
        <w:rPr>
          <w:rFonts w:ascii="Times New Roman"/>
          <w:b w:val="false"/>
          <w:i w:val="false"/>
          <w:color w:val="000000"/>
          <w:sz w:val="28"/>
        </w:rPr>
        <w:t>
</w:t>
      </w:r>
      <w:r>
        <w:rPr>
          <w:rFonts w:ascii="Times New Roman"/>
          <w:b w:val="false"/>
          <w:i w:val="false"/>
          <w:color w:val="000000"/>
          <w:sz w:val="28"/>
        </w:rPr>
        <w:t>
5. Научно-технический уровень (новизна): ____________________________</w:t>
      </w:r>
      <w:r>
        <w:br/>
      </w:r>
      <w:r>
        <w:rPr>
          <w:rFonts w:ascii="Times New Roman"/>
          <w:b w:val="false"/>
          <w:i w:val="false"/>
          <w:color w:val="000000"/>
          <w:sz w:val="28"/>
        </w:rPr>
        <w:t>
</w:t>
      </w:r>
      <w:r>
        <w:rPr>
          <w:rFonts w:ascii="Times New Roman"/>
          <w:b w:val="false"/>
          <w:i w:val="false"/>
          <w:color w:val="000000"/>
          <w:sz w:val="28"/>
        </w:rPr>
        <w:t>
6. Использование научно-технической продукции осуществляется Заказчиком или Исполнителем: ________________________________________</w:t>
      </w:r>
      <w:r>
        <w:br/>
      </w:r>
      <w:r>
        <w:rPr>
          <w:rFonts w:ascii="Times New Roman"/>
          <w:b w:val="false"/>
          <w:i w:val="false"/>
          <w:color w:val="000000"/>
          <w:sz w:val="28"/>
        </w:rPr>
        <w:t>
</w:t>
      </w:r>
      <w:r>
        <w:rPr>
          <w:rFonts w:ascii="Times New Roman"/>
          <w:b w:val="false"/>
          <w:i w:val="false"/>
          <w:color w:val="000000"/>
          <w:sz w:val="28"/>
        </w:rPr>
        <w:t>
7. Вид использования научно-технической продукции: __________________</w:t>
      </w:r>
    </w:p>
    <w:bookmarkEnd w:id="142"/>
    <w:bookmarkStart w:name="z233" w:id="143"/>
    <w:p>
      <w:pPr>
        <w:spacing w:after="0"/>
        <w:ind w:left="0"/>
        <w:jc w:val="both"/>
      </w:pPr>
      <w:r>
        <w:rPr>
          <w:rFonts w:ascii="Times New Roman"/>
          <w:b w:val="false"/>
          <w:i w:val="false"/>
          <w:color w:val="000000"/>
          <w:sz w:val="28"/>
        </w:rPr>
        <w:t>
3. Общая сумма договора и условия оплаты</w:t>
      </w:r>
    </w:p>
    <w:bookmarkEnd w:id="143"/>
    <w:bookmarkStart w:name="z234" w:id="144"/>
    <w:p>
      <w:pPr>
        <w:spacing w:after="0"/>
        <w:ind w:left="0"/>
        <w:jc w:val="both"/>
      </w:pPr>
      <w:r>
        <w:rPr>
          <w:rFonts w:ascii="Times New Roman"/>
          <w:b w:val="false"/>
          <w:i w:val="false"/>
          <w:color w:val="000000"/>
          <w:sz w:val="28"/>
        </w:rPr>
        <w:t>
1. Общая сумма договора составляет _____________ (прописью) тенге, включая стоимость всех затрат, связанных с выполнением услуг, с учетом всех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
2. Работы Исполнителя оплачиваются Заказчиком в следующем порядке: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Источник финансирования: _________________________________________</w:t>
      </w:r>
    </w:p>
    <w:bookmarkEnd w:id="144"/>
    <w:bookmarkStart w:name="z237" w:id="145"/>
    <w:p>
      <w:pPr>
        <w:spacing w:after="0"/>
        <w:ind w:left="0"/>
        <w:jc w:val="both"/>
      </w:pPr>
      <w:r>
        <w:rPr>
          <w:rFonts w:ascii="Times New Roman"/>
          <w:b w:val="false"/>
          <w:i w:val="false"/>
          <w:color w:val="000000"/>
          <w:sz w:val="28"/>
        </w:rPr>
        <w:t>
4. Порядок сдачи и приемки работ</w:t>
      </w:r>
    </w:p>
    <w:bookmarkEnd w:id="145"/>
    <w:bookmarkStart w:name="z238" w:id="146"/>
    <w:p>
      <w:pPr>
        <w:spacing w:after="0"/>
        <w:ind w:left="0"/>
        <w:jc w:val="both"/>
      </w:pPr>
      <w:r>
        <w:rPr>
          <w:rFonts w:ascii="Times New Roman"/>
          <w:b w:val="false"/>
          <w:i w:val="false"/>
          <w:color w:val="000000"/>
          <w:sz w:val="28"/>
        </w:rPr>
        <w:t>
1. Перечень научной, технической и другой документации, подлежащей оформлению и сдаче Исполнителем на отдельных этапах выполнения и по окончании договора, определены действующими нормативными документами в научно-технологической сфере Республики Казахстан.</w:t>
      </w:r>
      <w:r>
        <w:br/>
      </w:r>
      <w:r>
        <w:rPr>
          <w:rFonts w:ascii="Times New Roman"/>
          <w:b w:val="false"/>
          <w:i w:val="false"/>
          <w:color w:val="000000"/>
          <w:sz w:val="28"/>
        </w:rPr>
        <w:t>
</w:t>
      </w:r>
      <w:r>
        <w:rPr>
          <w:rFonts w:ascii="Times New Roman"/>
          <w:b w:val="false"/>
          <w:i w:val="false"/>
          <w:color w:val="000000"/>
          <w:sz w:val="28"/>
        </w:rPr>
        <w:t>
2. Передача оформленной в установленном порядке документации по отдельным этапам договора осуществляется ______________________ ___________________________ актом выполненных работ и аннотационным отчетом Исполнителя.</w:t>
      </w:r>
      <w:r>
        <w:br/>
      </w:r>
      <w:r>
        <w:rPr>
          <w:rFonts w:ascii="Times New Roman"/>
          <w:b w:val="false"/>
          <w:i w:val="false"/>
          <w:color w:val="000000"/>
          <w:sz w:val="28"/>
        </w:rPr>
        <w:t>
</w:t>
      </w:r>
      <w:r>
        <w:rPr>
          <w:rFonts w:ascii="Times New Roman"/>
          <w:b w:val="false"/>
          <w:i w:val="false"/>
          <w:color w:val="000000"/>
          <w:sz w:val="28"/>
        </w:rPr>
        <w:t>
3. Исполнитель обязуется представить Заказчику годовой отчет о проведенных научно-исследовательских работах в «___» _______ 20__ года.</w:t>
      </w:r>
      <w:r>
        <w:br/>
      </w:r>
      <w:r>
        <w:rPr>
          <w:rFonts w:ascii="Times New Roman"/>
          <w:b w:val="false"/>
          <w:i w:val="false"/>
          <w:color w:val="000000"/>
          <w:sz w:val="28"/>
        </w:rPr>
        <w:t>
</w:t>
      </w:r>
      <w:r>
        <w:rPr>
          <w:rFonts w:ascii="Times New Roman"/>
          <w:b w:val="false"/>
          <w:i w:val="false"/>
          <w:color w:val="000000"/>
          <w:sz w:val="28"/>
        </w:rPr>
        <w:t>
4. В случае досрочного выполнения работ Заказчик вправе досрочно принять и оплатить работы.</w:t>
      </w:r>
      <w:r>
        <w:br/>
      </w:r>
      <w:r>
        <w:rPr>
          <w:rFonts w:ascii="Times New Roman"/>
          <w:b w:val="false"/>
          <w:i w:val="false"/>
          <w:color w:val="000000"/>
          <w:sz w:val="28"/>
        </w:rPr>
        <w:t>
</w:t>
      </w:r>
      <w:r>
        <w:rPr>
          <w:rFonts w:ascii="Times New Roman"/>
          <w:b w:val="false"/>
          <w:i w:val="false"/>
          <w:color w:val="000000"/>
          <w:sz w:val="28"/>
        </w:rPr>
        <w:t>
5. Если в процессе выполнения работы выясняется неизбежность получения отрицательного результата или нецелесообразность дальнейшего проведения работы, Исполнитель обязан приостановить ее, поставив в известность Заказчика в 5-дневный срок после приостановления работы.</w:t>
      </w:r>
      <w:r>
        <w:br/>
      </w:r>
      <w:r>
        <w:rPr>
          <w:rFonts w:ascii="Times New Roman"/>
          <w:b w:val="false"/>
          <w:i w:val="false"/>
          <w:color w:val="000000"/>
          <w:sz w:val="28"/>
        </w:rPr>
        <w:t>
В этом случае стороны обязаны рассмотреть вопрос о целесообразности и направлениях продолжения работы.</w:t>
      </w:r>
    </w:p>
    <w:bookmarkEnd w:id="146"/>
    <w:bookmarkStart w:name="z243" w:id="147"/>
    <w:p>
      <w:pPr>
        <w:spacing w:after="0"/>
        <w:ind w:left="0"/>
        <w:jc w:val="both"/>
      </w:pPr>
      <w:r>
        <w:rPr>
          <w:rFonts w:ascii="Times New Roman"/>
          <w:b w:val="false"/>
          <w:i w:val="false"/>
          <w:color w:val="000000"/>
          <w:sz w:val="28"/>
        </w:rPr>
        <w:t>
5. Ответственность сторон</w:t>
      </w:r>
    </w:p>
    <w:bookmarkEnd w:id="147"/>
    <w:bookmarkStart w:name="z244" w:id="148"/>
    <w:p>
      <w:pPr>
        <w:spacing w:after="0"/>
        <w:ind w:left="0"/>
        <w:jc w:val="both"/>
      </w:pPr>
      <w:r>
        <w:rPr>
          <w:rFonts w:ascii="Times New Roman"/>
          <w:b w:val="false"/>
          <w:i w:val="false"/>
          <w:color w:val="000000"/>
          <w:sz w:val="28"/>
        </w:rPr>
        <w:t>
1. При невыполнении обязательств, предусмотренных договором, стороны несут ответственность на условиях и в порядке, установленных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2. В случае невыполнения работ в указанные сроки Исполнитель 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В случае ненадлежащего выполнения Исполнителем работ _____________ _____________________________________________________________________</w:t>
      </w:r>
    </w:p>
    <w:bookmarkEnd w:id="148"/>
    <w:bookmarkStart w:name="z247" w:id="149"/>
    <w:p>
      <w:pPr>
        <w:spacing w:after="0"/>
        <w:ind w:left="0"/>
        <w:jc w:val="both"/>
      </w:pPr>
      <w:r>
        <w:rPr>
          <w:rFonts w:ascii="Times New Roman"/>
          <w:b w:val="false"/>
          <w:i w:val="false"/>
          <w:color w:val="000000"/>
          <w:sz w:val="28"/>
        </w:rPr>
        <w:t>
6. Прочие условия</w:t>
      </w:r>
    </w:p>
    <w:bookmarkEnd w:id="14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Договор вступает в силу и становится обязательным для сторон с момента его подписания и действует до «____» ___________ 20__ года.</w:t>
      </w:r>
      <w:r>
        <w:br/>
      </w:r>
      <w:r>
        <w:rPr>
          <w:rFonts w:ascii="Times New Roman"/>
          <w:b w:val="false"/>
          <w:i w:val="false"/>
          <w:color w:val="000000"/>
          <w:sz w:val="28"/>
        </w:rPr>
        <w:t>
      Другие условия по усмотрению сторон:</w:t>
      </w:r>
      <w:r>
        <w:br/>
      </w:r>
      <w:r>
        <w:rPr>
          <w:rFonts w:ascii="Times New Roman"/>
          <w:b w:val="false"/>
          <w:i w:val="false"/>
          <w:color w:val="000000"/>
          <w:sz w:val="28"/>
        </w:rPr>
        <w:t>
      1) работа выполняется в соответствии с календарным планом.</w:t>
      </w:r>
      <w:r>
        <w:br/>
      </w:r>
      <w:r>
        <w:rPr>
          <w:rFonts w:ascii="Times New Roman"/>
          <w:b w:val="false"/>
          <w:i w:val="false"/>
          <w:color w:val="000000"/>
          <w:sz w:val="28"/>
        </w:rPr>
        <w:t>
      2) научно-исследовательская работа подлежит обязательной государственной регистрации в АО "Национальный центр научно-технической информации".</w:t>
      </w:r>
      <w:r>
        <w:br/>
      </w:r>
      <w:r>
        <w:rPr>
          <w:rFonts w:ascii="Times New Roman"/>
          <w:b w:val="false"/>
          <w:i w:val="false"/>
          <w:color w:val="000000"/>
          <w:sz w:val="28"/>
        </w:rPr>
        <w:t>
      3) ответственность по всем претензиям третьих сторон несет Исполнитель.</w:t>
      </w:r>
    </w:p>
    <w:p>
      <w:pPr>
        <w:spacing w:after="0"/>
        <w:ind w:left="0"/>
        <w:jc w:val="left"/>
      </w:pPr>
      <w:r>
        <w:rPr>
          <w:rFonts w:ascii="Times New Roman"/>
          <w:b/>
          <w:i w:val="false"/>
          <w:color w:val="000000"/>
        </w:rPr>
        <w:t xml:space="preserve"> Юридические адреса сторон</w:t>
      </w:r>
    </w:p>
    <w:p>
      <w:pPr>
        <w:spacing w:after="0"/>
        <w:ind w:left="0"/>
        <w:jc w:val="both"/>
      </w:pPr>
      <w:r>
        <w:rPr>
          <w:rFonts w:ascii="Times New Roman"/>
          <w:b/>
          <w:i w:val="false"/>
          <w:color w:val="000000"/>
          <w:sz w:val="28"/>
        </w:rPr>
        <w:t>Исполнитель:                        Заказчик:</w:t>
      </w:r>
    </w:p>
    <w:p>
      <w:pPr>
        <w:spacing w:after="0"/>
        <w:ind w:left="0"/>
        <w:jc w:val="both"/>
      </w:pPr>
      <w:r>
        <w:rPr>
          <w:rFonts w:ascii="Times New Roman"/>
          <w:b w:val="false"/>
          <w:i w:val="false"/>
          <w:color w:val="000000"/>
          <w:sz w:val="28"/>
        </w:rPr>
        <w:t>__________________________            _________________________</w:t>
      </w:r>
      <w:r>
        <w:br/>
      </w:r>
      <w:r>
        <w:rPr>
          <w:rFonts w:ascii="Times New Roman"/>
          <w:b w:val="false"/>
          <w:i w:val="false"/>
          <w:color w:val="000000"/>
          <w:sz w:val="28"/>
        </w:rPr>
        <w:t>
__________________________            _________________________</w:t>
      </w:r>
      <w:r>
        <w:br/>
      </w:r>
      <w:r>
        <w:rPr>
          <w:rFonts w:ascii="Times New Roman"/>
          <w:b w:val="false"/>
          <w:i w:val="false"/>
          <w:color w:val="000000"/>
          <w:sz w:val="28"/>
        </w:rPr>
        <w:t>
      (подпись)                                 (подпись)</w:t>
      </w:r>
      <w:r>
        <w:br/>
      </w:r>
      <w:r>
        <w:rPr>
          <w:rFonts w:ascii="Times New Roman"/>
          <w:b w:val="false"/>
          <w:i w:val="false"/>
          <w:color w:val="000000"/>
          <w:sz w:val="28"/>
        </w:rPr>
        <w:t>
         М.П                                       М.П</w:t>
      </w:r>
    </w:p>
    <w:bookmarkStart w:name="z248" w:id="15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Типовому договору на выполнение</w:t>
      </w:r>
      <w:r>
        <w:br/>
      </w:r>
      <w:r>
        <w:rPr>
          <w:rFonts w:ascii="Times New Roman"/>
          <w:b w:val="false"/>
          <w:i w:val="false"/>
          <w:color w:val="000000"/>
          <w:sz w:val="28"/>
        </w:rPr>
        <w:t>
научно-исследовательских и опытно-</w:t>
      </w:r>
      <w:r>
        <w:br/>
      </w:r>
      <w:r>
        <w:rPr>
          <w:rFonts w:ascii="Times New Roman"/>
          <w:b w:val="false"/>
          <w:i w:val="false"/>
          <w:color w:val="000000"/>
          <w:sz w:val="28"/>
        </w:rPr>
        <w:t xml:space="preserve">
конструкторских работ      </w:t>
      </w:r>
    </w:p>
    <w:bookmarkEnd w:id="150"/>
    <w:bookmarkStart w:name="z249" w:id="151"/>
    <w:p>
      <w:pPr>
        <w:spacing w:after="0"/>
        <w:ind w:left="0"/>
        <w:jc w:val="both"/>
      </w:pPr>
      <w:r>
        <w:rPr>
          <w:rFonts w:ascii="Times New Roman"/>
          <w:b w:val="false"/>
          <w:i w:val="false"/>
          <w:color w:val="000000"/>
          <w:sz w:val="28"/>
        </w:rPr>
        <w:t>
</w:t>
      </w:r>
      <w:r>
        <w:rPr>
          <w:rFonts w:ascii="Times New Roman"/>
          <w:b/>
          <w:i w:val="false"/>
          <w:color w:val="000000"/>
          <w:sz w:val="28"/>
        </w:rPr>
        <w:t>                       Календарный план работ</w:t>
      </w:r>
    </w:p>
    <w:bookmarkEnd w:id="151"/>
    <w:p>
      <w:pPr>
        <w:spacing w:after="0"/>
        <w:ind w:left="0"/>
        <w:jc w:val="both"/>
      </w:pPr>
      <w:r>
        <w:rPr>
          <w:rFonts w:ascii="Times New Roman"/>
          <w:b w:val="false"/>
          <w:i w:val="false"/>
          <w:color w:val="000000"/>
          <w:sz w:val="28"/>
        </w:rPr>
        <w:t>По договору № _____ от                          «__» _____ 20__ года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Исполнителя)</w:t>
      </w:r>
    </w:p>
    <w:p>
      <w:pPr>
        <w:spacing w:after="0"/>
        <w:ind w:left="0"/>
        <w:jc w:val="both"/>
      </w:pPr>
      <w:r>
        <w:rPr>
          <w:rFonts w:ascii="Times New Roman"/>
          <w:b w:val="false"/>
          <w:i w:val="false"/>
          <w:color w:val="000000"/>
          <w:sz w:val="28"/>
        </w:rPr>
        <w:t>По теме: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6009"/>
        <w:gridCol w:w="2293"/>
        <w:gridCol w:w="1576"/>
        <w:gridCol w:w="2696"/>
      </w:tblGrid>
      <w:tr>
        <w:trPr>
          <w:trHeight w:val="30" w:hRule="atLeast"/>
        </w:trPr>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r>
              <w:br/>
            </w:r>
            <w:r>
              <w:rPr>
                <w:rFonts w:ascii="Times New Roman"/>
                <w:b w:val="false"/>
                <w:i w:val="false"/>
                <w:color w:val="000000"/>
                <w:sz w:val="20"/>
              </w:rPr>
              <w:t>
</w:t>
            </w:r>
            <w:r>
              <w:rPr>
                <w:rFonts w:ascii="Times New Roman"/>
                <w:b w:val="false"/>
                <w:i w:val="false"/>
                <w:color w:val="000000"/>
                <w:sz w:val="20"/>
              </w:rPr>
              <w:t>задания,</w:t>
            </w:r>
            <w:r>
              <w:br/>
            </w:r>
            <w:r>
              <w:rPr>
                <w:rFonts w:ascii="Times New Roman"/>
                <w:b w:val="false"/>
                <w:i w:val="false"/>
                <w:color w:val="000000"/>
                <w:sz w:val="20"/>
              </w:rPr>
              <w:t>
</w:t>
            </w:r>
            <w:r>
              <w:rPr>
                <w:rFonts w:ascii="Times New Roman"/>
                <w:b w:val="false"/>
                <w:i w:val="false"/>
                <w:color w:val="000000"/>
                <w:sz w:val="20"/>
              </w:rPr>
              <w:t>этапа</w:t>
            </w:r>
          </w:p>
        </w:tc>
        <w:tc>
          <w:tcPr>
            <w:tcW w:w="6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работ по Договору и основные этапы его выполнения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выполнения</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w:t>
            </w:r>
            <w:r>
              <w:br/>
            </w:r>
            <w:r>
              <w:rPr>
                <w:rFonts w:ascii="Times New Roman"/>
                <w:b w:val="false"/>
                <w:i w:val="false"/>
                <w:color w:val="000000"/>
                <w:sz w:val="20"/>
              </w:rPr>
              <w:t>
</w:t>
            </w:r>
            <w:r>
              <w:rPr>
                <w:rFonts w:ascii="Times New Roman"/>
                <w:b w:val="false"/>
                <w:i w:val="false"/>
                <w:color w:val="000000"/>
                <w:sz w:val="20"/>
              </w:rPr>
              <w:t>результат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Юридические адреса сторон</w:t>
      </w:r>
    </w:p>
    <w:p>
      <w:pPr>
        <w:spacing w:after="0"/>
        <w:ind w:left="0"/>
        <w:jc w:val="both"/>
      </w:pPr>
      <w:r>
        <w:rPr>
          <w:rFonts w:ascii="Times New Roman"/>
          <w:b/>
          <w:i w:val="false"/>
          <w:color w:val="000000"/>
          <w:sz w:val="28"/>
        </w:rPr>
        <w:t>Исполнитель:                        Заказчик:</w:t>
      </w:r>
    </w:p>
    <w:p>
      <w:pPr>
        <w:spacing w:after="0"/>
        <w:ind w:left="0"/>
        <w:jc w:val="both"/>
      </w:pPr>
      <w:r>
        <w:rPr>
          <w:rFonts w:ascii="Times New Roman"/>
          <w:b w:val="false"/>
          <w:i w:val="false"/>
          <w:color w:val="000000"/>
          <w:sz w:val="28"/>
        </w:rPr>
        <w:t>__________________________            _________________________</w:t>
      </w:r>
      <w:r>
        <w:br/>
      </w:r>
      <w:r>
        <w:rPr>
          <w:rFonts w:ascii="Times New Roman"/>
          <w:b w:val="false"/>
          <w:i w:val="false"/>
          <w:color w:val="000000"/>
          <w:sz w:val="28"/>
        </w:rPr>
        <w:t>
__________________________            _________________________</w:t>
      </w:r>
      <w:r>
        <w:br/>
      </w:r>
      <w:r>
        <w:rPr>
          <w:rFonts w:ascii="Times New Roman"/>
          <w:b w:val="false"/>
          <w:i w:val="false"/>
          <w:color w:val="000000"/>
          <w:sz w:val="28"/>
        </w:rPr>
        <w:t>
      (подпись)                                 (подпись)</w:t>
      </w:r>
      <w:r>
        <w:br/>
      </w:r>
      <w:r>
        <w:rPr>
          <w:rFonts w:ascii="Times New Roman"/>
          <w:b w:val="false"/>
          <w:i w:val="false"/>
          <w:color w:val="000000"/>
          <w:sz w:val="28"/>
        </w:rPr>
        <w:t>
         М.П                                       М.П</w:t>
      </w:r>
    </w:p>
    <w:bookmarkStart w:name="z250" w:id="15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Типовому договору на выполнение</w:t>
      </w:r>
      <w:r>
        <w:br/>
      </w:r>
      <w:r>
        <w:rPr>
          <w:rFonts w:ascii="Times New Roman"/>
          <w:b w:val="false"/>
          <w:i w:val="false"/>
          <w:color w:val="000000"/>
          <w:sz w:val="28"/>
        </w:rPr>
        <w:t>
научно-исследовательских и опытно-</w:t>
      </w:r>
      <w:r>
        <w:br/>
      </w:r>
      <w:r>
        <w:rPr>
          <w:rFonts w:ascii="Times New Roman"/>
          <w:b w:val="false"/>
          <w:i w:val="false"/>
          <w:color w:val="000000"/>
          <w:sz w:val="28"/>
        </w:rPr>
        <w:t xml:space="preserve">
конструкторских работ      </w:t>
      </w:r>
    </w:p>
    <w:bookmarkEnd w:id="152"/>
    <w:bookmarkStart w:name="z251" w:id="153"/>
    <w:p>
      <w:pPr>
        <w:spacing w:after="0"/>
        <w:ind w:left="0"/>
        <w:jc w:val="both"/>
      </w:pPr>
      <w:r>
        <w:rPr>
          <w:rFonts w:ascii="Times New Roman"/>
          <w:b w:val="false"/>
          <w:i w:val="false"/>
          <w:color w:val="000000"/>
          <w:sz w:val="28"/>
        </w:rPr>
        <w:t>
</w:t>
      </w:r>
      <w:r>
        <w:rPr>
          <w:rFonts w:ascii="Times New Roman"/>
          <w:b/>
          <w:i w:val="false"/>
          <w:color w:val="000000"/>
          <w:sz w:val="28"/>
        </w:rPr>
        <w:t>                       Техническая спецификация</w:t>
      </w:r>
    </w:p>
    <w:bookmarkEnd w:id="153"/>
    <w:p>
      <w:pPr>
        <w:spacing w:after="0"/>
        <w:ind w:left="0"/>
        <w:jc w:val="both"/>
      </w:pPr>
      <w:r>
        <w:rPr>
          <w:rFonts w:ascii="Times New Roman"/>
          <w:b w:val="false"/>
          <w:i w:val="false"/>
          <w:color w:val="000000"/>
          <w:sz w:val="28"/>
        </w:rPr>
        <w:t>По договору № ____ от                         «___» ______ 20___ года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Исполнителя)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4333"/>
        <w:gridCol w:w="4334"/>
      </w:tblGrid>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темы проекта</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 на 20___ год</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результат</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Юридические адреса сторон</w:t>
      </w:r>
    </w:p>
    <w:p>
      <w:pPr>
        <w:spacing w:after="0"/>
        <w:ind w:left="0"/>
        <w:jc w:val="both"/>
      </w:pPr>
      <w:r>
        <w:rPr>
          <w:rFonts w:ascii="Times New Roman"/>
          <w:b/>
          <w:i w:val="false"/>
          <w:color w:val="000000"/>
          <w:sz w:val="28"/>
        </w:rPr>
        <w:t>Исполнитель:                        Заказчик:</w:t>
      </w:r>
    </w:p>
    <w:p>
      <w:pPr>
        <w:spacing w:after="0"/>
        <w:ind w:left="0"/>
        <w:jc w:val="both"/>
      </w:pPr>
      <w:r>
        <w:rPr>
          <w:rFonts w:ascii="Times New Roman"/>
          <w:b w:val="false"/>
          <w:i w:val="false"/>
          <w:color w:val="000000"/>
          <w:sz w:val="28"/>
        </w:rPr>
        <w:t>__________________________            _________________________</w:t>
      </w:r>
      <w:r>
        <w:br/>
      </w:r>
      <w:r>
        <w:rPr>
          <w:rFonts w:ascii="Times New Roman"/>
          <w:b w:val="false"/>
          <w:i w:val="false"/>
          <w:color w:val="000000"/>
          <w:sz w:val="28"/>
        </w:rPr>
        <w:t>
__________________________            _________________________</w:t>
      </w:r>
      <w:r>
        <w:br/>
      </w:r>
      <w:r>
        <w:rPr>
          <w:rFonts w:ascii="Times New Roman"/>
          <w:b w:val="false"/>
          <w:i w:val="false"/>
          <w:color w:val="000000"/>
          <w:sz w:val="28"/>
        </w:rPr>
        <w:t>
      (подпись)                                 (подпись)</w:t>
      </w:r>
      <w:r>
        <w:br/>
      </w:r>
      <w:r>
        <w:rPr>
          <w:rFonts w:ascii="Times New Roman"/>
          <w:b w:val="false"/>
          <w:i w:val="false"/>
          <w:color w:val="000000"/>
          <w:sz w:val="28"/>
        </w:rPr>
        <w:t>
         М.П                                       М.П</w:t>
      </w:r>
    </w:p>
    <w:bookmarkStart w:name="z252" w:id="15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лицензии и/или приложения </w:t>
      </w:r>
      <w:r>
        <w:br/>
      </w:r>
      <w:r>
        <w:rPr>
          <w:rFonts w:ascii="Times New Roman"/>
          <w:b w:val="false"/>
          <w:i w:val="false"/>
          <w:color w:val="000000"/>
          <w:sz w:val="28"/>
        </w:rPr>
        <w:t>
к лицензии, переоформление, выдача</w:t>
      </w:r>
      <w:r>
        <w:br/>
      </w:r>
      <w:r>
        <w:rPr>
          <w:rFonts w:ascii="Times New Roman"/>
          <w:b w:val="false"/>
          <w:i w:val="false"/>
          <w:color w:val="000000"/>
          <w:sz w:val="28"/>
        </w:rPr>
        <w:t xml:space="preserve">
дубликатов лицензии и\или    </w:t>
      </w:r>
      <w:r>
        <w:br/>
      </w:r>
      <w:r>
        <w:rPr>
          <w:rFonts w:ascii="Times New Roman"/>
          <w:b w:val="false"/>
          <w:i w:val="false"/>
          <w:color w:val="000000"/>
          <w:sz w:val="28"/>
        </w:rPr>
        <w:t xml:space="preserve">
приложения к ней на       </w:t>
      </w:r>
      <w:r>
        <w:br/>
      </w:r>
      <w:r>
        <w:rPr>
          <w:rFonts w:ascii="Times New Roman"/>
          <w:b w:val="false"/>
          <w:i w:val="false"/>
          <w:color w:val="000000"/>
          <w:sz w:val="28"/>
        </w:rPr>
        <w:t xml:space="preserve">
образовательную деятельность»  </w:t>
      </w:r>
    </w:p>
    <w:bookmarkEnd w:id="154"/>
    <w:bookmarkStart w:name="z253" w:id="155"/>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юридического лица на переоформления лицензии и (или)</w:t>
      </w:r>
      <w:r>
        <w:br/>
      </w:r>
      <w:r>
        <w:rPr>
          <w:rFonts w:ascii="Times New Roman"/>
          <w:b w:val="false"/>
          <w:i w:val="false"/>
          <w:color w:val="000000"/>
          <w:sz w:val="28"/>
        </w:rPr>
        <w:t>
</w:t>
      </w:r>
      <w:r>
        <w:rPr>
          <w:rFonts w:ascii="Times New Roman"/>
          <w:b/>
          <w:i w:val="false"/>
          <w:color w:val="000000"/>
          <w:sz w:val="28"/>
        </w:rPr>
        <w:t>                        приложения к лицензии</w:t>
      </w:r>
    </w:p>
    <w:bookmarkEnd w:id="155"/>
    <w:p>
      <w:pPr>
        <w:spacing w:after="0"/>
        <w:ind w:left="0"/>
        <w:jc w:val="both"/>
      </w:pPr>
      <w:r>
        <w:rPr>
          <w:rFonts w:ascii="Times New Roman"/>
          <w:b w:val="false"/>
          <w:i w:val="false"/>
          <w:color w:val="000000"/>
          <w:sz w:val="28"/>
        </w:rPr>
        <w:t xml:space="preserve">      В _______________________________________________________ </w:t>
      </w:r>
      <w:r>
        <w:br/>
      </w:r>
      <w:r>
        <w:rPr>
          <w:rFonts w:ascii="Times New Roman"/>
          <w:b w:val="false"/>
          <w:i w:val="false"/>
          <w:color w:val="000000"/>
          <w:sz w:val="28"/>
        </w:rPr>
        <w:t>
                    (полное наименование лицензиара)</w:t>
      </w:r>
      <w:r>
        <w:br/>
      </w:r>
      <w:r>
        <w:rPr>
          <w:rFonts w:ascii="Times New Roman"/>
          <w:b w:val="false"/>
          <w:i w:val="false"/>
          <w:color w:val="000000"/>
          <w:sz w:val="28"/>
        </w:rPr>
        <w:t xml:space="preserve">
      от ______________________________________________________ </w:t>
      </w:r>
      <w:r>
        <w:br/>
      </w:r>
      <w:r>
        <w:rPr>
          <w:rFonts w:ascii="Times New Roman"/>
          <w:b w:val="false"/>
          <w:i w:val="false"/>
          <w:color w:val="000000"/>
          <w:sz w:val="28"/>
        </w:rPr>
        <w:t>
                 (полное наименование юридического лица,</w:t>
      </w:r>
      <w:r>
        <w:br/>
      </w: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Прошу переоформить лицензию и (или) приложение к лицензии на</w:t>
      </w:r>
      <w:r>
        <w:br/>
      </w:r>
      <w:r>
        <w:rPr>
          <w:rFonts w:ascii="Times New Roman"/>
          <w:b w:val="false"/>
          <w:i w:val="false"/>
          <w:color w:val="000000"/>
          <w:sz w:val="28"/>
        </w:rPr>
        <w:t>
осуществление _______________________________________________________</w:t>
      </w:r>
      <w:r>
        <w:br/>
      </w:r>
      <w:r>
        <w:rPr>
          <w:rFonts w:ascii="Times New Roman"/>
          <w:b w:val="false"/>
          <w:i w:val="false"/>
          <w:color w:val="000000"/>
          <w:sz w:val="28"/>
        </w:rPr>
        <w:t>
            (указать вид деятельности и (или) подвид(ы) деятельности)</w:t>
      </w:r>
      <w:r>
        <w:br/>
      </w:r>
      <w:r>
        <w:rPr>
          <w:rFonts w:ascii="Times New Roman"/>
          <w:b w:val="false"/>
          <w:i w:val="false"/>
          <w:color w:val="000000"/>
          <w:sz w:val="28"/>
        </w:rPr>
        <w:t>
по причине __________________________________________________________</w:t>
      </w:r>
      <w:r>
        <w:br/>
      </w:r>
      <w:r>
        <w:rPr>
          <w:rFonts w:ascii="Times New Roman"/>
          <w:b w:val="false"/>
          <w:i w:val="false"/>
          <w:color w:val="000000"/>
          <w:sz w:val="28"/>
        </w:rPr>
        <w:t>
                        (указать причины переоформления)</w:t>
      </w:r>
    </w:p>
    <w:p>
      <w:pPr>
        <w:spacing w:after="0"/>
        <w:ind w:left="0"/>
        <w:jc w:val="both"/>
      </w:pPr>
      <w:r>
        <w:rPr>
          <w:rFonts w:ascii="Times New Roman"/>
          <w:b w:val="false"/>
          <w:i w:val="false"/>
          <w:color w:val="000000"/>
          <w:sz w:val="28"/>
        </w:rPr>
        <w:t>Адрес юридического лица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(почтовый индекс, область, город, район, населенный пункт,</w:t>
      </w:r>
      <w:r>
        <w:br/>
      </w:r>
      <w:r>
        <w:rPr>
          <w:rFonts w:ascii="Times New Roman"/>
          <w:b w:val="false"/>
          <w:i w:val="false"/>
          <w:color w:val="000000"/>
          <w:sz w:val="28"/>
        </w:rPr>
        <w:t>
   наименование улицы, номер дома/здания (стационарного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w:t>
      </w:r>
      <w:r>
        <w:br/>
      </w:r>
      <w:r>
        <w:rPr>
          <w:rFonts w:ascii="Times New Roman"/>
          <w:b w:val="false"/>
          <w:i w:val="false"/>
          <w:color w:val="000000"/>
          <w:sz w:val="28"/>
        </w:rPr>
        <w:t>
Телефоны ____________________________________________________________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Банковский счет _____________________________________________________</w:t>
      </w:r>
      <w:r>
        <w:br/>
      </w:r>
      <w:r>
        <w:rPr>
          <w:rFonts w:ascii="Times New Roman"/>
          <w:b w:val="false"/>
          <w:i w:val="false"/>
          <w:color w:val="000000"/>
          <w:sz w:val="28"/>
        </w:rPr>
        <w:t>
                 (номер счета, наименование и местонахождение банка)</w:t>
      </w:r>
    </w:p>
    <w:p>
      <w:pPr>
        <w:spacing w:after="0"/>
        <w:ind w:left="0"/>
        <w:jc w:val="both"/>
      </w:pPr>
      <w:r>
        <w:rPr>
          <w:rFonts w:ascii="Times New Roman"/>
          <w:b w:val="false"/>
          <w:i w:val="false"/>
          <w:color w:val="000000"/>
          <w:sz w:val="28"/>
        </w:rPr>
        <w:t>Адрес(а) осуществления деятельности _________________________________</w:t>
      </w:r>
      <w:r>
        <w:br/>
      </w:r>
      <w:r>
        <w:rPr>
          <w:rFonts w:ascii="Times New Roman"/>
          <w:b w:val="false"/>
          <w:i w:val="false"/>
          <w:color w:val="000000"/>
          <w:sz w:val="28"/>
        </w:rPr>
        <w:t>
           (почтовый индекс, область, город, район, населенный пункт,</w:t>
      </w:r>
      <w:r>
        <w:br/>
      </w:r>
      <w:r>
        <w:rPr>
          <w:rFonts w:ascii="Times New Roman"/>
          <w:b w:val="false"/>
          <w:i w:val="false"/>
          <w:color w:val="000000"/>
          <w:sz w:val="28"/>
        </w:rPr>
        <w:t>
      наименование улицы, номер дома/здания (стационарного помещения)</w:t>
      </w:r>
    </w:p>
    <w:p>
      <w:pPr>
        <w:spacing w:after="0"/>
        <w:ind w:left="0"/>
        <w:jc w:val="both"/>
      </w:pPr>
      <w:r>
        <w:rPr>
          <w:rFonts w:ascii="Times New Roman"/>
          <w:b w:val="false"/>
          <w:i w:val="false"/>
          <w:color w:val="000000"/>
          <w:sz w:val="28"/>
        </w:rPr>
        <w:t>Прилагается ____________ листов</w:t>
      </w:r>
      <w:r>
        <w:br/>
      </w:r>
      <w:r>
        <w:rPr>
          <w:rFonts w:ascii="Times New Roman"/>
          <w:b w:val="false"/>
          <w:i w:val="false"/>
          <w:color w:val="000000"/>
          <w:sz w:val="28"/>
        </w:rPr>
        <w:t>
Настоящим подтверждается, что: все указанные данные являются</w:t>
      </w:r>
      <w:r>
        <w:br/>
      </w:r>
      <w:r>
        <w:rPr>
          <w:rFonts w:ascii="Times New Roman"/>
          <w:b w:val="false"/>
          <w:i w:val="false"/>
          <w:color w:val="000000"/>
          <w:sz w:val="28"/>
        </w:rPr>
        <w:t>
официальными контактами, и на них может быть направлена любая</w:t>
      </w:r>
      <w:r>
        <w:br/>
      </w:r>
      <w:r>
        <w:rPr>
          <w:rFonts w:ascii="Times New Roman"/>
          <w:b w:val="false"/>
          <w:i w:val="false"/>
          <w:color w:val="000000"/>
          <w:sz w:val="28"/>
        </w:rPr>
        <w:t>
информация по вопросам выдачи или отказа в выдаче лицензии и (или)</w:t>
      </w:r>
      <w:r>
        <w:br/>
      </w:r>
      <w:r>
        <w:rPr>
          <w:rFonts w:ascii="Times New Roman"/>
          <w:b w:val="false"/>
          <w:i w:val="false"/>
          <w:color w:val="000000"/>
          <w:sz w:val="28"/>
        </w:rPr>
        <w:t>
приложения к лицензии; заявителю не запрещено судом заниматься</w:t>
      </w:r>
      <w:r>
        <w:br/>
      </w:r>
      <w:r>
        <w:rPr>
          <w:rFonts w:ascii="Times New Roman"/>
          <w:b w:val="false"/>
          <w:i w:val="false"/>
          <w:color w:val="000000"/>
          <w:sz w:val="28"/>
        </w:rPr>
        <w:t>
лицензируемым видом и (или) подвидом деятельности; все прилагаемые</w:t>
      </w:r>
      <w:r>
        <w:br/>
      </w:r>
      <w:r>
        <w:rPr>
          <w:rFonts w:ascii="Times New Roman"/>
          <w:b w:val="false"/>
          <w:i w:val="false"/>
          <w:color w:val="000000"/>
          <w:sz w:val="28"/>
        </w:rPr>
        <w:t>
документы соответствуют действительности и являются действительными.</w:t>
      </w:r>
    </w:p>
    <w:p>
      <w:pPr>
        <w:spacing w:after="0"/>
        <w:ind w:left="0"/>
        <w:jc w:val="both"/>
      </w:pPr>
      <w:r>
        <w:rPr>
          <w:rFonts w:ascii="Times New Roman"/>
          <w:b w:val="false"/>
          <w:i w:val="false"/>
          <w:color w:val="000000"/>
          <w:sz w:val="28"/>
        </w:rPr>
        <w:t>Руководитель _________ __________________________________________</w:t>
      </w:r>
      <w:r>
        <w:br/>
      </w:r>
      <w:r>
        <w:rPr>
          <w:rFonts w:ascii="Times New Roman"/>
          <w:b w:val="false"/>
          <w:i w:val="false"/>
          <w:color w:val="000000"/>
          <w:sz w:val="28"/>
        </w:rPr>
        <w:t>
             (подпись) (фамилия, имя, отчество (в случае наличия)</w:t>
      </w:r>
    </w:p>
    <w:p>
      <w:pPr>
        <w:spacing w:after="0"/>
        <w:ind w:left="0"/>
        <w:jc w:val="both"/>
      </w:pPr>
      <w:r>
        <w:rPr>
          <w:rFonts w:ascii="Times New Roman"/>
          <w:b w:val="false"/>
          <w:i w:val="false"/>
          <w:color w:val="000000"/>
          <w:sz w:val="28"/>
        </w:rPr>
        <w:t>      Дата заполнения: « ___ » _________ 20 __ года</w:t>
      </w:r>
    </w:p>
    <w:bookmarkStart w:name="z254" w:id="15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лицензии и/или приложения </w:t>
      </w:r>
      <w:r>
        <w:br/>
      </w:r>
      <w:r>
        <w:rPr>
          <w:rFonts w:ascii="Times New Roman"/>
          <w:b w:val="false"/>
          <w:i w:val="false"/>
          <w:color w:val="000000"/>
          <w:sz w:val="28"/>
        </w:rPr>
        <w:t>
к лицензии, переоформление, выдача</w:t>
      </w:r>
      <w:r>
        <w:br/>
      </w:r>
      <w:r>
        <w:rPr>
          <w:rFonts w:ascii="Times New Roman"/>
          <w:b w:val="false"/>
          <w:i w:val="false"/>
          <w:color w:val="000000"/>
          <w:sz w:val="28"/>
        </w:rPr>
        <w:t xml:space="preserve">
дубликатов лицензии и\или    </w:t>
      </w:r>
      <w:r>
        <w:br/>
      </w:r>
      <w:r>
        <w:rPr>
          <w:rFonts w:ascii="Times New Roman"/>
          <w:b w:val="false"/>
          <w:i w:val="false"/>
          <w:color w:val="000000"/>
          <w:sz w:val="28"/>
        </w:rPr>
        <w:t xml:space="preserve">
приложения к ней на       </w:t>
      </w:r>
      <w:r>
        <w:br/>
      </w:r>
      <w:r>
        <w:rPr>
          <w:rFonts w:ascii="Times New Roman"/>
          <w:b w:val="false"/>
          <w:i w:val="false"/>
          <w:color w:val="000000"/>
          <w:sz w:val="28"/>
        </w:rPr>
        <w:t xml:space="preserve">
образовательную деятельность»  </w:t>
      </w:r>
    </w:p>
    <w:bookmarkEnd w:id="156"/>
    <w:bookmarkStart w:name="z255" w:id="157"/>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юридического лица для получения дубликата</w:t>
      </w:r>
      <w:r>
        <w:br/>
      </w:r>
      <w:r>
        <w:rPr>
          <w:rFonts w:ascii="Times New Roman"/>
          <w:b w:val="false"/>
          <w:i w:val="false"/>
          <w:color w:val="000000"/>
          <w:sz w:val="28"/>
        </w:rPr>
        <w:t>
</w:t>
      </w:r>
      <w:r>
        <w:rPr>
          <w:rFonts w:ascii="Times New Roman"/>
          <w:b/>
          <w:i w:val="false"/>
          <w:color w:val="000000"/>
          <w:sz w:val="28"/>
        </w:rPr>
        <w:t>             лицензии и (или) приложения к лицензии</w:t>
      </w:r>
    </w:p>
    <w:bookmarkEnd w:id="157"/>
    <w:p>
      <w:pPr>
        <w:spacing w:after="0"/>
        <w:ind w:left="0"/>
        <w:jc w:val="both"/>
      </w:pPr>
      <w:r>
        <w:rPr>
          <w:rFonts w:ascii="Times New Roman"/>
          <w:b w:val="false"/>
          <w:i w:val="false"/>
          <w:color w:val="000000"/>
          <w:sz w:val="28"/>
        </w:rPr>
        <w:t xml:space="preserve">      В _______________________________________________________ </w:t>
      </w:r>
      <w:r>
        <w:br/>
      </w:r>
      <w:r>
        <w:rPr>
          <w:rFonts w:ascii="Times New Roman"/>
          <w:b w:val="false"/>
          <w:i w:val="false"/>
          <w:color w:val="000000"/>
          <w:sz w:val="28"/>
        </w:rPr>
        <w:t>
                   (полное наименование лицензиара)</w:t>
      </w:r>
      <w:r>
        <w:br/>
      </w:r>
      <w:r>
        <w:rPr>
          <w:rFonts w:ascii="Times New Roman"/>
          <w:b w:val="false"/>
          <w:i w:val="false"/>
          <w:color w:val="000000"/>
          <w:sz w:val="28"/>
        </w:rPr>
        <w:t xml:space="preserve">
      от ______________________________________________________ </w:t>
      </w:r>
      <w:r>
        <w:br/>
      </w:r>
      <w:r>
        <w:rPr>
          <w:rFonts w:ascii="Times New Roman"/>
          <w:b w:val="false"/>
          <w:i w:val="false"/>
          <w:color w:val="000000"/>
          <w:sz w:val="28"/>
        </w:rPr>
        <w:t>
                 (полное наименование юридического лица,</w:t>
      </w:r>
      <w:r>
        <w:br/>
      </w: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Прошу выдать дубликат лицензии и (или) приложение к лицензии на</w:t>
      </w:r>
      <w:r>
        <w:br/>
      </w:r>
      <w:r>
        <w:rPr>
          <w:rFonts w:ascii="Times New Roman"/>
          <w:b w:val="false"/>
          <w:i w:val="false"/>
          <w:color w:val="000000"/>
          <w:sz w:val="28"/>
        </w:rPr>
        <w:t>
осуществление _______________________________________________________</w:t>
      </w:r>
      <w:r>
        <w:br/>
      </w:r>
      <w:r>
        <w:rPr>
          <w:rFonts w:ascii="Times New Roman"/>
          <w:b w:val="false"/>
          <w:i w:val="false"/>
          <w:color w:val="000000"/>
          <w:sz w:val="28"/>
        </w:rPr>
        <w:t>
            (указать вид деятельности и (или) подвид(ы) деятельности)</w:t>
      </w:r>
      <w:r>
        <w:br/>
      </w:r>
      <w:r>
        <w:rPr>
          <w:rFonts w:ascii="Times New Roman"/>
          <w:b w:val="false"/>
          <w:i w:val="false"/>
          <w:color w:val="000000"/>
          <w:sz w:val="28"/>
        </w:rPr>
        <w:t>
В связи с ___________________________________________________________</w:t>
      </w:r>
      <w:r>
        <w:br/>
      </w:r>
      <w:r>
        <w:rPr>
          <w:rFonts w:ascii="Times New Roman"/>
          <w:b w:val="false"/>
          <w:i w:val="false"/>
          <w:color w:val="000000"/>
          <w:sz w:val="28"/>
        </w:rPr>
        <w:t>
                     (указать причину получения дубликата)</w:t>
      </w:r>
    </w:p>
    <w:p>
      <w:pPr>
        <w:spacing w:after="0"/>
        <w:ind w:left="0"/>
        <w:jc w:val="both"/>
      </w:pPr>
      <w:r>
        <w:rPr>
          <w:rFonts w:ascii="Times New Roman"/>
          <w:b w:val="false"/>
          <w:i w:val="false"/>
          <w:color w:val="000000"/>
          <w:sz w:val="28"/>
        </w:rPr>
        <w:t>Адрес юридического лица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(почтовый индекс, область, город, район, населенный пункт,</w:t>
      </w:r>
      <w:r>
        <w:br/>
      </w:r>
      <w:r>
        <w:rPr>
          <w:rFonts w:ascii="Times New Roman"/>
          <w:b w:val="false"/>
          <w:i w:val="false"/>
          <w:color w:val="000000"/>
          <w:sz w:val="28"/>
        </w:rPr>
        <w:t>
      наименование улицы, номер дома/здания (стационарного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w:t>
      </w:r>
      <w:r>
        <w:br/>
      </w:r>
      <w:r>
        <w:rPr>
          <w:rFonts w:ascii="Times New Roman"/>
          <w:b w:val="false"/>
          <w:i w:val="false"/>
          <w:color w:val="000000"/>
          <w:sz w:val="28"/>
        </w:rPr>
        <w:t>
Телефоны ____________________________________________________________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Банковский счет _____________________________________________________</w:t>
      </w:r>
      <w:r>
        <w:br/>
      </w:r>
      <w:r>
        <w:rPr>
          <w:rFonts w:ascii="Times New Roman"/>
          <w:b w:val="false"/>
          <w:i w:val="false"/>
          <w:color w:val="000000"/>
          <w:sz w:val="28"/>
        </w:rPr>
        <w:t>
                  номер счета, наименование и местонахождение банка)</w:t>
      </w:r>
      <w:r>
        <w:br/>
      </w:r>
      <w:r>
        <w:rPr>
          <w:rFonts w:ascii="Times New Roman"/>
          <w:b w:val="false"/>
          <w:i w:val="false"/>
          <w:color w:val="000000"/>
          <w:sz w:val="28"/>
        </w:rPr>
        <w:t>
Адрес(а) осуществления деятельности _________________________________</w:t>
      </w:r>
      <w:r>
        <w:br/>
      </w:r>
      <w:r>
        <w:rPr>
          <w:rFonts w:ascii="Times New Roman"/>
          <w:b w:val="false"/>
          <w:i w:val="false"/>
          <w:color w:val="000000"/>
          <w:sz w:val="28"/>
        </w:rPr>
        <w:t>
           (почтовый индекс, область, город, район, населенный пункт,</w:t>
      </w:r>
      <w:r>
        <w:br/>
      </w:r>
      <w:r>
        <w:rPr>
          <w:rFonts w:ascii="Times New Roman"/>
          <w:b w:val="false"/>
          <w:i w:val="false"/>
          <w:color w:val="000000"/>
          <w:sz w:val="28"/>
        </w:rPr>
        <w:t>
      наименование улицы, номер дома/здания (стационарного помещения)</w:t>
      </w:r>
    </w:p>
    <w:p>
      <w:pPr>
        <w:spacing w:after="0"/>
        <w:ind w:left="0"/>
        <w:jc w:val="both"/>
      </w:pPr>
      <w:r>
        <w:rPr>
          <w:rFonts w:ascii="Times New Roman"/>
          <w:b w:val="false"/>
          <w:i w:val="false"/>
          <w:color w:val="000000"/>
          <w:sz w:val="28"/>
        </w:rPr>
        <w:t>Прилагается ____________ листов</w:t>
      </w:r>
      <w:r>
        <w:br/>
      </w:r>
      <w:r>
        <w:rPr>
          <w:rFonts w:ascii="Times New Roman"/>
          <w:b w:val="false"/>
          <w:i w:val="false"/>
          <w:color w:val="000000"/>
          <w:sz w:val="28"/>
        </w:rPr>
        <w:t>
Настоящим подтверждается, что все указанные данные являются</w:t>
      </w:r>
      <w:r>
        <w:br/>
      </w:r>
      <w:r>
        <w:rPr>
          <w:rFonts w:ascii="Times New Roman"/>
          <w:b w:val="false"/>
          <w:i w:val="false"/>
          <w:color w:val="000000"/>
          <w:sz w:val="28"/>
        </w:rPr>
        <w:t>
официальными контактами, и на них может быть направлена любая</w:t>
      </w:r>
      <w:r>
        <w:br/>
      </w:r>
      <w:r>
        <w:rPr>
          <w:rFonts w:ascii="Times New Roman"/>
          <w:b w:val="false"/>
          <w:i w:val="false"/>
          <w:color w:val="000000"/>
          <w:sz w:val="28"/>
        </w:rPr>
        <w:t>
информация по вопросам выдачи или отказа в выдаче лицензии и (или)</w:t>
      </w:r>
      <w:r>
        <w:br/>
      </w:r>
      <w:r>
        <w:rPr>
          <w:rFonts w:ascii="Times New Roman"/>
          <w:b w:val="false"/>
          <w:i w:val="false"/>
          <w:color w:val="000000"/>
          <w:sz w:val="28"/>
        </w:rPr>
        <w:t>
приложения к лицензии; заявителю не запрещено судом заниматься</w:t>
      </w:r>
      <w:r>
        <w:br/>
      </w:r>
      <w:r>
        <w:rPr>
          <w:rFonts w:ascii="Times New Roman"/>
          <w:b w:val="false"/>
          <w:i w:val="false"/>
          <w:color w:val="000000"/>
          <w:sz w:val="28"/>
        </w:rPr>
        <w:t>
лицензируемым видом и (или) подвидом деятельности; все прилагаемые</w:t>
      </w:r>
      <w:r>
        <w:br/>
      </w:r>
      <w:r>
        <w:rPr>
          <w:rFonts w:ascii="Times New Roman"/>
          <w:b w:val="false"/>
          <w:i w:val="false"/>
          <w:color w:val="000000"/>
          <w:sz w:val="28"/>
        </w:rPr>
        <w:t>
документы соответствуют действительности и являются действительными.</w:t>
      </w:r>
    </w:p>
    <w:p>
      <w:pPr>
        <w:spacing w:after="0"/>
        <w:ind w:left="0"/>
        <w:jc w:val="both"/>
      </w:pPr>
      <w:r>
        <w:rPr>
          <w:rFonts w:ascii="Times New Roman"/>
          <w:b w:val="false"/>
          <w:i w:val="false"/>
          <w:color w:val="000000"/>
          <w:sz w:val="28"/>
        </w:rPr>
        <w:t xml:space="preserve">Руководитель _________ __________________________________________ </w:t>
      </w:r>
      <w:r>
        <w:br/>
      </w:r>
      <w:r>
        <w:rPr>
          <w:rFonts w:ascii="Times New Roman"/>
          <w:b w:val="false"/>
          <w:i w:val="false"/>
          <w:color w:val="000000"/>
          <w:sz w:val="28"/>
        </w:rPr>
        <w:t>
             (подпись) (фамилия, имя, отчество (в случае наличия)</w:t>
      </w:r>
    </w:p>
    <w:p>
      <w:pPr>
        <w:spacing w:after="0"/>
        <w:ind w:left="0"/>
        <w:jc w:val="both"/>
      </w:pPr>
      <w:r>
        <w:rPr>
          <w:rFonts w:ascii="Times New Roman"/>
          <w:b w:val="false"/>
          <w:i w:val="false"/>
          <w:color w:val="000000"/>
          <w:sz w:val="28"/>
        </w:rPr>
        <w:t>      Дата заполнения: «___» _________ 20__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