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dbc6" w14:textId="b1ed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1540 "О Стратегическом плане Агентства Республики Казахстан по статистике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2014 года № 540.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1540 «О Стратегическом плане Агентства Республики Казахстан по статистике на 2014 – 2018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регулированию в области статистической деятельности и межотраслевой координации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эффективности: средние затраты на содержание одной единицы штатной численности» цифры «2 130» заменить цифрами «2 135»;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«6 159 374» заменить цифрами «6 174 418»;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«Услуги по распространению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строки «Объем бюджетных расходов» цифры «93 428» заменить цифрами «53 886»;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«Укрепление национальной статистической системы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строки «Объем бюджетных расходов» цифры «1 201 831» заменить цифрами «1 416 204»;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7.2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«7.2. Свод бюджетных расходов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2"/>
        <w:gridCol w:w="891"/>
        <w:gridCol w:w="1115"/>
        <w:gridCol w:w="1115"/>
        <w:gridCol w:w="915"/>
        <w:gridCol w:w="915"/>
        <w:gridCol w:w="915"/>
        <w:gridCol w:w="895"/>
        <w:gridCol w:w="897"/>
      </w:tblGrid>
      <w:tr>
        <w:trPr>
          <w:trHeight w:val="30" w:hRule="atLeast"/>
        </w:trPr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8 485 253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8 733 237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9 440 501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8 570 761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8 497 023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7 590 335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8 181 613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9 440 501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8 570 761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8 497 023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регулированию в области статистической деятельности и межотраслевой координации государственной статистики»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5 301 231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5 927 692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6 174 418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6 197 093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6 197 093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 по сбору и обработке статистических данных»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1 259 741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1 380 241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«Прикладные научные исследования в области государственной статистики»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«Проведение национальной переписи»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«Капитальные расходы Агентства Республики Казахстан по статистике»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636 882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распространению статистических данных»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53 886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«Укрепление национальной статистической системы Республики Казахстан»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312 534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539 941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1 416 204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484 247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 интегрированной информационной системы «е-Статистика»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