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ffa1" w14:textId="6fff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ст.1056)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