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d3265" w14:textId="51d32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государственного учреждения "Курсы повышения квалификации кадров Министерства труда и социальной защиты населения Республики Казахстан" и внесении изменений и дополнения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2014 года № 528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государственное учреждение «Курсы повышения квалификации кадров Министерства труда и социальной защиты населения Республики Казахстан» в государственное учреждение «Курсы повышения квалификации кадров социально-трудовой сферы» Министерства труда и социальной защиты населения Республики Казахстан (далее – государственное учреждение).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труда и социальной защиты населения Республики Казахстан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перерегистрацию государственного учреждения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 по реализации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Внести в некоторые решения Правительства Республики Казахстан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«Об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7 «Министерство труда и социальной защиты населения Республики Казахстан с учетом его территориальных органов и подведомственных ему государственных учреждений, в том числе:»: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"/>
        <w:gridCol w:w="9282"/>
        <w:gridCol w:w="2529"/>
      </w:tblGrid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Курсы повышения квалификации кадров Министерства труда и социальной защиты населения Республики Казахстан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"/>
        <w:gridCol w:w="9282"/>
        <w:gridCol w:w="2529"/>
      </w:tblGrid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«Курсы повышения квалификации кадров социально-трудовой сферы» Министерства труда и социальной защиты населения Республики Казахстан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