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0aeb" w14:textId="48d0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выполнения Республикой Казахстан обязательств, вытекающих из Конвенции о гражданско-правовых аспектах международного похищения детей от 25 октября 1980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2014 года № 519.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ноября 2012 года "О ратификации Конвенции о гражданско-правовых аспектах международного похищения детей"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Министерство просвещения Республики Казахстан центральным органом по выполнению положений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гражданско-правовых аспектах международного похищения детей от 25 октября 1980 года (далее – Конвенция) на территории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18.12.2024 </w:t>
      </w:r>
      <w:r>
        <w:rPr>
          <w:rFonts w:ascii="Times New Roman"/>
          <w:b w:val="false"/>
          <w:i w:val="false"/>
          <w:color w:val="000000"/>
          <w:sz w:val="28"/>
        </w:rPr>
        <w:t>№ 1069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уведомить Министерство иностранных дел Королевства Нидерланды о Центральном органе от Республики Казахстан, уполномоченном на выполнение положений Конвенции;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Министерством образования и науки Республики Казахстан заявлять от имени Республики Казахстан о признании присоединения Договаривающихся государств к Конвенции.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