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761" w14:textId="3e05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въезда и регистрации участников и (или) работников участников международной специализированной выставки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регистрации участников и (или) работников участников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действует до 2 декабря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2014 года № 518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въезда и регистрации участников и (или) работников участников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специализированной выставки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въезда и регистрации участников и (или) работников участников международной специализированной выставки на территории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«О правовом положении иностранцев»,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границе Республики Казахстан» от 16 января 2013 года и определяют порядок въезда в Республику Казахстан, регистрации участников и (или) работников участников международной специализированной выставки на территории Республики Казахстан (далее – международная специализированная выставка).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 международной специализированной выставки – физическое или юридическое лицо, выставляющее предметы (экспонаты)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выставке, а также международная организация либо физическое или юридическое лицо, определенные внутренними правилами проведения международной специализированной выставки, принимаемыми в соответствии с условиями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участника международной специализированной выставки – физическое лицо или сотрудник юридического лица, выполняющее строительно-монтажные, инженерно-технические, архитектурные, дизайнерские работы по оформлению стенда, павильона страны или международной организации, участвующей в международной специализированной выставке;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аккредитационная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заменяющий визу Республики Казахстан и дающий право на участие в международной специализированной выставке или осуществление иной деятельности, связанной с организацией и проведением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органы внутренних дел – управление миграционной полиции Департамента внутренних дел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организатор международной специализированной выставки – акционерное общество «Национальная компания «Астана ЭКСПО – 2017»;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применяемый в качестве анкеты участников и (или) работников участников международной специализированной выставки на въезд и выезд из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единый центр управления международной специализированной выставки (далее – Единый центр управления) – структурное подразделение организатора международной специализированной выставки, созданное для осуществления операций по вопросам организации и проведения международной специализированной выставки, в том числе по вопросам въезда, выезда и регистрации участников и (или) работников участников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база данных – сведения об участниках и (или) работниках участников международной специализированной выставки, формируемые Единым центром управления на основании данных, указанных в идентификационных картах участников и (или) работников участников международной специализированной выставки для выдачи им аккредитационных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 – паспорт или заменяющий его документ, дающий право въезда в Республику Казахстан или выезда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выдачи идентификационных карт осуществляется организатором международной специализированной выставки посредством размещения формы идентификационной карты на официальном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организатора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и (или) работники участников международной специализированной выставки заполняют идентификационные карты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 их сканированные копии на официальный электронный адрес Единого центра управления не менее чем за два месяца до их прибытия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Участники и (или) работники участников международной специализированной выставки, являющиеся гражданами стран, в которых имеются загранучреждения Республики Казахстан, въезжают в Республику Казахстан через </w:t>
      </w:r>
      <w:r>
        <w:rPr>
          <w:rFonts w:ascii="Times New Roman"/>
          <w:b w:val="false"/>
          <w:i w:val="false"/>
          <w:color w:val="000000"/>
          <w:sz w:val="28"/>
        </w:rPr>
        <w:t>пункты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Государственной границе Республики Казахстан, при наличии виз и документов, а также отсутствии ограничений в отношении данных лиц,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(или) работники участников международной специализированной выставки, въезжающие в Республику Казахстан на основании визы, не имеющие аккредитационных карт, могут получить аккредитационную карту в течение срока действия визы в Едином центре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Участникам и (или) работникам участников международной специализированной выставки, прибывшим из государств, заключивших с Республикой Казахстан соглашения о безвизовом порядке въезда и пребывания, для въезда в Республику Казахстан наличие аккредитационных карт не требуется. В таком случае, участники и (или) работники участников международной специализированной выставки могут получить аккредитационную карту в Едином центре управления в течение срока безвизового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случаях, предусмотренных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участники и (или) работники участников международной специализированной выставки, въезжают в Республику Казахстан через пункты пропуска на Государственной границе Республики Казахстан без виз при наличии аккредитационных карт и документов, а также отсутствии ограничений в отношении данных лиц,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Аккредитационная карта обеспечивает участникам и (или) работникам участников международной специализированной выставки свободный доступ к объектам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Аккредитационная карта заполняется уполномоченным сотрудником Единого центра управления на основании данных, указанных участником и (или) работником участника международной специализированной выставки в идентификационной карте,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заверяется подписью и печатью Единого центра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Оттиск печати Единого центра управления и образцы подписей должностных лиц, уполномоченных на заполнение аккредитационной карты, образцы идентификационной и аккредитационной карт предоставляются организатором международной специализированной выставки в подразделения Пограничной службы Комитета национальной безопасности Республики Казахстан и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Аккредитационные карты рассылаются участникам и (или) работникам участников международной специализированной выставки, являющимся гражданами только тех стран, в которых отсутствуют загранучреждения Республики Казахстан, не менее чем за месяц до их прибытия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 делегаций и сопровождающим их лицам, являющимся гражданами стран, в которых имеются загранучреждения Республики Казахстан, аккредитационные карты рассылаются по решению организатора международной специализированной выставки по дипломатическим каналам не менее чем за месяц до их прибытия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Аккредитация осуществляется путем введения в информационную базу данных информации об участниках и (или) работниках участников международной специализированной выставки и выдачи аккредитационных карт. Участники и (или) работники участников международной специализированной выставки признаются аккредитованными с момента получения ими аккредитационных карт Единым центром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Аккредитационная карта выдается на срок до 12 месяцев. Продление аккредитационной карты осуществляется один раз в течение десяти календарных дней Единым центром управления по согласованию с органами внутренних дел и национальной безопасности на основании заявления участника и (или) работника участника международной специализированной выставки о продлении аккредитационной карты. Срок истечения действия аккредитационной карты определяется не менее чем за три месяца до окончания срока действия документа участника и (или) работника участника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Организатор международной специализированной выставки не менее чем за пять календарных дней до въезда в Республику Казахстан участников и (или) работников участников международной специализированной выставки формирует и представляет список участников и (или) работников участников международной специализированной выставки в органы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законных ограничений в отношении лица, внесенного в списки участников и (или) работников участников международной специализированной выставки, данному участнику и (или) работнику участника международной специализированной выставки отказывается во въезде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Единый центр управления в течение пяти календарных дней после пересечения участниками и (или) работниками участников международной специализированной выставки Государственной границы Республики Казахстан обращается в органы внутренних дел с заявлением об их регистрации. К заявлению прилагаются документы, миграционные карточки с отметкой о пересечении границы и аккредитационные карты участников и (или) работников участников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производится органами внутренних дел в течение одного рабочего дня на период, не превышающий срок действия аккредитационных карт участников и (или) работников участников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Регистрация граждан государств, с которыми имеются ратифицированные международные договоры о безвизовом порядке въезда и пребывания, производится на срок, в течение которого разрешено безвизовое пребывание.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Аннулирование аккредитационной карты производится в день подписания акта об отсутствии оснований для дальнейшего пребывания в Республике Казахстан участника и (или) работника участника международной специализированной выставки между организатором международной специализированной выставки и участником и (или) работником участника международной специализированной выставки. На основании данного акта участники и (или) работники участников международной специализированной выставки возвращают аккредитационные карты в Единый центр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таком случае в течение одного рабочего дня с момента аннулирования участникам и (или) работникам участников международной специализированной выставки аккредитационной карты Единый центр управления обращается в органы внутренних дел для оформления им в установленном порядке выездной визы категории «Р5».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утраты аккредитационной карты или получения участником и (или) работником участника международной специализированной выставки нового документа, Единым центром управления по согласованию с органами национальной безопасности выдается новая аккредитационная карта в течение трех рабочих дней со дня подачи участником и (или) работником участника международной специализированной выставки в Единый центр управления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 утрате, аннулировании, продлении аккредитационной карты, а также о выдаче новой аккредитационной карты Единый центр управления информирует в течение пяти календарных дней органы национальной безопасности,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Выдача идентификационных и аккредитационных карт для работников участников международной специализированной выставки осуществляется в период с 1 апреля 2014 года по 1 декабря 2017 года, для участников международной специализированной выставки – с 1 января по 1 ноября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одновременном действии аккредитационной карты и визы, въезд в Республику Казахстан осуществляется по аккредитационной карте, если срок действия аккредитационной карты превышает срок действия визы, или по визе, если срок действия визы превышает срок действия аккредитационной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Участники и (или) работники участников международной специализированной выставки по завершении целей их визита и (или) истечении срока действия аккредитационных карт при выезде из Республики Казахстан сдают аккредитационные карты подразделению Пограничной службы Комитета национальной безопасности Республики Казахстан, за исключением случая, предусмотренного в статье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Подразделение Пограничной службы Комитета национальной безопасности Республики Казахстан передает аккредитационные карты участников и (или) работников участников международной специализированной выставки в Единый центр управления в течение пяти календарных дней после их выезда из Республики Казахстан.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въезда и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и (или)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 выставки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идентификационной карты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Логотип международной специализированной выставки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 и имя обладателя карты                         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Фотография обладателя карты (3,5 см.*4,5 см.)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рождения: страна/регион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Гражданство (как указано в паспорте обладателя карты)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паспорта                  Срок действия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 и цвет аккредитационной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прибытия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пункт прибытия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обладателя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и печать уполномоченного лица ответственной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идентификационной карты - 15 см (ширина) * 10 см (высота);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вводятся на английском языке.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въезда и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и (или)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 выставки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аккредитационной карты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Фотография (3,5 см.*4,5 см.) Логотип международной специализированной выставки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и цвет аккредитационной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имя обладателя карты       Функция       Код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 к объектам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рассадки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аккредитационной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количество продлений аккредитационной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Отметка о сокращении срока действия аккредитационной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подпись уполномоченного сотрудника Единого центра управления международной специализированной выставки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Владельцу этой карты не требуется въездная-выездная виза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аккредитационной карты - 10 см (ширина) * 15 см (высота);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вводятся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